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2731" w14:textId="1022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Сандықтау аудандық мәслихатының 2024 жылғы 22 мамырдағы № 12/7 "Сандықтау ауданында тұрғын үй көмегін көрсету мөлшерін және тәртібін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2024 жылғы 7 тамыздағы № 13/2 шешімі. Ақмола облысының Әділет департаментінде 2024 жылғы 7 тамызда № 8808-03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Сандықтау аудандық мәслихатының "Сандықтау ауданында тұрғын үй көмегін көрсету мөлшерін және тәртібін айқындау туралы" 2024 жылғы 22 мамырдағы № 12/7 (Нормативтік құқықтық актілерді мемлекеттік тіркеу тізілімінде № 8756-03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–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 энергиясын тұтыну нормасы айына бір адамға 80 (сексен) киловатт мөлшерінде белгіленді.".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Г.Мустафина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