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caa5" w14:textId="e7cc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Сандықтау аудандық мәслихатының 2024 жылғы 22 мамырдағы № 12/7 шешімі. Ақмола облысының Әділет департаментінде 2024 жылғы 29 мамырда № 8756-03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Сандықтау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Ақмола облысы Сандықтау аудандық мәслихатының "Сандықтау ауданында тұрғын үй көмегін көрсетудің мөлшері мен тәртібін айқындау туралы" 2022 жылғы 20 сәуірдегі № 16/3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27797 тіркелген);</w:t>
      </w:r>
    </w:p>
    <w:p>
      <w:pPr>
        <w:spacing w:after="0"/>
        <w:ind w:left="0"/>
        <w:jc w:val="both"/>
      </w:pPr>
      <w:r>
        <w:rPr>
          <w:rFonts w:ascii="Times New Roman"/>
          <w:b w:val="false"/>
          <w:i w:val="false"/>
          <w:color w:val="000000"/>
          <w:sz w:val="28"/>
        </w:rPr>
        <w:t xml:space="preserve">
      Ақмола облысы Сандықтау аудандық мәслихатының "Сандықтау аудандық мәслихатының 2022 жылғы 20 сәуірдегі № 16/3 "Сандықтау ауданында тұрғын үй көмегін көрсетудің мөлшері мен тәртібін айқындау туралы" шешіміне өзгерістер енгізу туралы" 2023 жылғы 14 қыркүйектегі № 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8626-03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Г.Мустафина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22 мамырдағы</w:t>
            </w:r>
            <w:r>
              <w:br/>
            </w:r>
            <w:r>
              <w:rPr>
                <w:rFonts w:ascii="Times New Roman"/>
                <w:b w:val="false"/>
                <w:i w:val="false"/>
                <w:color w:val="000000"/>
                <w:sz w:val="20"/>
              </w:rPr>
              <w:t>№ 12/7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Сандықтау ауданында тұрғын үй көмегін көрсету мөлшері және тәртібі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Сандықтау ауданында тұратындарға: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bookmarkStart w:name="z8" w:id="6"/>
    <w:p>
      <w:pPr>
        <w:spacing w:after="0"/>
        <w:ind w:left="0"/>
        <w:jc w:val="both"/>
      </w:pPr>
      <w:r>
        <w:rPr>
          <w:rFonts w:ascii="Times New Roman"/>
          <w:b w:val="false"/>
          <w:i w:val="false"/>
          <w:color w:val="000000"/>
          <w:sz w:val="28"/>
        </w:rPr>
        <w:t>
      2. Тұрғын үй көмегін тағайындау "Сандықтау ауданының жұмыспен қамту және әлеуметтік бағдарламалар бөлімі" мемлекеттік мекемесімен (бұдан әрі – көрсетілетін қызметті беруші) көрсетіледі.</w:t>
      </w:r>
    </w:p>
    <w:bookmarkEnd w:id="6"/>
    <w:bookmarkStart w:name="z9" w:id="7"/>
    <w:p>
      <w:pPr>
        <w:spacing w:after="0"/>
        <w:ind w:left="0"/>
        <w:jc w:val="left"/>
      </w:pPr>
      <w:r>
        <w:rPr>
          <w:rFonts w:ascii="Times New Roman"/>
          <w:b/>
          <w:i w:val="false"/>
          <w:color w:val="000000"/>
        </w:rPr>
        <w:t xml:space="preserve"> 2-тарау. Тұрғын үй көмегін көрсету мөлшері</w:t>
      </w:r>
    </w:p>
    <w:bookmarkEnd w:id="7"/>
    <w:bookmarkStart w:name="z10" w:id="8"/>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bookmarkEnd w:id="8"/>
    <w:bookmarkStart w:name="z1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5 (бес) пайыз мөлшерінде шекті жол берілетін деңгейінің арасындағы айырма ретінде айқындалады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Сандықтау аудандық мәслихатының 25.02.2026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End w:id="10"/>
    <w:bookmarkStart w:name="z13" w:id="11"/>
    <w:p>
      <w:pPr>
        <w:spacing w:after="0"/>
        <w:ind w:left="0"/>
        <w:jc w:val="left"/>
      </w:pPr>
      <w:r>
        <w:rPr>
          <w:rFonts w:ascii="Times New Roman"/>
          <w:b/>
          <w:i w:val="false"/>
          <w:color w:val="000000"/>
        </w:rPr>
        <w:t xml:space="preserve"> 3-тарау. Тұрғын үй көмегін көрсету тәртібі</w:t>
      </w:r>
    </w:p>
    <w:bookmarkEnd w:id="11"/>
    <w:bookmarkStart w:name="z14" w:id="12"/>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bookmarkEnd w:id="12"/>
    <w:bookmarkStart w:name="z15" w:id="13"/>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bookmarkEnd w:id="13"/>
    <w:bookmarkStart w:name="z16" w:id="14"/>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bookmarkStart w:name="z17" w:id="15"/>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End w:id="15"/>
    <w:bookmarkStart w:name="z18" w:id="16"/>
    <w:p>
      <w:pPr>
        <w:spacing w:after="0"/>
        <w:ind w:left="0"/>
        <w:jc w:val="left"/>
      </w:pPr>
      <w:r>
        <w:rPr>
          <w:rFonts w:ascii="Times New Roman"/>
          <w:b/>
          <w:i w:val="false"/>
          <w:color w:val="000000"/>
        </w:rPr>
        <w:t xml:space="preserve"> 4-тарау. Тұрғын үй көмегін төлеу</w:t>
      </w:r>
    </w:p>
    <w:bookmarkEnd w:id="16"/>
    <w:bookmarkStart w:name="z19" w:id="17"/>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