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721c" w14:textId="f8e7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Ақмола облысы Қорғалжын аудандық мәслихатының 2024 жылғы 24 мамырдағы № 6/17 шешімі. Ақмола облысының Әділет департаментінде 2024 жылғы 29 мамырда № 8758-03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Қорғалжын ауданында тұрғын үй көмегін көрсету мөлшері мен тәртібі айқындалсын.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xml:space="preserve">
      "Қорғалжын ауданында тұрғын үй көмегін көрсету мөлшерін және тәртібін айқындау туралы" Қорғалжын аудандық мәслихатының 2021 жылғы 8 желтоқсандағы № 2/13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25792 болып тіркелген);</w:t>
      </w:r>
    </w:p>
    <w:p>
      <w:pPr>
        <w:spacing w:after="0"/>
        <w:ind w:left="0"/>
        <w:jc w:val="both"/>
      </w:pPr>
      <w:r>
        <w:rPr>
          <w:rFonts w:ascii="Times New Roman"/>
          <w:b w:val="false"/>
          <w:i w:val="false"/>
          <w:color w:val="000000"/>
          <w:sz w:val="28"/>
        </w:rPr>
        <w:t xml:space="preserve">
      "Қорғалжын аудандық мәслихатының 2021 жылғы 8 желтоқсандағы № 2/13 "Қорғалжын ауданында тұрғын үй көмегін көрсету мөлшерін және тәртібін айқындау туралы" шешіміне өзгерістер енгізу туралы" Қорғалжын аудандық мәслихатының 2023 жылғы 4 шілдедегі № 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8606-03 болып тіркелген).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мамырдағы</w:t>
            </w:r>
            <w:r>
              <w:br/>
            </w:r>
            <w:r>
              <w:rPr>
                <w:rFonts w:ascii="Times New Roman"/>
                <w:b w:val="false"/>
                <w:i w:val="false"/>
                <w:color w:val="000000"/>
                <w:sz w:val="20"/>
              </w:rPr>
              <w:t>№ 6/17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Қорғалжын ауданында тұрғын үй көмегін көрсету мөлшері мен тәртібі 1-тарау. Жалпы ережелер</w:t>
      </w:r>
    </w:p>
    <w:bookmarkEnd w:id="4"/>
    <w:bookmarkStart w:name="z7" w:id="5"/>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Қорғалжын ауданында тұратындарға: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bookmarkStart w:name="z8" w:id="6"/>
    <w:p>
      <w:pPr>
        <w:spacing w:after="0"/>
        <w:ind w:left="0"/>
        <w:jc w:val="both"/>
      </w:pPr>
      <w:r>
        <w:rPr>
          <w:rFonts w:ascii="Times New Roman"/>
          <w:b w:val="false"/>
          <w:i w:val="false"/>
          <w:color w:val="000000"/>
          <w:sz w:val="28"/>
        </w:rPr>
        <w:t>
      2. Тұрғын үй көмегін тағайындау "Қорғалжын аудандық жұмыспен қамту және әлеуметтік бағдарламалар бөлімі" мемлекеттік мекемесімен (бұдан әрі – көрсетілетін қызметті беруші) көрсетіледі.</w:t>
      </w:r>
    </w:p>
    <w:bookmarkEnd w:id="6"/>
    <w:bookmarkStart w:name="z9" w:id="7"/>
    <w:p>
      <w:pPr>
        <w:spacing w:after="0"/>
        <w:ind w:left="0"/>
        <w:jc w:val="left"/>
      </w:pPr>
      <w:r>
        <w:rPr>
          <w:rFonts w:ascii="Times New Roman"/>
          <w:b/>
          <w:i w:val="false"/>
          <w:color w:val="000000"/>
        </w:rPr>
        <w:t xml:space="preserve"> 2-тарау. Тұрғын үй көмегін көрсету мөлшері</w:t>
      </w:r>
    </w:p>
    <w:bookmarkEnd w:id="7"/>
    <w:bookmarkStart w:name="z10" w:id="8"/>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bookmarkEnd w:id="8"/>
    <w:bookmarkStart w:name="z11"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10 (он) пайыз мөлшерінде шекті жол берілетін деңгейінің арасындағы айырма ретінде айқындалады.</w:t>
      </w:r>
    </w:p>
    <w:bookmarkEnd w:id="9"/>
    <w:p>
      <w:pPr>
        <w:spacing w:after="0"/>
        <w:ind w:left="0"/>
        <w:jc w:val="both"/>
      </w:pPr>
      <w:r>
        <w:rPr>
          <w:rFonts w:ascii="Times New Roman"/>
          <w:b w:val="false"/>
          <w:i w:val="false"/>
          <w:color w:val="000000"/>
          <w:sz w:val="28"/>
        </w:rPr>
        <w:t>
      Өтемақы шараларымен қамтамасыз етілген тұрғын үй алаңының нормасы ретінде бір адамға 18 (он сегіз) шаршы метр алынады. Жалғыз тұратын азаматтар үшін өтемақы шараларымен қамтамасыз етілген тұрғын үй алаңының нормасы ретінде 30 (отыз) шаршы метр алынады.</w:t>
      </w:r>
    </w:p>
    <w:p>
      <w:pPr>
        <w:spacing w:after="0"/>
        <w:ind w:left="0"/>
        <w:jc w:val="both"/>
      </w:pPr>
      <w:r>
        <w:rPr>
          <w:rFonts w:ascii="Times New Roman"/>
          <w:b w:val="false"/>
          <w:i w:val="false"/>
          <w:color w:val="000000"/>
          <w:sz w:val="28"/>
        </w:rPr>
        <w:t>
      Электр энергиясын тұтыну нормасы айына бір адамға 75 (жетпіс бес) киловатт мөлшерінде белгіленді.</w:t>
      </w:r>
    </w:p>
    <w:bookmarkStart w:name="z12" w:id="10"/>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End w:id="10"/>
    <w:bookmarkStart w:name="z13" w:id="11"/>
    <w:p>
      <w:pPr>
        <w:spacing w:after="0"/>
        <w:ind w:left="0"/>
        <w:jc w:val="left"/>
      </w:pPr>
      <w:r>
        <w:rPr>
          <w:rFonts w:ascii="Times New Roman"/>
          <w:b/>
          <w:i w:val="false"/>
          <w:color w:val="000000"/>
        </w:rPr>
        <w:t xml:space="preserve"> 3-тарау. Тұрғын үй көмегін көрсету тәртібі</w:t>
      </w:r>
    </w:p>
    <w:bookmarkEnd w:id="11"/>
    <w:bookmarkStart w:name="z14" w:id="12"/>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bookmarkEnd w:id="12"/>
    <w:bookmarkStart w:name="z15" w:id="13"/>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bookmarkEnd w:id="13"/>
    <w:bookmarkStart w:name="z16" w:id="14"/>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4"/>
    <w:bookmarkStart w:name="z17" w:id="15"/>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End w:id="15"/>
    <w:bookmarkStart w:name="z18" w:id="16"/>
    <w:p>
      <w:pPr>
        <w:spacing w:after="0"/>
        <w:ind w:left="0"/>
        <w:jc w:val="left"/>
      </w:pPr>
      <w:r>
        <w:rPr>
          <w:rFonts w:ascii="Times New Roman"/>
          <w:b/>
          <w:i w:val="false"/>
          <w:color w:val="000000"/>
        </w:rPr>
        <w:t xml:space="preserve"> 4-тарау. Тұрғын үй көмегін төлеу</w:t>
      </w:r>
    </w:p>
    <w:bookmarkEnd w:id="16"/>
    <w:bookmarkStart w:name="z19" w:id="17"/>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