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b75" w14:textId="7301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27 наурыздағы № 4/15 шешімі. Ақмола облысының Әділет департаментінде 2024 жылғы 29 наурызда № 8741-03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696-3 - бабының </w:t>
      </w:r>
      <w:r>
        <w:rPr>
          <w:rFonts w:ascii="Times New Roman"/>
          <w:b w:val="false"/>
          <w:i w:val="false"/>
          <w:color w:val="000000"/>
          <w:sz w:val="28"/>
        </w:rPr>
        <w:t>5 -тармағына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ауданында "Салық және бюджетке төленетін басқа да міндетті төлемдер туралы (Салық кодексі)" Қазақстан Республикасы Кодексінің 696-3 - бабы </w:t>
      </w:r>
      <w:r>
        <w:rPr>
          <w:rFonts w:ascii="Times New Roman"/>
          <w:b w:val="false"/>
          <w:i w:val="false"/>
          <w:color w:val="000000"/>
          <w:sz w:val="28"/>
        </w:rPr>
        <w:t>4 -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