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6ad2d" w14:textId="046a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Жақсы аудандық мәслихатының 2023 жылғы 21 желтоқсандағы № 8С-17-5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2024 жылғы 24 желтоқсандағы № 8C-38-5 шешімі. Ақмола облысының Әділет департаментінде 2024 жылғы 25 желтоқсанда № 8871-03 болып тіркелді</w:t>
      </w:r>
    </w:p>
    <w:p>
      <w:pPr>
        <w:spacing w:after="0"/>
        <w:ind w:left="0"/>
        <w:jc w:val="both"/>
      </w:pPr>
      <w:bookmarkStart w:name="z1" w:id="0"/>
      <w:r>
        <w:rPr>
          <w:rFonts w:ascii="Times New Roman"/>
          <w:b w:val="false"/>
          <w:i w:val="false"/>
          <w:color w:val="000000"/>
          <w:sz w:val="28"/>
        </w:rPr>
        <w:t>
      Жақсы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Жақсы аудандық мәслихатының "Жақсы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21 желтоқсандағы № 8С-17-5 (Нормативтік құқықтық актілерді мемлекеттік тіркеу тізілімінде № 8676-03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Қағидаларда пайдаланылатын негізі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Жақсы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Жақсы ауданының әкімдігі мұқтаж азаматтардың жекелеген санаттарына (бұдан әрі – алушылар), сондай-ақ атаулы күндер мен мереке күндеріне орай ақшалай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"Жақсы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6)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7)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Азаматтарды мұқтаждар санатына жатқызу үшін мыналар негіз болады:</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ең төмен күнкөріс деңгейіне төрт еселік қатынаста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Арнайы комиссиялар әлеуметтік көмек көрсету қажеттігі туралы қорытынды шығарған кезде жергілікті өкілді орган бекіткен азаматтарды мұқтаждар санатына жатқызу негіздерінің тізбесін басшылыққа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көрсетіледі: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бір рет үш айдан кешіктірмей өтініш бойынша 200 (екі жүз)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3)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4) Ақмола облысы денсаулық сақтау басқармасының жанындағы "Жақсы аудандық ауруханасы" шаруашылық жүргізу құқығындағы мемлекеттік коммуналдық кәсіпорнының тізімі негізінде денсаулық сақтау ұйымдарында есепте тұрған, туберкулез ауруы бар адамдарға өтініш бермей ай сайын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5)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өтініш бойынша 2 (екі) ең төменгі күнкөріс деңгейі мөлшерінде, кірістерді есепке алмағанда;</w:t>
      </w:r>
    </w:p>
    <w:p>
      <w:pPr>
        <w:spacing w:after="0"/>
        <w:ind w:left="0"/>
        <w:jc w:val="both"/>
      </w:pPr>
      <w:r>
        <w:rPr>
          <w:rFonts w:ascii="Times New Roman"/>
          <w:b w:val="false"/>
          <w:i w:val="false"/>
          <w:color w:val="000000"/>
          <w:sz w:val="28"/>
        </w:rPr>
        <w:t>
      6) қатерлі ісіктері бар балалардың ата-аналарына немесе өзге де заңды өкілдеріне жылына 1 рет өтініш бойынша 15 (он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7)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 шегінде санаторийлық-курорттық емделуге жолдама құнын өтеуге төлем туралы құжаттар негізінде жылына 1 рет өтініш бойынша 40 (қырық)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xml:space="preserve">
      8)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және "Жаппай саяси қуғын-сүргіндер құрбандарын ақтау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тәртіпте ақталған, Қазақстандағы 1986 жылғы 17-18 желтоқсан оқиғаларына қатысқан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Қазақстан Республикасының аумағы бойынша темір жол немесе автомобиль жолаушылар көлігімен санаторийге немесе госпитальға емделуге екі жаққа жол жүру құнын өтеуге жөнелту станциясынан емдеу немесе емдеуге жатқызу орнына дейін және кері қайтуға растайтын құжаттарды ұсынған кезде жылына 1 рет өтініш бойынша 10 (он)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9) "Ардагерлер туралы" Қазақстан Республикасы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5 (бес)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xml:space="preserve">
      10) "Ардагерлер туралы" Қазақстан Республикасы Заңының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баптарында</w:t>
      </w:r>
      <w:r>
        <w:rPr>
          <w:rFonts w:ascii="Times New Roman"/>
          <w:b w:val="false"/>
          <w:i w:val="false"/>
          <w:color w:val="000000"/>
          <w:sz w:val="28"/>
        </w:rPr>
        <w:t xml:space="preserve"> көрсетілген адамдарға өтініш берусіз коммуналдық қызметтер үшін шығыстарға ай сайын 2 (екі) айлық есептік көрсеткіш шекті мөлшерінде, кірістерді есепке алмағанда;</w:t>
      </w:r>
    </w:p>
    <w:p>
      <w:pPr>
        <w:spacing w:after="0"/>
        <w:ind w:left="0"/>
        <w:jc w:val="both"/>
      </w:pPr>
      <w:r>
        <w:rPr>
          <w:rFonts w:ascii="Times New Roman"/>
          <w:b w:val="false"/>
          <w:i w:val="false"/>
          <w:color w:val="000000"/>
          <w:sz w:val="28"/>
        </w:rPr>
        <w:t>
      11) аз қамтылған, халықтың (отбасылардың) әлеуметтік-әлсіз топтары қатарынан және мүгедектігі бар адамдар қатарынан шыққан, колледждерде оқитын студенттерге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12) жетім-балалар, ата-анасының қамқорлығынсыз қалған балалар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есепке алмағанда;</w:t>
      </w:r>
    </w:p>
    <w:p>
      <w:pPr>
        <w:spacing w:after="0"/>
        <w:ind w:left="0"/>
        <w:jc w:val="both"/>
      </w:pPr>
      <w:r>
        <w:rPr>
          <w:rFonts w:ascii="Times New Roman"/>
          <w:b w:val="false"/>
          <w:i w:val="false"/>
          <w:color w:val="000000"/>
          <w:sz w:val="28"/>
        </w:rPr>
        <w:t>
      13) аз қамтылған, көп балалы және толық емес отбасылардан шыққан адамдар қатарынан жоғары медициналық оқу орындарында оқитын студенттерге Жақсы ауданында жұмыс істеуді ескере отырып жылына 1 рет оқудың шығындарын өтеуге 100 пайыз мөлшерінде, өтініш бойынша, кірістерді ескере отырып;</w:t>
      </w:r>
    </w:p>
    <w:p>
      <w:pPr>
        <w:spacing w:after="0"/>
        <w:ind w:left="0"/>
        <w:jc w:val="both"/>
      </w:pPr>
      <w:r>
        <w:rPr>
          <w:rFonts w:ascii="Times New Roman"/>
          <w:b w:val="false"/>
          <w:i w:val="false"/>
          <w:color w:val="000000"/>
          <w:sz w:val="28"/>
        </w:rPr>
        <w:t>
      14) бас бостандығынан айыру орындарынан босатылған адамдарға бір рет, босатылған күннен бастап үш айдан кешіктірмей өтініш бойынша 15 (он бес) айлық есептік көрсеткіш шекті мөлшерде, кірістерді есепке алмағанда;</w:t>
      </w:r>
    </w:p>
    <w:p>
      <w:pPr>
        <w:spacing w:after="0"/>
        <w:ind w:left="0"/>
        <w:jc w:val="both"/>
      </w:pPr>
      <w:r>
        <w:rPr>
          <w:rFonts w:ascii="Times New Roman"/>
          <w:b w:val="false"/>
          <w:i w:val="false"/>
          <w:color w:val="000000"/>
          <w:sz w:val="28"/>
        </w:rPr>
        <w:t>
      15) пробация қызметінің есебінде тұрған адамдарға бір рет өтініш бойынша 15 (он бес) айлық есептік көрсеткіш шекті мөлшерде, кірістерді есепке алмағанда.";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"12. Әлеуметтік көмек көрсету тәртібі Үлгілік қағидаларға сәйкес айқындалады.</w:t>
      </w:r>
    </w:p>
    <w:p>
      <w:pPr>
        <w:spacing w:after="0"/>
        <w:ind w:left="0"/>
        <w:jc w:val="both"/>
      </w:pPr>
      <w:r>
        <w:rPr>
          <w:rFonts w:ascii="Times New Roman"/>
          <w:b w:val="false"/>
          <w:i w:val="false"/>
          <w:color w:val="000000"/>
          <w:sz w:val="28"/>
        </w:rPr>
        <w:t>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13-тармақ </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Әлеуметтік көмек көрсетуге жұмсалатын шығыстарды қаржыландыру Жақсы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тиісті әкімшілік-аумақтық бірліктен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Start w:name="z10"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А.Бралина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