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ebf3" w14:textId="dcfe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27 наурыздағы № 8С-24-3 шешімі. Ақмола облысының Әділет департаментінде 2024 жылғы 29 наурызда № 8735-03 болып тіркелді. Күші жойылды - Ақмола облысы Жақсы аудандық мәслихатының 2026 жылғы 20 наурыздағы № 8С-53-4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8С-53-4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