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c04d" w14:textId="162c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2024 жылғы 30 желтоқсандағы № А-12/422 қаулысы. Ақмола облысының Әділет департаментінде 2024 жылғы 30 желтоқсанда № 8878-03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Жарқайың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Жарқайың ауданында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Жарқайың ауданы әкімдігінің "Жарқайың ауданының аумағында стационарлық емес сауда объектілерін орналастыру орындарын айқындау және бекіту туралы" 2022 жылғы 5 қаңтардағы № А-1/2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26473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Жарқайың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нақты орналасқан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 (тауарлардың ұқсас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қаласы, Мир көшесі, 92 А ғимаратының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қаласы, Мир көшесі, 152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қаласы, Степной кенті шағын ауданы, Социалистік көшесі, 1 В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