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5bfa" w14:textId="a3f5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елді мекендерінде салық салу объектіcінің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2024 жылғы 27 қарашадағы № А-11/388 қаулысы. Ақмола облысының Әділет департаментінде 2024 жылғы 28 қарашада № 8859-03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Жарқайың ауданы әкімдігінің 19.11.2025 </w:t>
      </w:r>
      <w:r>
        <w:rPr>
          <w:rFonts w:ascii="Times New Roman"/>
          <w:b w:val="false"/>
          <w:i w:val="false"/>
          <w:color w:val="ff0000"/>
          <w:sz w:val="28"/>
        </w:rPr>
        <w:t>№ А-11/343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ауданының елді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Жарқайың ауданы әкімдігінің "Жарқайың ауданының елді мекендерінде салық салу объектісінің орналасқан жерін ескеретін аймаққа бөлу коэффициенттерін бекіту туралы" 2021 жылғы 18 қарашадағы № А-11/494 (Нормативтік құқықтық актілерді мемлекеттік тіркеу тізілімінде № 25310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Жарқайың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Державин қаласында салық салу объектісінің орналасуын ескеретін аймаққа бөлу коэффиценттері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– 26А, 26Б, 26В, 27, 29, 37, 39, 41, 43, 45, 47, 49, 51, 53, 55, 57, 59, 61, 89, 91;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78, 82, 85;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74, 76, 80, 84, 88, 88А, 89, 90, 92, 93, 93А, 94, 95А, 96, 97, 98, 99, 100, 101, 102, 103, 104, 105, 106, 107, 108, 109, 110;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20, 45, 47, 51, 53, 55;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14, 18, 22, 24, 26, 28, 29, 30, 31, 33, 37;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102, 104, 108;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106, 106Б;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101, 103, 105, 110;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89, 91, 93, 94, 95, 96, 97, 97А, 98, 99, 100, 107, 108А, 109, 110А, 111, 112, 113, 115, 115А, 116, 117, 118А;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92, 97;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82, 84, 86, 104, 106, 108, 110, 112, 114, 116;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84А, 88, 90, 94, 96, 98, 100, 102, 106А;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34;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12, 14, 16, 24, 26, 28, 32, 32А, 36, 38, 44, 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көшесі – 17, 19, 21, 23, 30, 37, 44, 45;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көшесі – 15, 18, 25, 27, 33, 33А, 34, 35, 35Б, 36, 37А, 37Б, 38, 39, 40, 41, 42, 42А, 43, 45А, 45Б, 47;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17, 19, 21, 23, 40, 42;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11, 11А, 13, 20;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15, 16, 18, 24, 25, 26, 27, 28, 30, 32, 34, 36, 44, 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25, 29, 31, 33, 35, 37,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17, 19, 21, 23, 27, 41, 45, 47, 49;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көшесі – 1, 3, 5, 6, 7, 9, 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– 1, 3, 5, 5А, 7, 9, 11, 15, 17, 19, 21, 23,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тұйық көшесі – 13;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тұйық көшесі – 29;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тұйық көшесі – 4, 6, 8, 10, 12, 14, 15, 15А, 16, 17, 20, 21, 22, 23, 24, 25, 26, 27, 28, 30, 31, 32, 34, 35, 37, 38, 40, 42, 44, 46, 48, 50, 54;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29;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19, 21, 23, 25, 27, 28Д, 31, 33, 35, 37, 39, 41, 43, 45, 45А, 47, 49, 49А, 50, 51, 52, 53, 54, 55, 56, 57, 58, 59, 60, 61, 62, 64, 65, 66, 67, 68, 69, 70, 71, 72, 73, 75, 75А, 77, 79, 81, 83;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15;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1, 2, 3, 4, 5, 6, 7, 8, 9, 11, 13, 17, 19, 21, 23, 25, 27;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13, 17, 19, 20, 21, 22, 23, 24, 25, 26, 27, 28, 29, 30, 32, 33, 34, 35, 36, 37, 38, 39, 40, 41, 42, 43, 44, 45, 46, 48, 50, 51, 52, 53, 55, 56, 57, 58, 58Б, 59, 60, 61, 63, 65, 68, 69, 70, 71, 72, 73, 74, 76, 77, 78, 79, 80, 81, 82, 83, 84, 86, 88, 90;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80, 87, 89, 103, 105, 107, 109, 111, 113, 115, 117, 119;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17, 18, 19, 20, 21, 22, 23, 24, 25, 26, 27, 28, 29, 30, 31, 32, 33, 34, 35, 36, 37, 38, 40, 41, 42, 43, 45, 46, 48, 50, 52, 53, 54, 55, 55А, 56, 57, 58, 61, 63, 64, 65, 66, 67, 68, 70, 71, 72, 73, 74, 75, 76, 77, 78, 79, 79А, 79Б, 79В, 79Г, 80А, 83, 85, 91, 91А, 99, 101;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тұйық көшесі – 17, 19, 20, 21, 22, 23, 24, 25, 26, 27, 28, 29, 30, 31, 32, 33, 34, 35, 37;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1А, 18, 19, 20, 21, 22, 23, 24, 25, 26, 27, 28, 29, 30, 31, 32, 33, 34, 35, 36, 37, 38, 39, 40, 42, 44, 46, 47, 48, 49, 50, 52, 54, 55, 56, 57, 58, 59, 60, 61, 63, 65, 66, 67, 68, 71, 73, 74, 76, 78, 84, 86;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– 1, 13, 15, 19, 20, 21, 22, 23, 24, 25, 26, 27, 28, 29, 30, 30А, 31, 33, 34, 35, 36, 37, 38, 39, 40, 41, 42, 43, 44, 45, 46, 47, 48, 49, 50, 51, 52, 55, 56;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28, 36А, 45, 47, 49;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 – 1, 2, 2Б, 3, 4, 5, 6, 7, 8, 9, 10, 11, 12, 13, 14, 16, 17, 18, 20, 21, 22, 23, 24, 25, 26, 27, 30, 31, 32, 33, 34, 35, 36, 37, 39, 40, 42, 46, 48, 50, 51, 52, 53, 54;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9, 15, 28;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38, 40;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 – 1, 2, 3, 3А, 4, 5, 6, 7, 8, 10, 11, 12, 13, 14, 16, 20, 22, 24, 30, 32, 36, 42, 44, 46, 48;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2, 2А, 4, 6, 8, 10;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– 87, 89, 92, 94;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– 86, 90, 91, 93, 95, 97;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– 1, 2, 3, 4, 5, 6, 7, 8, 9, 10, 11, 12, 13, 14, 15, 16, 17, 18, 19, 20, 21, 23, 25, 27, 31, 44, 47, 49, 51, 53, 54, 56, 58, 60, 61, 62, 63, 64, 66, 67, 68, 69, 70, 71, 73, 78, 79, 80, 81, 83, 84, 88, 98, 99, 99А, 99В, 99Г, 100, 101, 102, 104, 106;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1, 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5, 7,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– 2, 4, 6, 8, 10, 12,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39, 72;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1, 2, 3, 4, 5, 6, 7, 8, 9, 10, 11, 12, 13, 14, 16, 17, 18, 19, 20, 21, 22, 23, 24, 25, 27, 28, 29, 30, 31, 32, 33, 34, 35, 36, 37, 38, 40, 41, 42, 43, 45, 46, 47, 48, 49, 50, 51, 52, 54, 56, 60, 62, 64, 66, 68, 70, 74, 76, 78, 80, 82, 84;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 Смағұлов көшесі –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 Смағұлов көшесі – 1, 1А, 1Б, 3, 7, 11, 13, 17, 19, 21, 23, 33, 35;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 –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 – 1, 2, 3, 4, 5, 5А, 6, 7, 8, 9, 10, 11, 12, 13, 14, 16, 20, 22, 24;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23;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1, 3, 5, 7, 9, 11, 15, 21, 25, 29, 31, 33, 35, 37,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–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– 21;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 – 8, 9, 10, 11, 12, 13, 14, 16, 18, 19, 20, 22;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 – 1, 1А, 2А, 3, 5, 7, 7А, 9, 16, 22, 24, 26, 28;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 – 82А, 86, 86А, 88, 90, 92, 94, 96, 98, 100, 102, 106, 108, 110, 112, 116, 118, 120, 122, 122А;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121, 123, 124, 125, 126, 127, 128, 129, 130, 131, 132, 133, 134, 136, 137, 138, 139, 140, 141, 143, 145, 146;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көшесі – 101А, 103, 105, 107, 108, 109, 110, 111, 112, 113, 114, 115, 116, 117, 118, 119, 120, 121, 122, 123, 124, 125, 126, 127, 128, 129, 130, 131, 132, 133, 134, 135, 136, 137, 138, 139, 140, 141, 142, 143, 144, 145, 146, 147, 148, 149, 150, 152, 153, 153А, 154, 155, 156, 162, 162А, 169;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118, 120, 122, 123, 124, 125, 126, 127, 128, 129, 130, 131, 132, 133, 134, 135, 136, 137, 138, 139, 140, 147, 149, 151, 153, 154, 156, 157, 158, 159, 159А, 160, 161, 163, 165, 167, 169, 171;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тұйық көшесі – 21;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тұйық көшесі – 1, 3, 5, 7, 9, 11, 13, 15, 17, 19, 23, 25, 61, 63, 65, 67, 69, 111;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65;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көшесі – 36, 38, 40, 42, 44, 46, 48, 50, 52, 54, 56, 59, 61, 63, 67, 69, 71, 83;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24;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20, 22, 26;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2А, 4, 4А, 6, 8, 10, 12, 14, 18, 28, 30, 32, 34, 36, 38, 40, 42, 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131, 131А, 135;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111, 113, 115, 117, 119, 121, 123, 125, 127, 129, 133, 135А, 137, 139, 141, 143, 145, 147, 149, 151, 153, 155, 157, 159, 161;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 Смағұлов көшесі – 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 Смағұлов көшесі – 2, 2Б, 2В, 2Г, 4, 4А, 6, 8, 10, 15, 16, 18, 32;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фабрика кенті шағын ауданы – 1, 3, 4, 5, 6, 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 шағын ауданы – 1, 2, 3, 3А, 5, 5А, 6, 7, 8, 9, 11, 12, 13,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1, 1А, 2, 3, 3А, 4, 5, 5А, 6, 7, 7А, 9, 9А, 9Б, 11, 13, 14, 15, 15А;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2, 2А, 12, 14,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тұйық көшесі – 14;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тұйық көшесі – 1, 3, 10, 10А, 11, 12, 13, 16, 16А;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7, 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– 2, 2А, 2Б, 2В, 4, 5, 6, 9, 10, 11, 12, 13, 14, 15, 16;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1, 1А, 1В, 3, 5, 7, 9, 11, 13, 15,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 шағын ауданы – 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кенті шағын ауданы – 17;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шағын ауданы – 1, 2, 3, 4, 5, 6, 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шағын ауданы – 1А, 7А, 8, 9, 16, 18;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көшесі – 1В, 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ОП-6 шағын ауданы – 1, 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ОблСпецКонтора кенті шағын ауданы – 1, 2, 3, 4, 5, 6, 7, 8, 9, 10, 11, 12, 13, 14, 15;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142;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 – 2, 2А, 2Б, 2В, 2Г, 4, 4А, 6, 8, 10, 12, 12А, 14, 16, 18, 18А, 20, 22, 24, 26, 28, 28А, 30, 30Д, 32, 34, 36, 38, 40, 42, 44, 46, 48, 114, 116, 118, 120, 122, 124, 126, 128, 130, 132, 134, 136, 138, 140, 144, 146, 148, 150, 152;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– 16, 18, 22, 24, 26, 28, 30;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 – 2, 2А, 4, 6, 8, 10, 12, 14, 20, 32, 32А, 36, 38, 40, 42, 44, 46, 48, 50, 52, 54, 56, 58, 60, 62, 63, 64, 65, 65А, 66, 67, 67А, 69, 71, 73, 75, 77;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– 1Б, 25;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 – 1, 1А, 1В, 2А, 3, 5, 7, 9, 10, 11, 12, 12А, 13, 15, 17, 19, 21, 23, 29, 31, 33, 35, 41, 43, 45;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Элеваторный тұйық көшесі – 3, 7, 12А;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Элеваторный тұйық көшесі – 1, 1А, 1Б, 1В, 2, 2А, 3А, 4, 4А, 5, 8, 9, 10, 11;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 көшесі – 43, 45, 47, 48, 49, 51, 53, 57, 63;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көшесі – 31А, 35, 35А, 37, 37А, 38, 40, 44, 44А, 44Б, 45, 45Б, 45В, 45Г, 45Д;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3, 3А, 3Б, 5, 5А, 5Б, 7Б;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 – 1, 7А;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148, 150, 152, 154, 162;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149, 159А;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– 151, 156, 158, 159, 160;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Үкібаев көшесі – 144;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ДСУ-71 кенті шағын ауданы – 2, 3, 4, 5, 6, 7, 8, 10, 11, 12, 14, 14А, 15, 16, 18, 19, 20, 21, 22, 23, 24, 25, 28, 29, 36;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 – 30А, 33, 36, 39;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Нефтебаза кенті шағын ауданы – 1, 2, 3, 4, 5, 6, 7, 8, 9;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кенті шағын ауданы – 1;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ПМК кенті шағын ауданы – 2, 3, 4, 5, 6;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Погрузбюро шағын ауданы – 1, 1А;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ГорМолЗавод кенті шағын ауданы – 1, 1А, 2, 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ауылдық елді мекендерінде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Костычево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Нахимов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Гастелло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