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dfcf" w14:textId="384d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Ақмола облысы Есіл аудандық мәслихатының 2024 жылғы 23 қазандағы № 8С-28/5 шешімі. Ақмола облысының Әділет департаментінде 2024 жылғы 28 қазанда № 8845-03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Есіл ауданында тұрғын үй көмегін көрсету мөлшері және тәртібі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А.Адильбаева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2024 жылғы 23 қазандағы</w:t>
            </w:r>
            <w:r>
              <w:br/>
            </w:r>
            <w:r>
              <w:rPr>
                <w:rFonts w:ascii="Times New Roman"/>
                <w:b w:val="false"/>
                <w:i w:val="false"/>
                <w:color w:val="000000"/>
                <w:sz w:val="20"/>
              </w:rPr>
              <w:t>№ 8С-28/5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Есіл ауданында тұрғын үй көмегін көрсету мөлшері және тәртібі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Тұрғын үй көмегi жергiлiктi бюджет қаражаты есебiнен,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Есіл ауданында тұратындарға: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көмегiн есептеуге қабылданатын шығыстары жоғарыда көрсетiлген бағыттардың әрқайсысы бойынша шығыстардың жиыны ретiнде айқындалады.</w:t>
      </w:r>
    </w:p>
    <w:p>
      <w:pPr>
        <w:spacing w:after="0"/>
        <w:ind w:left="0"/>
        <w:jc w:val="both"/>
      </w:pPr>
      <w:r>
        <w:rPr>
          <w:rFonts w:ascii="Times New Roman"/>
          <w:b w:val="false"/>
          <w:i w:val="false"/>
          <w:color w:val="000000"/>
          <w:sz w:val="28"/>
        </w:rPr>
        <w:t>
      2. Тұрғын үй көмегін тағайындау "Есіл аудандық жұмыспен қамту және әлеуметтік бағдарламалар бөлімі" мемлекеттік мекемесімен (бұдан әрі – көрсетілетін қызметті беруші) көрсетіледі.</w:t>
      </w:r>
    </w:p>
    <w:bookmarkStart w:name="z7" w:id="5"/>
    <w:p>
      <w:pPr>
        <w:spacing w:after="0"/>
        <w:ind w:left="0"/>
        <w:jc w:val="left"/>
      </w:pPr>
      <w:r>
        <w:rPr>
          <w:rFonts w:ascii="Times New Roman"/>
          <w:b/>
          <w:i w:val="false"/>
          <w:color w:val="000000"/>
        </w:rPr>
        <w:t xml:space="preserve"> 2-тарау. Тұрғын үй көмегін көрсету мөлшері</w:t>
      </w:r>
    </w:p>
    <w:bookmarkEnd w:id="5"/>
    <w:p>
      <w:pPr>
        <w:spacing w:after="0"/>
        <w:ind w:left="0"/>
        <w:jc w:val="both"/>
      </w:pPr>
      <w:r>
        <w:rPr>
          <w:rFonts w:ascii="Times New Roman"/>
          <w:b w:val="false"/>
          <w:i w:val="false"/>
          <w:color w:val="000000"/>
          <w:sz w:val="28"/>
        </w:rPr>
        <w:t xml:space="preserve">
      3. Көрсетілетін қызметті алушының жиынтық кірісі көрсетілетін қызметті берушімен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сәйкес есептеледі.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көрсетілетін қызметті алушының жиынтық кірісіне 10 (он) пайыз мөлшерінде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Өтемақы шараларымен қамтамасыз етілген тұрғын үй алаңының нормасы ретінде бір адамға 18 (он сегіз) шаршы метр алынады. Жалғыз тұратын азаматтар үшін өтемақы шараларымен қамтамасыз етілген тұрғын үй алаңының нормасы ретінде 30 (отыз) шаршы метр алынады.</w:t>
      </w:r>
    </w:p>
    <w:p>
      <w:pPr>
        <w:spacing w:after="0"/>
        <w:ind w:left="0"/>
        <w:jc w:val="both"/>
      </w:pPr>
      <w:r>
        <w:rPr>
          <w:rFonts w:ascii="Times New Roman"/>
          <w:b w:val="false"/>
          <w:i w:val="false"/>
          <w:color w:val="000000"/>
          <w:sz w:val="28"/>
        </w:rPr>
        <w:t>
      Электр энергиясын тұтыну нормасы айына бір адамға 101 (жүз бір) киловатт мөлшерінде белгіленді.</w:t>
      </w:r>
    </w:p>
    <w:p>
      <w:pPr>
        <w:spacing w:after="0"/>
        <w:ind w:left="0"/>
        <w:jc w:val="both"/>
      </w:pPr>
      <w:r>
        <w:rPr>
          <w:rFonts w:ascii="Times New Roman"/>
          <w:b w:val="false"/>
          <w:i w:val="false"/>
          <w:color w:val="000000"/>
          <w:sz w:val="28"/>
        </w:rPr>
        <w:t xml:space="preserve">
      5.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Start w:name="z8" w:id="6"/>
    <w:p>
      <w:pPr>
        <w:spacing w:after="0"/>
        <w:ind w:left="0"/>
        <w:jc w:val="left"/>
      </w:pPr>
      <w:r>
        <w:rPr>
          <w:rFonts w:ascii="Times New Roman"/>
          <w:b/>
          <w:i w:val="false"/>
          <w:color w:val="000000"/>
        </w:rPr>
        <w:t xml:space="preserve"> 3-тарау. Тұрғын үй көмегін көрсету тәртібі</w:t>
      </w:r>
    </w:p>
    <w:bookmarkEnd w:id="6"/>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Қағидаларға сәйкес тұрғын үй көмегін тағайындау үшін "Азаматтарға арналған үкімет" мемлекеттік корпорациясына немесе "электрондық үкімет" веб - порталына тоқсанына бір рет жүгінеді.</w:t>
      </w:r>
    </w:p>
    <w:p>
      <w:pPr>
        <w:spacing w:after="0"/>
        <w:ind w:left="0"/>
        <w:jc w:val="both"/>
      </w:pPr>
      <w:r>
        <w:rPr>
          <w:rFonts w:ascii="Times New Roman"/>
          <w:b w:val="false"/>
          <w:i w:val="false"/>
          <w:color w:val="000000"/>
          <w:sz w:val="28"/>
        </w:rPr>
        <w:t>
      7. Тұрғын үй көмегін тағайындау толық ағымдағы тоқсанға жүргізіледі, бұл ретте көрсетілетін қызметті алушының жиынтық кірісі мен коммуналдық қызметтерінің өткен тоқсандағы шығындары есепке алынады.</w:t>
      </w:r>
    </w:p>
    <w:p>
      <w:pPr>
        <w:spacing w:after="0"/>
        <w:ind w:left="0"/>
        <w:jc w:val="both"/>
      </w:pPr>
      <w:r>
        <w:rPr>
          <w:rFonts w:ascii="Times New Roman"/>
          <w:b w:val="false"/>
          <w:i w:val="false"/>
          <w:color w:val="000000"/>
          <w:sz w:val="28"/>
        </w:rPr>
        <w:t>
      8. Тұрғын үй көмегі көрсетілетін қызметті алушыға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both"/>
      </w:pPr>
      <w:r>
        <w:rPr>
          <w:rFonts w:ascii="Times New Roman"/>
          <w:b w:val="false"/>
          <w:i w:val="false"/>
          <w:color w:val="000000"/>
          <w:sz w:val="28"/>
        </w:rPr>
        <w:t>
      9. Көрсетілетін қызметті алушыға тұрғын үй көмегін тағайындау тиісті қаржы жылына арналған аудандық бюджетте көзделген қаражат шегінде жүзеге асырылады.</w:t>
      </w:r>
    </w:p>
    <w:bookmarkStart w:name="z9" w:id="7"/>
    <w:p>
      <w:pPr>
        <w:spacing w:after="0"/>
        <w:ind w:left="0"/>
        <w:jc w:val="left"/>
      </w:pPr>
      <w:r>
        <w:rPr>
          <w:rFonts w:ascii="Times New Roman"/>
          <w:b/>
          <w:i w:val="false"/>
          <w:color w:val="000000"/>
        </w:rPr>
        <w:t xml:space="preserve"> 4-тарау. Тұрғын үй көмегін төлеу</w:t>
      </w:r>
    </w:p>
    <w:bookmarkEnd w:id="7"/>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екінші деңгейдегі банктер арқылы есептелген сомаларды көрсетілетін қызметті алушылардың жеке шоттарына аудару жолымен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