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2ac5" w14:textId="cb32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әкімінің 2024 жылғы 20 наурыздағы № 60 "Есіл ауданында сайлау учаскелерін құру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2024 жылғы 11 шілдедегі № 7 шешімі. Ақмола облысының Әділет департаментінде 2024 жылғы 12 шілдеде № 8789-03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"Есіл ауданында сайлау учаскелерін құру туралы" Есіл ауданы әкімінің 2024 жылғы 20 наурыздағы № 60 (Нормативтік құқықтық актілерді мемлекеттік тіркеу тізілімінде № 8716-03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37 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790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Есіл қаласы, Мұхтар Әуезов көшесі, 63, "Қазақстан Республикасы Ішкі істер министрлігі Ақмола облысының полиция департаменті Есіл ауданының полиция бөлімі" мемлекеттік мекемесінің ғимараты, уақытша ұстау изоляторы. Шекаралары: Есіл ауданы, Есіл қаласы, Мұхтар Әуезов көшесі, 63.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