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2211b" w14:textId="c3221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Мөлшерлеме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2024 жылғы 19 наурыздағы № 8С-18/2 шешімі. Ақмола облысының Әділет департаментінде 2024 жылғы 28 наурызда № 8720-03 болып тіркелді. Күші жойылды - Ақмола облысы Есіл аудандық мәслихатының 2025 жылғы 27 қарашадағы № 8С-40/3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Есіл аудандық мәслихатының 27.11.2025 </w:t>
      </w:r>
      <w:r>
        <w:rPr>
          <w:rFonts w:ascii="Times New Roman"/>
          <w:b w:val="false"/>
          <w:i w:val="false"/>
          <w:color w:val="ff0000"/>
          <w:sz w:val="28"/>
        </w:rPr>
        <w:t>№ 8С-40/3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Ескерту. 01.01.2024 бастап қолданысқа енгізіледі -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ауданында "Салық және бюджетке төленетін басқа да міндетті төлемдер туралы (Салық кодексі)" Қазақстан Республикасы Кодексінің 696-3-бабы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абзацында белгіленген мөлшерлеме мөлшері 4%-дан 2%-ға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аудандық мәслихатының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А.Адильбаева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