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6b04" w14:textId="ee36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Ерейментау аудандық мәслихатының 2024 жылғы 27 қыркүйектегі № 8С-26/2-24 шешімі. Ақмола облысының Әділет департаментінде 2024 жылғы 2 қазанда № 8835-03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"Ерейментау ауданында тұрғын үй көмегін көрсету мөлшерін және тәртібін айқындау туралы" Ерейментау аудандық мәслихатының 2020 жылғы 28 қазандағы № 6С-53/2-20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8124 болып тіркелген);</w:t>
      </w:r>
    </w:p>
    <w:p>
      <w:pPr>
        <w:spacing w:after="0"/>
        <w:ind w:left="0"/>
        <w:jc w:val="both"/>
      </w:pPr>
      <w:r>
        <w:rPr>
          <w:rFonts w:ascii="Times New Roman"/>
          <w:b w:val="false"/>
          <w:i w:val="false"/>
          <w:color w:val="000000"/>
          <w:sz w:val="28"/>
        </w:rPr>
        <w:t xml:space="preserve">
      2) "Ерейментау аудандық мәслихатының 2020 жылғы 28 қазандағы № 6С-53/2-20 "Ерейментау ауданында тұрғын үй көмегін көрсету мөлшерін және тәртібін айқындау туралы" шешіміне өзгерістер енгізу туралы" Ерейментау аудандық мәслихатының 2023 жылғы 25 тамыздағы № 8С-7/6-23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8613-03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8С-26/2-24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Ерейментау ауданында тұрғын үй көмегін көрсету мөлшері және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Ерейментау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2. Тұрғын үй көмегін тағайындау "Ерейментау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