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0437" w14:textId="30b0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2021 жылғы 8 маусымдағы № 07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ауданы әкімінің 2024 жылғы 28 наурыздағы № 2 шешімі. Ақмола облысының Әділет департаментінде 2024 жылғы 28 наурызда № 8721-03 болып тіркелді</w:t>
      </w:r>
    </w:p>
    <w:p>
      <w:pPr>
        <w:spacing w:after="0"/>
        <w:ind w:left="0"/>
        <w:jc w:val="both"/>
      </w:pPr>
      <w:bookmarkStart w:name="z1" w:id="0"/>
      <w:r>
        <w:rPr>
          <w:rFonts w:ascii="Times New Roman"/>
          <w:b w:val="false"/>
          <w:i w:val="false"/>
          <w:color w:val="000000"/>
          <w:sz w:val="28"/>
        </w:rPr>
        <w:t>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"Сайлау учаскелерін құру туралы" 2021 жылғы 8 маусымдағы № 07 (Нормативтік құқықтық актілерді мемлекеттік тіркеу тізілімінде № 22991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облысының Ерейментау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Н.Мукатов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ЕЛIСIЛДI"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әкімінің</w:t>
            </w:r>
            <w:r>
              <w:br/>
            </w:r>
            <w:r>
              <w:rPr>
                <w:rFonts w:ascii="Times New Roman"/>
                <w:b w:val="false"/>
                <w:i w:val="false"/>
                <w:color w:val="000000"/>
                <w:sz w:val="20"/>
              </w:rPr>
              <w:t>2024 жылғы 28 наурыздағы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әкімінің</w:t>
            </w:r>
            <w:r>
              <w:br/>
            </w:r>
            <w:r>
              <w:rPr>
                <w:rFonts w:ascii="Times New Roman"/>
                <w:b w:val="false"/>
                <w:i w:val="false"/>
                <w:color w:val="000000"/>
                <w:sz w:val="20"/>
              </w:rPr>
              <w:t>2021 жылғы 8 маусымдағы</w:t>
            </w:r>
            <w:r>
              <w:br/>
            </w:r>
            <w:r>
              <w:rPr>
                <w:rFonts w:ascii="Times New Roman"/>
                <w:b w:val="false"/>
                <w:i w:val="false"/>
                <w:color w:val="000000"/>
                <w:sz w:val="20"/>
              </w:rPr>
              <w:t>№ 07 шешіміне 1</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Бестоғай ауылы, Абай Құнанбаев атындағы көшесі, 93, "Ақмола облысы білім басқармасының Ерейментау ауданы бойынша білім бөлімі Бестоғай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29 "Ақмола облысы білім басқармасының Ерейментау ауданы бойынша білім бөлімі Байсары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атындағы көшесі, 15, "Ақмола облысы білім басқармасының Ерейментау ауданы бойынша білім бөлімі Олжабай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"Ақмола облысы білім басқармасының Ерейментау ауданы бойынша білім бөлімі Бозтал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"Ақмола облысы білім басқармасының Ерейментау ауданы бойынша білім бөлімі Тайбай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"Ақмола облысы білім басқармасының Ерейментау ауданы бойынша білім бөлімі Елтай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"Ақмола облысы білім басқармасының Ерейментау ауданы бойынша білім бөлімі Малтабар ауылының Перуаш Кәрімұлы атындағы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Садвақасов көшесі, 11, "Ақмола облысы білім басқармасының Ерейментау ауданы бойынша білім бөлімі Күншалған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 Шакей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"Ақмола облысы білім басқармасының Ерейментау ауданы бойынша білім бөлімі Ақсуат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"Ақмола облысы білім басқармасының Ерейментау ауданы бойынша білім бөлімі Еркіншілік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18, 19, 21, 22, 23, 24, 25, 26, 27, 28, 29, 30, 31, 32, 33, 34, 35, 37, 38, 39, 41, 42, 43, 44, 45, 46, 47, 48, 49, 50, 51, 52, 53, 54, 55, 56, 56А, 57, 58, 59, 60, 61, 62, 63/1, 63/2, 64, 65/1, 65/2, 66, 67, 68/1, 68/2, 69, 70, 72, 74, 76, 78, 80, 82, 84, 86, 88, 90, 92; Абай Кұнанбаев көшесі – 1, 3, 4, 5, 6, 7, 8, 9, 10, 11, 12, 13, 14, 15, 16, 17, 18, 19, 20/1, 20/2, 21, 22, 24, 25, 26, 28, 28А, 29, 30, 31, 32, 33, 34, 35, 36, 37, 38, 39, 40, 41, 42, 43, 44, 45, 47/1, 47/2, 49, 51/1, 51/2; Достық көшесі – 1, 2, 3, 4, 5, 6, 7, 8, 9, 10, 11, 12, 13, 14, 14а, 15, 16, 17, 18, 19, 20, 21, 22, 23, 24, 25, 26, 27, 28, 29, 30, 32, 33, 34, 35, 36, 37, 38, 39, 40, 41, 42, 43, 44, 45, 46, 48, 50; Құлыш Досмағамбетұлы көшесі – 1, 2, 3, 4, 6, 7, 8, 9, 10, 11, 13, 14/1, 14/2, 15, 16, 17, 18, 19, 20, 21, 22, 23, 24, 25, 26, 27, 28, 29, 30, 31; Ұлы дала көшесі – 1, 2, 3, 4, 5/1, 5/2, 6/1, 6/2, 7, 8/1, 8/2; Желтоқсан көшесі – 1, 2, 4, 5, 6, 8, 9, 10, 11, 12, 13, 14, 15, 16, 17, 18, 19, 20, 21, 23, 24, 25, 27, 28, 29, 30, 31, 32, 33, 34, 35, 36; Армандастар көшесі – 1, 2, 4, 5, 6, 10, 12, 12/1, 12/2, 14; Андрей Риммер көшесі – 1, 2, 3, 4, 5, 7, 8, 10, 11, 12, 13, 15; Сарыжайлау көшесі – 1, 2, 3, 4, 5, 6, 7, 8, 9, 10, 11, 12, 13, 19, 21, 22, 23, 25, 27, 29; Береке көшесі – 1, 3, 5, 5/1, 5/2, 5/3, 6/1, 6/2, 7/1, 7/2, 9/1, 9/2, 9/3, 10, 11, 12, 12А, 13/1, 13/2, 13/3, 15; Мұхтар Әуезов көшесі – 1, 2, 3, 4, 5, 6, 6а, 8; Юрий Гагарин көшесі – 1, 2, 3, 4, 5, 7, 8, 9, 10, 13, 14, 15, 16, 17, 18, 19, 20, 21, 22, 23, 24, 25, 26, 27, 28, 29/1, 29/2, 30, 32, 33, 34, 35, 36, 37, 38, 39, 40, 41, 42, 43, 44, 45, 46, 47, 48, 49, 50, 51, 53, 55, 56, 57, 58, 59, 60, 61, 63, 65, 67, 69; Юрий Гагарин алаңы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Тәуелсіздіктің 25 жылдығы көшесі – 1, 2, 2А, 3, 4, 5, 7, 9, 11, 13, 15, 17, 19, 20, 21, 22/1, 22/2, 22/3, 23, 24/1, 24/2, 25, 27, 29, 31/1, 31/2, 33/1, 33/2, 35/1, 35/2, 37/1, 37/2, 39/1, 39/2, 41/1, 41/2, 43/1, 43/2, 45/1, 45/2, 47/1, 47/2, 49/1, 49/2; Мейман Мақатаев көшесі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Құлыш Досмағамбетұлы көшесі, 5, Ақмола облысы денсаулық сақтау басқармасының жанындағы "Ерейментау аудандық ауруханасы" шаруашылық жүргізу құқығындағы мемлекеттік коммуналдық кәсіпорны жанындағы Еркіншілік ауылының дәрігерлік амбулаториясының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Атақоныс көшесі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Сағат Жәкішұлы көшесі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Ынтымақ көшесі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12, "Ақмола облысы білім басқармасының Ерейментау ауданы бойынша білім бөлімі Еңбек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Майлан ауылы, Яков Киселев көшесі, 20, "Ақмола облысы білім басқармасының Ерейментау ауданы бойынша білім бөлімі Майлан ауылының Балабек Жахин атындағы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Майлан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"Ақмола облысы білім басқармасының Ерейментау ауданы бойынша білім бөлімі Ақмырза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"Ақмола облысы білім басқармасының Ерейментау ауданы бойынша білім бөлімі Сілеті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1/1, 1/2, 3/1, 3/2, 5/1, 5/2, 8/1, 8/2, 9/1, 9/2, 10/1, 10/2, 11/1, 11/2, 12/1, 12/2, 13/1, 13/2, 14/1, 14/2, 15/1, 15/2, 16/1, 16/2, 17/1, 17/2, 18/1, 18/2, 19/1, 19/2, 20/1, 20/2, 21/1, 21/2, 23/1, 23/2, 24, 25/1, 25/2, 26/1, 26/2, 27/1, 27/2, 29/1, 29/2, 30, 31/1, 31/2; Аль-Фараби атындағы көшесі – 1/1, 1/2, 2/1, 2/2, 4/1, 4/2, 6, 7, 8/1, 8/2, 9/1, 9/2, 11/1, 11/2, 13/1, 13/2, 15/1, 15/2, 17, 19/1, 19/2; Жеңіс көшесі – 1/1, 1/2, 3/1, 3/2, 4/1, 4/2, 5/1, 5/2, 7/1, 7/2, 9/1, 9/2; Юрий Гагарин көшесі – 1/1, 1/2, 2, 7, 8/1, 8/2, 10/1,10/2, 12/1, 12/2; Әлия Молдағұлова атындағы көшесі – 3, 4, 5, 7/1, 7/2, 9/1, 9/2, 10/1, 10/2, 10А, 10А/1, 10А/2, 11/1, 11/2, 12/1, 12/2, 13/1, 13/2, 14/1, 14/2, 15/1, 15/2, 16, 17/1, 17/2, 17а/1, 17а/2, 18/1, 18/2, 19/1, 19/2, 20/1, 20/2, 21/1, 21/2, 21А/1, 21А/2, 23, 24/1, 24/2, 25/1, 25/2; Абай Құнанбаев атындағы көшесі – 2/1, 4/1, 4/2, 6/1, 6/2, 8/1, 8/2, 10/1, 10/2, 11, 12, 13, 14, 15, 16/1, 16/2, 17, 18/1, 18/2, 19, 20/1, 20/2, 21/1, 21/2, 23/1, 23/2, 25/1, 25/2, 27/1, 27/2, 29/1, 29/2; Сәкен Сейфуллин атындағы көшесі – 3/1, 3/2, 4, 6, 7, 8, 9, 10, 12, 14, 18/1, 18/2, 20, 22, 24/1, 24/2, 24А, 26/1, 26/2, 28/1, 28/2, 30/1, 30/2, 32, 32/1, 32/2, 34/1, 34/2, 36/1, 36/2, 37/1, 37/2; Богенбай көшесі 1/1, 1/2, 2/1, 2/2, 3/1, 3/2, 5, 6, 9/1, 9/2, 10, 11/1, 11/2, 12, 13/1, 13/2, 14, 15/1, 15/2, 18, 18/1, 18/2, 19/1, 19/2, 20/1, 20/2, 21/1, 21/2, 22/1, 22/2, 23/1, 23/2, 24/1, 24/2, 25/1, 25/2, 28/1, 28/2, 29/1, 29/2, 30/1, 30/2, 31/1, 31/2, 32/1, 32/2; Бейбітшілік көшесі – 1/1, 1/2, 3/1, 3/2, 5/1, 5/2, 7/1, 7/2, 9/1, 9/2, 11/1, 11/2, 13/1, 13/2, 15/1, 15/2; Достық көшесі – 1/1, 1/2, 2/1, 2/2, 3/1, 3/2, 4/1, 4/2, 5, 6/1, 6/2, 7/1, 7/2, 8, 10, 10/1, 10/2; Ахмет Байтұрсынов атындағы көшесі – 1, 1/1, 1/2, 2/1, 2/2, 3/1, 3/2, 4/1, 4/2, 5/1, 5/2, 6, 7/1, 7/2, 10, 12/1, 12/2, 13/1, 13/2, 15; Қабанбай батыр атындағы көшесі – 1, 2/1, 2/2, 2А/1, 2А/2, 3/1, 3/2, 4/1, 4/2, 4А/1, 4А/2, 5/1, 5/2, 7; Мәлік Ғабдуллин көшесі – 1, 2/1, 2/2, 4, 5/1, 5/2, 7/1, 7/2, 8/1, 8/2, 9/1, 9/2; Александр Пушкин көшесі – 8, 11/1, 11/2, 15/1, 15/2, 18, 19; Тарас Шевченко көшесі – 1/1, 1/2, 3/1, 3/2, 4, 5/1, 5/2, 7/1, 7/2, 8/1, 8/2, 9/1, 9/2; Қожа Ахмет Яссауи көшесі – 2, 6, 8, 10, 11; Ыбырай Алтынсарин атындағы көшесі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ішкі саясат,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14,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"Ақмола облысы білім басқармасының Ерейментау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Өлеңті ауылы, Мәншүк Маметова көшесі, 1а, "Ақмола облысы білім басқармасының Ерейментау ауданы бойынша білім бөлімі Өлеңті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17, әкімшілік ғимараты.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ішкі саясат,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"Ақмола облысы білім басқармасының Ерейментау ауданы бойынша білім бөлімі Ерейментау қаласының № 1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1, 2, 3, 4, 5, 6, 7, 8, 9, 10, 11, 12, 13, 13А, 14, 15, 16, 17, 20, 21, 22, 26, 27, 30, 32, 34, 35, 38, 39, 40; Каменный карьер көшесі – 2/1, 2/2, 3, 4, 5, 6, 8, 10, 15, 17, 17А,18, 18/1, 18/2, 19, 20, 21, 22, 23, 24, 25, 26, 27, 28, 29, 30, 31, 31А, 32, 33, 34, 35, 36, 37, 38, 39, 40, 41, 42, 43, 44, 45А, 46, 47, 48, 49, 50, 51, 52, 53, 54, 55, 56, 77; Бекболат ақын көшесі – 1, 2, 2А, 3, 4, 5, 6, 7, 8, 9, 10, 11, 12, 13, 14, 15, 16, 17, 18, 19, 20, 21, 22, 23, 24, 25, 26, 27, 28, 29, 30, 31, 32, 34, 35, 36, 37, 38, 39, 40, 41, 42, 43, 44, 45, 46, 47, 48, 49, 50, 51, 52, 53, 54, 55А, 56, 57, 58, 59, 60, 61, 62, 63, 64, 65, 66, 67, 68, 69, 71; Молдажан Жадайұлы атындағы көшесі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17А, "Ақмола облысы білім басқармасының Ерейментау ауданы бойынша білім бөлімі Ерейментау қаласының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3, 3А, 4, 5, 6, 6А, 7, 8, 9, 9А, 10, 11, 11Б, 12, 13, 14, 14А, 15, 16, 17, 18, 19, 20, 20А, 21, 22, 23, 23А, 23Б, 24, 24А, 25, 25А, 26, 27, 28, 29, 30, 30/1, 33, 40; Амангелді Иманов көшесі – 1, 2, 3, 3А, 4, 5, 6, 7, 8, 9, 10, 11, 12, 13, 14, 15, 15А, 16, 17, 18, 19, 20, 21, 23; Қарасу көшесі – 1А, 2, 3, 4, 5, 6, 9, 10, 11, 12, 13, 14, 16, 17, 18, 19, 20, 21, 22, 23, 24, 25, 26, 27, 29, 30, 32, 34, 36, 38, 40, 42, 44, 46; Автомобилистов көшесі 2, 2А, 3, 3А, 4, 5, 6, 7, 8, 11, 12, 12а, 16; Желтоқсан көшесі – 1, 2, 2А, 3, 3А, 4, 5, 6, 7, 8, 9, 10, 12, 13, 14, 16, 17, 18, 20, 22, 24, 26, 28, 29, 30; Жантай батыр көшесі – 1, 2, 2А, 3, 3А, 3В, 4, 5, 6, 6А, 8, 8А, 9, 10, 12, 13, 14, 15, 16, 17, 18, 18А, 19, 20, 21, 22, 23, 24, 25, 26, 27, 28, 29, 30, 31, 32, 33, 34, 35, 36, 37, 38, 39, 40, 41, 43; Шоқан Уәлиханов көшесі – 1, 2, 2Б, 3, 4, 5, 6, 7, 8, 9, 10, 11, 12, 13, 13А, 14, 15, 16, 18; Бөгенбай көшесі –1, 2, 2А, 2Б, 2В, 2Г, 2Д, 3, 4, 5, 6, 7, 8, 9, 10, 11, 12, 13, 14, 15, 16, 17, 18, 18А, 19, 20, 21, 22, 23, 23А, 24, 25, 26, 27, 28, 29, 30, 31, 32, 33, 35, 36, 37, 38, 39, 40, 42, 43, 44, 45, 46, 47, 48, 49, 50, 51, 52, 53, 54, 55, 56; Абай Құнанбаев көшесі – 1, 2, 3, 4, 5, 6, 7, 7А, 8, 9, 10, 11, 11а, 12, 12А, 13, 13А, 14, 15, 16, 17, 17А, 18, 19, 20, 21, 22, 23, 24, 25, 26, 27, 28, 29, 30, 31, 32, 33, 34, 35, 36, 37, 38, 39, 40, 41, 42, 43, 44, 45, 46, 47, 48, 49, 50, 51, 52, 53, 54, 55, 56, 57, 58, 59, 60, 61, 62, 63, 64, 65, 66, 67, 68, 69, 70, 71, 72, 73, 74, 75, 76, 78, 80, 82, 83, 84, 86; Абылайхан көшесі – 1, 2, 2А, 3, 4, 5, 5А, 6, 7, 8, 9, 10, 11, 12, 13, 14, 15, 15А, 16, 17, 18, 19, 20, 21, 22, 23, 24, 25, 26, 27, 28, 29, 30, 31, 32, 33, 34, 35, 36, 37, 39, 40, 41, 42, 43, 44, 45, 46, 47, 48, 49, 50, 51, 52, 53, 54, 55, 56, 57, 58, 59, 60, 61, 62, 63, 64, 65, 66, 67, 69; Кенесары Қасымов көшесі – 1, 2, 3, 5, 7, 9, 11, 13, 15, 17; Школьный тұйық көшесі – 1, 2, 2А, 3, 4, 5, 6, 7, 8, 9, 9а, 10, 10а, 11, 12, 13; Зеленый хутор көшесі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Заречная көшесі – 1, 2, 3, 4, 5, 6, 7, 8, 9, 10, 11, 12, 13, 14, 15, 16, 17, 18, 19, 20, 21, 22, 23, 24, 25, 26, 27, 28, 29, 30, 31, 32, 33, 34, 35, 36, 37, 38, 39, 40, 41, 42, 43, 44, 45, 46, 47, 48, 49, 50, 51, 51а, 52, 53, 54, 55, 56, 57, 59, 60, 61, 63, 65, 67, 69, 71, 72, 73, 74, 75, 76, 77, 79, 81, 83, 85, 87, 89, 91, 93, 95, 97, 99, 101, 105, 107, 109, 111; Приречная көшесі – 1, 2, 2А, 3, 3А, 4, 6, 7, 7А, 8, 9, 10, 11, 12, 13, 14, 15, 16, 17, 18, 19, 20, 21, 22, 23, 24, 25, 26; Степная көшесі – 1, 1В, 3, 5, 6, 7, 8, 9, 10, 11, 12, 14А; Болат Бектеміров көшесі – 1, 1Б, 2, 3, 3А, 4, 4А, 5, 6, 7, 8, 9, 10, 11, 12, 13, 13А, 14, 15, 16, 16А, 17, 18, 20, 22, 23; Валерий Чкалов көшесі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4А, 4В, 4/4, 8, 10, 12, 14, 14Б, 16, 18, 93, 93а, 95, 99, 103, 105, 107, 109, 111, 113, 114, 115, 117, 119, 121, 123, 125, 127, 129, 131, 133, 135, 137, 139, 141, 143, 144, 145, 147, 147/1, 149, 151, 153, 155; Абылайхан көшесі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Үмбетей жырау атындағы көшесі – 2, 2А ; Жеңіс көшесі – 1, 2, 3, 4, 7; Талғат Мұсабаев көшесі – 1, 2, 3, 4, 5, 6, 7; Атан батыр көшесі – 1, 2, 3, 4А, 4Б, 5, 6, 6А; Мира көшесі – 1, 2, 3, 4, 5, 6, 7, 8, 9, 10, 11, 12, 13, 14, 15, 16; Железнодорожная көшесі – 1, 2, 3, 4, 5, 6, 7, 8, 9, 9/1, 10, 11, 12, 13, 14, 15, 16; Свободы көшесі – 1, 2, 3, 4, 5, 6, 7, 8, 9, 10, 11, 12, 13, 14, 15, 16; Юрий Гагарин көшесі – 1, 1а, 2, 3, 4, 5, 6, 7, 8, 9, 10, 11, 12, 13; Абай Құнанбаев көшесі –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Әлихан Барлыбаев көшесі – 3, 7, 8, 9, 10, 11, 12, 13, 14, 16; Яков Киселев көшесі – 1, 3, 4, 5, 6, 7, 11, 13а, 17; Западная көшесі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"Ақмола облысы білім басқармасының Ерейментау ауданы бойынша білім бөлімінің Ерейментау қаласының Бөгенбай батыр атындағы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26, 27, 31, 32, 33, 34, 35, 36, 37, 38, 39, 40, 41, 42, 43, 44, 45, 46, 49, 56, 59, 61, 63, 68, 70, 74, 76А, 77, 78; Жантай батыр көшесі – 42, 44, 45, 46, 47, 48, 49, 50, 51, 52, 53, 54, 55, 56, 57, 58, 59, 60, 61, 62, 63, 63А, 65, 65А, 68, 68А, 69, 70, 71, 71А, 73, 74, 76, 79, 79/1, 79/2, 79/3, 81, 81/1, 81/3; Шоқан Уәлиханов көшесі – 17, 19, 20, 21, 22, 23, 24, 25, 26, 27, 28, 29, 30, 31, 32, 33, 34, 35, 36, 37, 37/1, 38, 41а, 41/1, 41/2, 42, 43, 43Б, 43В, 44, 46, 50, 50А, 52, 52А, 54; Бөгенбай көшесі – 57, 58, 59, 60, 61, 62, 63, 64, 65, 66, 67, 68, 69, 70, 71, 72, 73, 74, 75, 76, 78, 79, 80, 81, 82, 83, 84, 85, 86, 87, 89, 91; Абай Кұнанбаев көшесі – 77, 79, 81, 83, 85, 87, 88, 89, 90, 91, 92, 93, 94, 95, 96, 98, 100, 102, 104, 109, 109А, 109Б, 111, 112А, 120, 122, 124, 130; Абылайхан көшесі – 70, 71, 72, 73, 74, 75, 76, 77, 78, 79, 80, 81, 82, 83, 84, 85, 86, 87, 88, 89, 90, 91, 92, 93, 94А, 98, 99, 100, 101, 102, 103, 104, 105, 106, 107, 108, 109Б, 110, 111, 112, 114, 115, 116, 117, 118; Кенесары Қасымов көшесі – 19, 21, 23, 25, 27, 29, 31, 33, 35, 37, 39, 41, 43, 45, 47, 48, 49, 51, 53, 55, 57, 59, 61, 63, 65, 67, 69, 71, 73, 75, 77, 79, 79А, 79Б, 83, 85А, 87А, 87Б, 87В, 89; Саққұлақ Би көшесі – 1, 2, 3, 4, 6, 7, 8, 9, 10, 11, 12, 12а, 13, 14, 15, 15а, 16, 17, 18, 19, 20, 21, 22, 23, 24, 28; Аманжол Әлжанов көшесі – 1, 2, 3, 3А, 3Б, 4, 5, 6, 7, 8, 8А, 8Б, 10, 11, 13, 14, 15, 16, 17, 18, 19, 20, 21, 22, 27, 29, 31, 33, 35; Мұхтар Әуезов көшесі – 1, 2, 3, 4, 6, 9, 11, 14; Әл-Фараби көшесі – 1, 1А, 2, 3, 4, 5, 6, 7, 8, 9, 11, 11А, 12В, 13, 14, 15, 16, 17, 18, 19, 21, 25, 27, 29, 33, 35; Үмбетей жырау атындағы көшесі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Ерейментау қаласы, Шоқан Уәлиханов көшесі, 51, "Ақмола облысы білім басқармасының Ерейментау ауданы бойынша білім бөлімі Ерейментау қаласының Насыр Смағұлов атындағы мектеп-лицейі"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Бөгенбай көшесі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Шоқан Уәлиханов көшесі – 53, 55, 57, 58, 59, 60, 61, 62, 63, 64, 65, 66, 67, 68, 69, 70, 71, 72, 73, 74, 75, 76, 77, 78, 80, 82, 83, 84, 86, 88, 90, 92, 94, 96, 98, 100, 102, 104, 106, 108, 109, 110, 112, 114, 116, 118, 120, 122, 124, 126, 128, 130, 144, 148, 150, 152, 162; Жантай батыр көшесі – 83, 83Б, 84, 85, 86, 91, 92, 92А, 93, 94, 95, 96, 97, 98, 99, 100, 101, 102, 103, 104, 105, 106, 107, 108, 111, 124, 126; Желтоқсан көшесі – 88, 94, 124, 126, 142; Октябрьский тұйық көшесі – 1, 2, 2А, 3, 4, 5, 7; Первомайский тұйық көшесі – 1, 1А, 1Б, 2, 3, 4, 4А, 5, 6, 7, 8, 9, 10, 11, 12; Талғат Мұсабаев көшесі – 8, 8А, 10, 11, 13, 17; Атан батыр көшесі – 9, 11, 12, 13, 14, 15, 15/1, 16, 17, 18, 18А, 20, 22; Мира көшесі – 17, 17А, 17Б, 17/1, 18, 19, 20, 21, 22, 23, 24, 25, 26, 27, 28, 29, 30, 31, 32, 33, 34, 36, 38, 38А, 40, 42, 44, 45, 46; Железнодорожная көшесі – 17, 18, 19, 20, 21, 22, 23, 24, 25, 26, 27, 28, 29, 30, 31, 31а, 33, 34, 35, 36, 37, 38, 39А; Свободы көшесі – 17, 18, 19, 20, 21, 22, 23, 24, 25, 26, 27, 28, 29, 30, 31, 32, 33, 34, 35, 36, 38; Юрий Гагарин көшесі – 14, 15, 16, 17, 18, 19, 20, 21, 22, 23, 24, 25, 26, 27, 28, 29, 32, 33, 34, 35, 36, 37, 38; Әлихан Барлыбаев көшесі – 15, 17, 18, 19, 20, 21, 22, 24, 25, 26, 26А, 27, 28, 29, 31, 33; Строительная көшесі – 1, 3, 5, 7, 11, 13; Заводская көшесі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"Ақмола облысы білім басқармасының Ерейментау ауданы бойынша білім бөлімі Ерейментау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2, 4, 6, 8, 10, 10А, 11, 12, 13, 15, 17, 18, 19, 20, 21, 21Б, 23, 23А, 24, 25, 26, 27, 28, 29, 30, 31, 32, 33; Интернациональная көшесі – 1, 2, 3, 4, 5, 6, 7, 8, 9, 10, 11, 12, 13, 14, 15, 16, 17, 18, 19, 20, 21, 22, 23, 24, 25, 26, 27, 28, 29, 30, 31, 32, 33, 34, 35, 36, 37, 37А, 38, 39, 40, 41, 42, 43, 45, 47, 49, 51, 53, 55, 57, 59, 61, 62; Жанайдар Ыбыраев көшесі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Ғалымжан Мұқатов көшесі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Казахская көшесі – 1, 3, 3А, 5, 6, 6/1, 6/2, 7, 9, 10, 10А, 11, 12, 13, 14, 15, 17, 18, 19, 20, 20А, 21, 22, 23, 24, 25, 26, 27, 28, 28А, 28Б, 29, 30, 31, 32, 33, 34, 34А, 35, 36, 37, 38, 39, 40, 41, 43, 43А, 44, 45, 46, 47, 48, 49, 50, 51, 52, 53, 54, 55, 56, 57, 58, 59, 61, 63, 63А, 65, 67, 69, 71, 73; Северная көшесі – 1, 2, 3, 4, 5, 6, 8, 9, 10, 11, 14, 17; Жамбыл Жабаев көшесі – 1, 2, 3, 4, 5, 6, 7, 9, 10, 11, 12, 13, 14, 15, 16, 17, 18, 19, 20, 21, 22, 23, 24, 25, 26, 28, 29; Деповская көшесі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атындағы көшесі, 24, әкімшілік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Шоқан Уәлиханов көшесі – 45, 47, 49, 56; Бөгенбай көшесі – 97, 99, 101; Абай Кұнанбаев көшесі –125, 127, 129, 132, 133, 133Б, 134, 135, 137, 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Аманжола Альжанова көшесі, 14Б, Ақмола облысы денсаулық сақтау басқармасының жанындағы "Ерейментау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Аманжола Альжанова көшесі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Богенбай көшесі, 103, "Қазақстан Республикасы Ішкі істер министрлігі Ақмола облысының полиция департаменті Ерейментау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Богенбай көшесі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