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be60" w14:textId="de3b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31 қаңтардағы № 8С16-2 шешімі. Ақмола облысының Әділет департаментінде 2024 жылғы 6 ақпанда № 8692-03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Егіндікөл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8C16-2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Егіндікөл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Егіндікөл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Егіндікөл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Егіндікөл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"Егіндікөл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Егіндікөл ауданы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Егіндікөл аудандық мәслихатының 30.07.2025 </w:t>
      </w:r>
      <w:r>
        <w:rPr>
          <w:rFonts w:ascii="Times New Roman"/>
          <w:b w:val="false"/>
          <w:i w:val="false"/>
          <w:color w:val="00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Егіндікөл аудандық мәслихатының 30.07.2025 </w:t>
      </w:r>
      <w:r>
        <w:rPr>
          <w:rFonts w:ascii="Times New Roman"/>
          <w:b w:val="false"/>
          <w:i w:val="false"/>
          <w:color w:val="ff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Тәуелсіздік күні.";</w:t>
      </w:r>
    </w:p>
    <w:p>
      <w:pPr>
        <w:spacing w:after="0"/>
        <w:ind w:left="0"/>
        <w:jc w:val="both"/>
      </w:pPr>
      <w:r>
        <w:rPr>
          <w:rFonts w:ascii="Times New Roman"/>
          <w:b w:val="false"/>
          <w:i w:val="false"/>
          <w:color w:val="000000"/>
          <w:sz w:val="28"/>
        </w:rPr>
        <w:t>
      9)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Егіндікөл аудандық мәслихатының 30.07.2025 </w:t>
      </w:r>
      <w:r>
        <w:rPr>
          <w:rFonts w:ascii="Times New Roman"/>
          <w:b w:val="false"/>
          <w:i w:val="false"/>
          <w:color w:val="ff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Егіндікөл аудандық мәслихатының 30.07.2025 </w:t>
      </w:r>
      <w:r>
        <w:rPr>
          <w:rFonts w:ascii="Times New Roman"/>
          <w:b w:val="false"/>
          <w:i w:val="false"/>
          <w:color w:val="ff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"Ардагерлер туралы" Қазақстан Республикасы Заңының 6-бабына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13 (он үш)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жылына 1 рет 5 (бес)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жылына 1 рет 15 (он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жылына 1 рет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бірінші және екінші топтағы мүгедектігі бар адамдарға, оның ішінде он сегіз жасқа дейінгі мүгедектігі бар балаларға жылына 1 рет 5 (бес)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Ақмола облысы Егіндікөл аудандық мәслихатының 30.07.2025 </w:t>
      </w:r>
      <w:r>
        <w:rPr>
          <w:rFonts w:ascii="Times New Roman"/>
          <w:b w:val="false"/>
          <w:i w:val="false"/>
          <w:color w:val="ff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Егіндікөл аудандық мәслихатының 30.07.2025 </w:t>
      </w:r>
      <w:r>
        <w:rPr>
          <w:rFonts w:ascii="Times New Roman"/>
          <w:b w:val="false"/>
          <w:i w:val="false"/>
          <w:color w:val="ff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мұқтаж азаматтардың келесі санаттарына өтініш бойынша көрсетіледі:</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50 (елу)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 бірінші типті қант диабеті, адамның иммунитет тапшылығы вирусы (АИВ) тудыратын ауру)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Ұлы Отан соғысының ардагерлеріне өтініш беруші ұсынған түбіртектердің көшірмелеріне сәйкес, алушылардың дербес шоттарына аудару жолымен коммуналдық қызметтерді және телефон байланысы қызметтері үшін абоненттік төлемді төлеу шығындарына ай сайын 100 (жүз) пайыз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баптарында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баптарында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2) кірістерді ескере отырып бір рет:</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 екі еселік қатынаста шектен аспайтын, мемлекеттік атаулы әлеуметтік көмек алмайтын адамдарға (отбасыларға) 15 (он бес) айлық есептік көрсеткіш мөлшерінде.</w:t>
      </w:r>
    </w:p>
    <w:p>
      <w:pPr>
        <w:spacing w:after="0"/>
        <w:ind w:left="0"/>
        <w:jc w:val="both"/>
      </w:pPr>
      <w:r>
        <w:rPr>
          <w:rFonts w:ascii="Times New Roman"/>
          <w:b w:val="false"/>
          <w:i w:val="false"/>
          <w:color w:val="000000"/>
          <w:sz w:val="28"/>
        </w:rPr>
        <w:t>
      3) Абилитациялаудың мен оңалтудың жеке бағдарламасына сәйкес Қазақстан Республикасының шегінде санаторий-курорттық емделуге жолдама құнын өтеуге санаторий-курорттық емдеу қызметтері әзірленген мүгедектігі бар адамдарды қоспағанда, жасы бойынша зейнеткерлерге ақы төлеу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Егіндікөл аудандық мәслихатының 30.07.2025 </w:t>
      </w:r>
      <w:r>
        <w:rPr>
          <w:rFonts w:ascii="Times New Roman"/>
          <w:b w:val="false"/>
          <w:i w:val="false"/>
          <w:color w:val="00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Егіндікөл аудандық мәслихатының 30.07.2025 </w:t>
      </w:r>
      <w:r>
        <w:rPr>
          <w:rFonts w:ascii="Times New Roman"/>
          <w:b w:val="false"/>
          <w:i w:val="false"/>
          <w:color w:val="00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Егіндікөл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Егіндікөл аудандық мәслихатының 30.07.2025 </w:t>
      </w:r>
      <w:r>
        <w:rPr>
          <w:rFonts w:ascii="Times New Roman"/>
          <w:b w:val="false"/>
          <w:i w:val="false"/>
          <w:color w:val="00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Егіндікөл аудандық мәслихатының 30.07.2025 </w:t>
      </w:r>
      <w:r>
        <w:rPr>
          <w:rFonts w:ascii="Times New Roman"/>
          <w:b w:val="false"/>
          <w:i w:val="false"/>
          <w:color w:val="000000"/>
          <w:sz w:val="28"/>
        </w:rPr>
        <w:t>№ 8С31-2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8C16-2 шешіміне</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Егіндікөл аудандық мәслихатының күші жойылды деп танылған кейбір шешімдерінің тізбесі</w:t>
      </w:r>
    </w:p>
    <w:bookmarkEnd w:id="8"/>
    <w:p>
      <w:pPr>
        <w:spacing w:after="0"/>
        <w:ind w:left="0"/>
        <w:jc w:val="both"/>
      </w:pPr>
      <w:r>
        <w:rPr>
          <w:rFonts w:ascii="Times New Roman"/>
          <w:b w:val="false"/>
          <w:i w:val="false"/>
          <w:color w:val="000000"/>
          <w:sz w:val="28"/>
        </w:rPr>
        <w:t xml:space="preserve">
      1.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5553 болып тіркелген).</w:t>
      </w:r>
    </w:p>
    <w:p>
      <w:pPr>
        <w:spacing w:after="0"/>
        <w:ind w:left="0"/>
        <w:jc w:val="both"/>
      </w:pPr>
      <w:r>
        <w:rPr>
          <w:rFonts w:ascii="Times New Roman"/>
          <w:b w:val="false"/>
          <w:i w:val="false"/>
          <w:color w:val="000000"/>
          <w:sz w:val="28"/>
        </w:rPr>
        <w:t xml:space="preserve">
      2. "Егіндікөл аудандық мәслихаттың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Егіндікөл аудандық мәслихатының 2018 жылғы 12 қарашадағы № 6С29-3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6897 болып тіркелген).</w:t>
      </w:r>
    </w:p>
    <w:p>
      <w:pPr>
        <w:spacing w:after="0"/>
        <w:ind w:left="0"/>
        <w:jc w:val="both"/>
      </w:pPr>
      <w:r>
        <w:rPr>
          <w:rFonts w:ascii="Times New Roman"/>
          <w:b w:val="false"/>
          <w:i w:val="false"/>
          <w:color w:val="000000"/>
          <w:sz w:val="28"/>
        </w:rPr>
        <w:t xml:space="preserve">
      3. "Егіндікөл аудандық мәслихаттың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Егіндікөл аудандық мәслихатының 2019 жылғы 10 қыркүйектегі № 6С38-2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7379 болып тіркелген).</w:t>
      </w:r>
    </w:p>
    <w:p>
      <w:pPr>
        <w:spacing w:after="0"/>
        <w:ind w:left="0"/>
        <w:jc w:val="both"/>
      </w:pPr>
      <w:r>
        <w:rPr>
          <w:rFonts w:ascii="Times New Roman"/>
          <w:b w:val="false"/>
          <w:i w:val="false"/>
          <w:color w:val="000000"/>
          <w:sz w:val="28"/>
        </w:rPr>
        <w:t xml:space="preserve">
      4.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 7-3 шешіміне өзгерістер енгізу туралы" Егіндікөл аудандық мәслихатының 2020 жылғы 30 қазандағы № 6С52-4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8134 болып тіркелген).</w:t>
      </w:r>
    </w:p>
    <w:p>
      <w:pPr>
        <w:spacing w:after="0"/>
        <w:ind w:left="0"/>
        <w:jc w:val="both"/>
      </w:pPr>
      <w:r>
        <w:rPr>
          <w:rFonts w:ascii="Times New Roman"/>
          <w:b w:val="false"/>
          <w:i w:val="false"/>
          <w:color w:val="000000"/>
          <w:sz w:val="28"/>
        </w:rPr>
        <w:t xml:space="preserve">
      5.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6С7-3 шешіміне өзгеріс енгізу туралы" Егіндікөл аудандық мәслихатының 2022 жылғы 9 ақпандағы № 7С15-3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26813 болып тіркелген).</w:t>
      </w:r>
    </w:p>
    <w:p>
      <w:pPr>
        <w:spacing w:after="0"/>
        <w:ind w:left="0"/>
        <w:jc w:val="both"/>
      </w:pPr>
      <w:r>
        <w:rPr>
          <w:rFonts w:ascii="Times New Roman"/>
          <w:b w:val="false"/>
          <w:i w:val="false"/>
          <w:color w:val="000000"/>
          <w:sz w:val="28"/>
        </w:rPr>
        <w:t xml:space="preserve">
      6. "Егіндікөл аудандық мәслихатының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Егіндікөл аудандық мәслихатының 2022 жылғы 25 қарашадағы № 7С28-2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30904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