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21f3" w14:textId="57e2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Бұланды аудандық мәслихатының 2024 жылғы 22 мамырдағы № 8С-19/15 шешімі. Ақмола облысының Әділет департаментінде 2024 жылғы 30 мамырда № 8760-03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ауданында тұрғын үй көмегін көрсету мөлшері және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Бұланды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мамырдағы</w:t>
            </w:r>
            <w:r>
              <w:br/>
            </w:r>
            <w:r>
              <w:rPr>
                <w:rFonts w:ascii="Times New Roman"/>
                <w:b w:val="false"/>
                <w:i w:val="false"/>
                <w:color w:val="000000"/>
                <w:sz w:val="20"/>
              </w:rPr>
              <w:t>№ 8C-19/15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Бұланды ауданында тұрғын үй көмегін көрсету мөлшері және тәртібі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Бұланды ауданында тұратындарға: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8" w:id="6"/>
    <w:p>
      <w:pPr>
        <w:spacing w:after="0"/>
        <w:ind w:left="0"/>
        <w:jc w:val="both"/>
      </w:pPr>
      <w:r>
        <w:rPr>
          <w:rFonts w:ascii="Times New Roman"/>
          <w:b w:val="false"/>
          <w:i w:val="false"/>
          <w:color w:val="000000"/>
          <w:sz w:val="28"/>
        </w:rPr>
        <w:t>
      2. Тұрғын үй көмегін тағайындау "Бұланды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6"/>
    <w:bookmarkStart w:name="z9"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bookmarkEnd w:id="9"/>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75 (жетпіс бес) киловатт мөлшерінде белгіленді.</w:t>
      </w:r>
    </w:p>
    <w:bookmarkStart w:name="z12" w:id="10"/>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0"/>
    <w:bookmarkStart w:name="z13" w:id="11"/>
    <w:p>
      <w:pPr>
        <w:spacing w:after="0"/>
        <w:ind w:left="0"/>
        <w:jc w:val="left"/>
      </w:pPr>
      <w:r>
        <w:rPr>
          <w:rFonts w:ascii="Times New Roman"/>
          <w:b/>
          <w:i w:val="false"/>
          <w:color w:val="000000"/>
        </w:rPr>
        <w:t xml:space="preserve"> 3-тарау. Тұрғын үй көмегін көрсету тәртібі</w:t>
      </w:r>
    </w:p>
    <w:bookmarkEnd w:id="11"/>
    <w:bookmarkStart w:name="z14" w:id="12"/>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bookmarkEnd w:id="12"/>
    <w:bookmarkStart w:name="z15" w:id="13"/>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3"/>
    <w:bookmarkStart w:name="z16" w:id="14"/>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17" w:id="15"/>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5"/>
    <w:bookmarkStart w:name="z18" w:id="16"/>
    <w:p>
      <w:pPr>
        <w:spacing w:after="0"/>
        <w:ind w:left="0"/>
        <w:jc w:val="left"/>
      </w:pPr>
      <w:r>
        <w:rPr>
          <w:rFonts w:ascii="Times New Roman"/>
          <w:b/>
          <w:i w:val="false"/>
          <w:color w:val="000000"/>
        </w:rPr>
        <w:t xml:space="preserve"> 4-тарау. Тұрғын үй көмегін төлеу</w:t>
      </w:r>
    </w:p>
    <w:bookmarkEnd w:id="16"/>
    <w:bookmarkStart w:name="z19" w:id="1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мамырдағы</w:t>
            </w:r>
            <w:r>
              <w:br/>
            </w:r>
            <w:r>
              <w:rPr>
                <w:rFonts w:ascii="Times New Roman"/>
                <w:b w:val="false"/>
                <w:i w:val="false"/>
                <w:color w:val="000000"/>
                <w:sz w:val="20"/>
              </w:rPr>
              <w:t>№ 8C-19/15 шешіміне</w:t>
            </w:r>
            <w:r>
              <w:br/>
            </w:r>
            <w:r>
              <w:rPr>
                <w:rFonts w:ascii="Times New Roman"/>
                <w:b w:val="false"/>
                <w:i w:val="false"/>
                <w:color w:val="000000"/>
                <w:sz w:val="20"/>
              </w:rPr>
              <w:t>2 қосымша</w:t>
            </w:r>
          </w:p>
        </w:tc>
      </w:tr>
    </w:tbl>
    <w:bookmarkStart w:name="z21" w:id="18"/>
    <w:p>
      <w:pPr>
        <w:spacing w:after="0"/>
        <w:ind w:left="0"/>
        <w:jc w:val="left"/>
      </w:pPr>
      <w:r>
        <w:rPr>
          <w:rFonts w:ascii="Times New Roman"/>
          <w:b/>
          <w:i w:val="false"/>
          <w:color w:val="000000"/>
        </w:rPr>
        <w:t xml:space="preserve"> Бұланды аудандық мәслихатының күші жойылды деп танылған кейбір шешімдерінің тізбесі</w:t>
      </w:r>
    </w:p>
    <w:bookmarkEnd w:id="18"/>
    <w:bookmarkStart w:name="z22" w:id="19"/>
    <w:p>
      <w:pPr>
        <w:spacing w:after="0"/>
        <w:ind w:left="0"/>
        <w:jc w:val="both"/>
      </w:pPr>
      <w:r>
        <w:rPr>
          <w:rFonts w:ascii="Times New Roman"/>
          <w:b w:val="false"/>
          <w:i w:val="false"/>
          <w:color w:val="000000"/>
          <w:sz w:val="28"/>
        </w:rPr>
        <w:t xml:space="preserve">
      1. "Бұланды ауданында тұрғын үй көмегін көрсету мөлшерін және тәртібін айқындау туралы" Бұланды аудандық мәслихатының 2021 жылғы 16 ақпандағы № 7С-7/1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8367 болып тіркелген).</w:t>
      </w:r>
    </w:p>
    <w:bookmarkEnd w:id="19"/>
    <w:bookmarkStart w:name="z23" w:id="20"/>
    <w:p>
      <w:pPr>
        <w:spacing w:after="0"/>
        <w:ind w:left="0"/>
        <w:jc w:val="both"/>
      </w:pPr>
      <w:r>
        <w:rPr>
          <w:rFonts w:ascii="Times New Roman"/>
          <w:b w:val="false"/>
          <w:i w:val="false"/>
          <w:color w:val="000000"/>
          <w:sz w:val="28"/>
        </w:rPr>
        <w:t xml:space="preserve">
      2."Бұланды аудандық мәслихатының 2021 жылғы 16 ақпандағы № 7С-7/1 "Бұланды ауданында тұрғын үй көмегін көрсету мөлшерін және тәртібін айқындау туралы" шешіміне өзгерістер енгізу туралы" Бұланды аудандық мәслихатының 2023 жылғы 10 тамыздағы № 8С-7/3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8608-03 болып тіркелген).</w:t>
      </w:r>
    </w:p>
    <w:bookmarkEnd w:id="20"/>
    <w:bookmarkStart w:name="z24" w:id="21"/>
    <w:p>
      <w:pPr>
        <w:spacing w:after="0"/>
        <w:ind w:left="0"/>
        <w:jc w:val="both"/>
      </w:pPr>
      <w:r>
        <w:rPr>
          <w:rFonts w:ascii="Times New Roman"/>
          <w:b w:val="false"/>
          <w:i w:val="false"/>
          <w:color w:val="000000"/>
          <w:sz w:val="28"/>
        </w:rPr>
        <w:t xml:space="preserve">
      3. "Бұланды аудандық мәслихатының 2021 жылғы 16 ақпандағы № 7С-7/1 "Бұланды ауданында тұрғын үй көмегін көрсету мөлшерін және тәртібін айқындау туралы" шешіміне өзгеріс енгізу туралы" Бұланды аудандық мәслихатының 2023 жылғы 16 қарашадағы № 8С-10/16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8646-03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