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96fc5" w14:textId="a296f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ауданы Первомай ауылдық округінің Камышенка ауылының шекараларын (шегін)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ауданы әкімдігінің 2024 жылғы 31 желтоқсандағы № А-12/291 бірлескен қаулысы және Ақмола облысы Астрахан аудандық мәслихатының 2024 жылғы 31 желтоқсандағы № 8С-32-2 шешімі. Ақмола облысының Әділет департаментінде 2024 жылғы 31 желтоқсанда № 8879-03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108-бабының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 Заңының 12-бабының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ауданының әкімдігі ҚАУЛЫ ЕТЕДІ және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бірлескен қаулының және шешімнің қосымшасына сәйкес жалпы алаңы 1962,12 гектар Астрахан ауданы Первомай ауылдық округінің Камышенка ауылының шекаралары (шегі)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және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Астрахан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А-12/291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Астрахан ауданы Первомай ауылдық округінің Камышенка ауылының шекаралары (шегі)</w:t>
      </w:r>
    </w:p>
    <w:bookmarkEnd w:id="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66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6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