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938f" w14:textId="76c9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Аршалы ауданы әкімдігінің 2024 жылғы 29 қарашадағы № А-2/243 қаулысы. Ақмола облысының Әділет департаментінде 2024 жылғы 2 желтоқсанда № 8860-03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Аршалы ауданының елді мекендерінде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xml:space="preserve">
      2. "Аршалы ауданының елді мекендерінде салық салу объектісінің орналасқан жерін ескеретін аймаққа бөлу коэффициенттерін бекіту туралы" Аршалы ауданы әкімдігінің 2021 жылғы 24 қарашадағы № А-330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 25469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Аршалы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 әкімінің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Е.Жолумбетов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А-2/243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Аршалы ауданының елді мекендерінде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Т.Бигелдинов, Тналин, Астана, Ново-автобазовский, Абай, Жамбыл, Алейников, Восточный, Сазонов, Заводской көшелері, Жамбыл тұйық көшесі, Республика (5, 9, 17а, 21, 21а, 25, 25б, 27, 27в, 29 үйлерді қоспағанда), Добровольский (9 үйді қоспағанда), Жұмабек Тәшенов атындағы (9, 17, 21 үйлерді қоспағанда), Жеңіс (2, 2а үйлерді қоспағанда), Спортивный (2, 4, 6 үйлерді қоспағанда), ПТЛ-14 (1, 2, 4 үйлерді қоспағанда), Н. Митченко (1, 2, 2в, 2г, 2д, 3, 4, 4д, 5 үйлерді қоспағанда), Северный, А. Макаренко (10, 11 үйлерді қоспағанда), Ф. Дзержинский (18, 25, 27, 29 үйлерді қоспағанда), Родниковский, Труд, М. Мәметова, Писарев, Речная, Алтын астық, Тәуелсіздік, Юго-восточный, Промышленный, Пацаев, Мәдениет, Зеленый, М. Жолдаспаев, Жастар, Достық, Железнодорожный, Озерный, Гранитный, Бірлік, А. Иманов, Щебзаводской, Коммунальный, Луговой, Заречный, Линейный, Целинный, А. Матросов, Станционный (36/1, 36/2, 36/4, 37, 38 үйлерді қоспағанда), 40 лет Целины, Жаңажол, Атақоныс, Волков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ПТЛ-14 4, Конституция, Шағын ауданы, Есіл, Бейбітшілік, Сарыарқа, Жалғызтал, Парасат, Болашақ, Ыңтымақ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Республика 5, 9, 21, 21а, 25, 25б, 27, 27в, 29, Добровольский 9, Жұмабек Тәшенов атындағы 17, 21, Жеңіс 2, 2а, Спортивный 2, 4, 6, ПТЛ-14 1, 2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А. Макаренко 10, 11, Ф. Дзержинский 18, 25, 27, 29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Жұмабек Тәшенов атындағы 9, Республика 17а, Н. Митченко 1, 2, 2в, 2г, 2д, 3, 4, 4д, 5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Станционный 36/1, 36/2, 36/4, 37, 38, Теміржолшылар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Абай, С. Сейфуллин, Интернациональный, 30 лет Целины, Степной, Ю. Гагарин, Ч. Валиханов, Зайчукова, Г. Титов, Юбилейный, Набережный, Школьный, Центральный, Северный, Целинный (2, 3, 8 үйлерді қоспағанда), Мир (13, 15 үйлерді қоспағанда), Садовый (9 үйді қоспағанда), Кооперативный (12, 17, 19 үйлерді қоспағанда)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Целинный 2, 3, 8, Мир 13, 15, Садовый 9, Кооперативный 12, 17, 19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Разъезд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Разъезд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