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988d" w14:textId="0679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Ақмола облысы Ақкөл аудандық мәслихатының 2024 жылғы 22 шілдедегі № С 25-1 шешімі. Ақмола облысының Әділет департаментінде 2024 жылғы 25 шілдеде № 8801-03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Ақкөл аудандық мәслихатының 29.01.2026 </w:t>
      </w:r>
      <w:r>
        <w:rPr>
          <w:rFonts w:ascii="Times New Roman"/>
          <w:b w:val="false"/>
          <w:i w:val="false"/>
          <w:color w:val="ff0000"/>
          <w:sz w:val="28"/>
        </w:rPr>
        <w:t>№ С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Ақкөл ауданында тұрғын үй көмегін көрсетудің мөлшері мен Қағидалары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29.01.2026 </w:t>
      </w:r>
      <w:r>
        <w:rPr>
          <w:rFonts w:ascii="Times New Roman"/>
          <w:b w:val="false"/>
          <w:i w:val="false"/>
          <w:color w:val="000000"/>
          <w:sz w:val="28"/>
        </w:rPr>
        <w:t>№ С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"Ақкөл ауданында тұрғын үй көмегін көрсету мөлшерін және тәртібін айқындау туралы" Ақкөл аудандық мәслихатының 2021 жылғы 12 наурыздағы № С 2-1 (Нормативтік құқықтық актілерді мемлекеттік тіркеу тізілімінде № 8405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22 шілдедегі</w:t>
            </w:r>
            <w:r>
              <w:br/>
            </w:r>
            <w:r>
              <w:rPr>
                <w:rFonts w:ascii="Times New Roman"/>
                <w:b w:val="false"/>
                <w:i w:val="false"/>
                <w:color w:val="000000"/>
                <w:sz w:val="20"/>
              </w:rPr>
              <w:t>№ С 25-1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Ақмола облысы Ақкөл аудандық мәслихатының 29.01.2026 </w:t>
      </w:r>
      <w:r>
        <w:rPr>
          <w:rFonts w:ascii="Times New Roman"/>
          <w:b w:val="false"/>
          <w:i w:val="false"/>
          <w:color w:val="ff0000"/>
          <w:sz w:val="28"/>
        </w:rPr>
        <w:t>№ С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Ақкөл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"Ақкөл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жеті (7)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Ақкөл аудандық мәслихатының 29.01.2026 </w:t>
      </w:r>
      <w:r>
        <w:rPr>
          <w:rFonts w:ascii="Times New Roman"/>
          <w:b w:val="false"/>
          <w:i w:val="false"/>
          <w:color w:val="000000"/>
          <w:sz w:val="28"/>
        </w:rPr>
        <w:t>№ С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кірістері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Ақкөл аудандық мәслихатының 29.01.2026 </w:t>
      </w:r>
      <w:r>
        <w:rPr>
          <w:rFonts w:ascii="Times New Roman"/>
          <w:b w:val="false"/>
          <w:i w:val="false"/>
          <w:color w:val="000000"/>
          <w:sz w:val="28"/>
        </w:rPr>
        <w:t>№ С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