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e9d8" w14:textId="4cfe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2019 жылғы 23 сәуірдегі № А-4/118 "Ақкөл ауданының шалғайдағы елді мекендерде тұратын балаларды жалпы білім беретін мектептерге тасымалдаудың схемалары мен тәртібін бекіту туралы" қаулысының қүші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2024 жылғы 10 маусымдағы № А-6/132 қаулысы. Ақмола облысының Әділет департаментінде 2024 жылғы 13 маусымда № 8769-03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 әкімдігінің "Ақкөл ауданының шалғайдағы елді мекендерде тұратын балаларды жалпы білім беретін мектептерге тасымалдаудың схемалары мен тәртібін бекіту туралы" 2019 жылғы 23 сәуірдегі № А-4/118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7166 болып тіркелген) қүші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Ақкөл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