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950b" w14:textId="8d09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Ақкөл аудандық мәслихатының 2024 жылғы 8 қантардағы № С 15-2 шешімі. Ақмола облысының Әділет департаментінде 2024 жылғы 31 қантарда № 8691-03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Ақкөл аудандық мәслихатының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24 желтоқсандағы № С 64-2 (Нормативтік құқықтық актілерді мемлекеттік тіркеу тізілімінде № 8321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8 қаңтардағы</w:t>
            </w:r>
            <w:r>
              <w:br/>
            </w:r>
            <w:r>
              <w:rPr>
                <w:rFonts w:ascii="Times New Roman"/>
                <w:b w:val="false"/>
                <w:i w:val="false"/>
                <w:color w:val="000000"/>
                <w:sz w:val="20"/>
              </w:rPr>
              <w:t>№ С 15-2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Ақкөл аудандық мәслихатының 02.05.2025 </w:t>
      </w:r>
      <w:r>
        <w:rPr>
          <w:rFonts w:ascii="Times New Roman"/>
          <w:b w:val="false"/>
          <w:i w:val="false"/>
          <w:color w:val="ff0000"/>
          <w:sz w:val="28"/>
        </w:rPr>
        <w:t>№ C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Ақкөл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Ақкөл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Ақкөл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Ақкөл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Ақкөл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"Ақкөл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үшін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және ең төменгі мөлшерінен төмен мөлшерде төлем алатын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кірістерді есепке алмай өтініш бойынша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2) әлеуметтік маңызы бар аурулары (қатерлі ісіктері, туберкулез, адамның иммунитет тапшылығы вирусы (АИВ) тудыратын ауру,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6) пробация қызметінің есебінде тұрған адамдарға бір рет 15 (он бес) айлық есептік көрсеткіштен аспайтын мөлшерінде;</w:t>
      </w:r>
    </w:p>
    <w:p>
      <w:pPr>
        <w:spacing w:after="0"/>
        <w:ind w:left="0"/>
        <w:jc w:val="both"/>
      </w:pPr>
      <w:r>
        <w:rPr>
          <w:rFonts w:ascii="Times New Roman"/>
          <w:b w:val="false"/>
          <w:i w:val="false"/>
          <w:color w:val="000000"/>
          <w:sz w:val="28"/>
        </w:rPr>
        <w:t>
      7)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 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9) Ұлы Отан соғысының ардагерлеріне коммуналдық қызметтері үшін шығындарын өтеуге ай сайын 100 (жүз) пайыз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коммуналдық қызметтер үшін шығындарын төлеуге ай сайын 2 (екі)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табыстарды ескере отырып мұқтаж азаматтардың келесі санаттарына бір рет көрсетіледі:</w:t>
      </w:r>
    </w:p>
    <w:p>
      <w:pPr>
        <w:spacing w:after="0"/>
        <w:ind w:left="0"/>
        <w:jc w:val="both"/>
      </w:pPr>
      <w:r>
        <w:rPr>
          <w:rFonts w:ascii="Times New Roman"/>
          <w:b w:val="false"/>
          <w:i w:val="false"/>
          <w:color w:val="000000"/>
          <w:sz w:val="28"/>
        </w:rPr>
        <w:t>
      1) жан басына шаққандағы орташа табысы ең төменгі күнкөріс деңгейінен төмен көп балалы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көрсеткіштен аспайтын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Ақкөл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