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0d41" w14:textId="c500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қаласының аумағында сайлау учаскелерін құру туралы" Степногорск қаласы әкімінің 2021 жылғы 9 шілдедегі № 5 шешіміне өзгеріс енгізу туралы</w:t>
      </w:r>
    </w:p>
    <w:p>
      <w:pPr>
        <w:spacing w:after="0"/>
        <w:ind w:left="0"/>
        <w:jc w:val="both"/>
      </w:pPr>
      <w:r>
        <w:rPr>
          <w:rFonts w:ascii="Times New Roman"/>
          <w:b w:val="false"/>
          <w:i w:val="false"/>
          <w:color w:val="000000"/>
          <w:sz w:val="28"/>
        </w:rPr>
        <w:t>Ақмола облысы Степногорск қаласы әкімінің 2024 жылғы 26 шілдедегі № 2 шешімі. Ақмола облысының Әділет департаментінде 2024 жылғы 29 шілдеде № 8802-03 болып тіркелді</w:t>
      </w:r>
    </w:p>
    <w:p>
      <w:pPr>
        <w:spacing w:after="0"/>
        <w:ind w:left="0"/>
        <w:jc w:val="both"/>
      </w:pPr>
      <w:bookmarkStart w:name="z1" w:id="0"/>
      <w:r>
        <w:rPr>
          <w:rFonts w:ascii="Times New Roman"/>
          <w:b w:val="false"/>
          <w:i w:val="false"/>
          <w:color w:val="000000"/>
          <w:sz w:val="28"/>
        </w:rPr>
        <w:t>
      Степногорск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қаласының аумағында сайлау учаскелерін құру туралы" Степногорск қаласы әкімінің 2021 жылғы 9 шілдедегі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23467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Степногорск қаласы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Степногорск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әкімінің</w:t>
            </w:r>
            <w:r>
              <w:br/>
            </w:r>
            <w:r>
              <w:rPr>
                <w:rFonts w:ascii="Times New Roman"/>
                <w:b w:val="false"/>
                <w:i w:val="false"/>
                <w:color w:val="000000"/>
                <w:sz w:val="20"/>
              </w:rPr>
              <w:t>2024 жылғы 26 шілдедегі</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әкімінің</w:t>
            </w:r>
            <w:r>
              <w:br/>
            </w:r>
            <w:r>
              <w:rPr>
                <w:rFonts w:ascii="Times New Roman"/>
                <w:b w:val="false"/>
                <w:i w:val="false"/>
                <w:color w:val="000000"/>
                <w:sz w:val="20"/>
              </w:rPr>
              <w:t>2021 жылғы 9 шілдедегі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 Степногорск қаласының аумағындағы сайлау учаскелері</w:t>
      </w:r>
    </w:p>
    <w:bookmarkEnd w:id="5"/>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47, "Ақмола облысы білім басқармасының Степногорск қаласы бойынша білім бөлімінің жанындағы Степногорск қаласының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1 шағын ауданы – 2, 3, 4, 8, 9, 10, 12, 18, 21, 21/1, 21/2, 23, 24, 24А, 26, 27, 29, 31, 32, 33, 34, 37, 38, 39, 40, 41, 42, 43, 44, 45, 48, 49, 50, 51, 52, 53, 54, 55, 60, 62, 63, 64, 65, 80, 85, 91;</w:t>
      </w:r>
    </w:p>
    <w:p>
      <w:pPr>
        <w:spacing w:after="0"/>
        <w:ind w:left="0"/>
        <w:jc w:val="both"/>
      </w:pPr>
      <w:r>
        <w:rPr>
          <w:rFonts w:ascii="Times New Roman"/>
          <w:b w:val="false"/>
          <w:i w:val="false"/>
          <w:color w:val="000000"/>
          <w:sz w:val="28"/>
        </w:rPr>
        <w:t>
      Парковая көшесі – 1А, 2А, 3А, 4А, 5А, 5Б, 7А.</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57, әкімшілік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2 шағын ауданы – 3, 4, 7, 8, 13/4, 18, 19, 20, 21, 22, 23, 24, 25, 26, 27, 28, 40А.</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14, "Ақмола облысы білім басқармасының Степногорск қаласы бойынша білім бөлімі Степногорск қаласының Ахмет Байтұрсынұлы атындағы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2 шағын ауданы – 29, 30, 31, 33, 34, 35, 36, 37, 38, 39, 40, 41, 42, 43, 44, 45, 46, 47, 48, 52, 57, 73;</w:t>
      </w:r>
    </w:p>
    <w:p>
      <w:pPr>
        <w:spacing w:after="0"/>
        <w:ind w:left="0"/>
        <w:jc w:val="both"/>
      </w:pPr>
      <w:r>
        <w:rPr>
          <w:rFonts w:ascii="Times New Roman"/>
          <w:b w:val="false"/>
          <w:i w:val="false"/>
          <w:color w:val="000000"/>
          <w:sz w:val="28"/>
        </w:rPr>
        <w:t>
      3 шағын ауданы – 16А, 17А.</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2, "Ақмола облысы білім басқармасының Степногорск қаласы бойынша білім бөлімі Степногорск қаласының А.С. Пушкин атындағы № 3 көпсалалы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5, 6, 7, 8, 9, 10, 10А, 11, 12, 13, 14, 15, 16, 17, 19, 20.</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18, 21, 22, 23, 24, 25, 51, 52, 53, 54, 102, 103, 104.</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6, 7, 8, 9, 10, 11, 17, 18, 19, 20, 21, 22, 23, 24, 25, 26, 27, 83.</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45, "Ақмола облысы білім басқармасының Степногорск қаласы бойынша білім бөлімі Степногорск қаласының Л.Н.Толстой атындағы № 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12, 13, 14, 15, 16, 76, 84, 85, 86.</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46, "Ақмола облысы білім басқармасының Степногорск қаласы бойынша білім бөлімі Степногорск қаласының С.Сейфуллин атындағы № 5 көпсалалы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38, 39, 40, 41, 42, 43, 44, 77, 87, 88, 89;</w:t>
      </w:r>
    </w:p>
    <w:p>
      <w:pPr>
        <w:spacing w:after="0"/>
        <w:ind w:left="0"/>
        <w:jc w:val="both"/>
      </w:pPr>
      <w:r>
        <w:rPr>
          <w:rFonts w:ascii="Times New Roman"/>
          <w:b w:val="false"/>
          <w:i w:val="false"/>
          <w:color w:val="000000"/>
          <w:sz w:val="28"/>
        </w:rPr>
        <w:t>
      20 шағын ауданы – 1, 2, 3, 4, 6, 7, 7А, 8, 9, 10, 11, 12, 14, 15, 16, 18, 19, 20, 21, 22, 23, 24, 25, 26, 27, 29, 30, 31, 33, 34, 36, 38, 39, 42, 43, 46, 47, 48, 49, 50, 51, 52, 53, 53А, 54, 55, 56, 57, 58, 59, 62, 64, 66, 68, 69, 70, 71, 72/1, 73, 74, 75, 77, 79, 80, 81, 82, 83, 85, 86, 87, 88, 89, 90, 91, 92, 93, 94, 94А, 95, 96, 97, 98, 99, 100, 102, 103, 104, 105, 106, 108, 112, 113, 118, 119, 120, 122, 123, 124, 125, 126, 128, 131, 131А, 133, 136, 150, 152, 153, 173, 178, 180А, 183, 185, 186, 188, 189, 191, 192, 193, 194, 196, 197, 198, 203, 204, 205, 205А, 206, 224, 225Б, 229, 230, 233, 236, 247.</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47/1, "Ақмола облысы білім басқармасының Степногорск қаласы бойынша білім бөлімінің жанындағы Степногорск қаласының мектепаралық оқу-өндірістік комбинаты"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3, 4, 5, 28, 31, 32, 33, 34, 35, 36, 37, 147/1.</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басқармасының Степногорск қаласы бойынша білім бөлімі Степногорск қаласының Абай Құнанбаев атындағы № 6 мектеп-гимназиясы" коммуналдық мемлекеттік мекемесі ғимаратының "А"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5 шағын ауданы – 18, 19, 20, 21, 22, 23, 24, 25, 26, 27, 28, 29, 32.</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басқармасының Степногорск қаласы бойынша білім бөлімі Степногорск қаласының Абай Құнанбаев атындағы № 6 мектеп-гимназиясы" коммуналдық мемлекеттік мекемесі ғимаратының "Б"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- 49, 50.</w:t>
      </w:r>
    </w:p>
    <w:p>
      <w:pPr>
        <w:spacing w:after="0"/>
        <w:ind w:left="0"/>
        <w:jc w:val="both"/>
      </w:pPr>
      <w:r>
        <w:rPr>
          <w:rFonts w:ascii="Times New Roman"/>
          <w:b w:val="false"/>
          <w:i w:val="false"/>
          <w:color w:val="000000"/>
          <w:sz w:val="28"/>
        </w:rPr>
        <w:t>
      5 шағын ауданы – 7, 8, 9, 11, 12, 14, 31.</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13, әкімшілік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10, 11, 12, 13, 14, 15, 19, 29, 68, 69, 70, 71, 84, 85.</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 "Ақмола облысы білім басқармасының Степногорск қаласы бойынша білім бөлімі Степногорск қаласының Шоқан Уәлиханов атындағы № 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16, 17, 18, 20, 21, 22, 23, 24, 27, 49, 50, 86, 87.</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3, "Ақмола облысы білім басқармасының Степногорск қаласы бойынша білім бөлімі Степногорск қаласының Ю.А. Гагарин атындағы № 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26, 30, 31, 32, 33, 34, 35, 36, 37, 38, 39, 40, 41, 42, 44, 45, 48, 67.</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 "Ақмола облысы білім басқармасының Степногорск қаласы бойынша білім бөлімі Степногорск қаласының Қаныш Сәтпаев атындағы № 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7 шағын ауданы – 20/1, 20/2, 22, 25, 26, 27, 28, 29, 30, 33, 36, 37, 38, 39, 40, 43, 43/3.</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56, "Ақмола облысы білім басқармасының Степногорск қаласы бойынша білім бөлімінің жанындағы Степногорск қаласының балалар-жасөспірімдер шығармашылық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7 шағын ауданы – 15, 23, 24, 50, 51, 52, 64/1, 64/2, 64/3, 74, 78, 79, 80, 97, 139.</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43, "Ақмола облысы білім басқармасының Степногорск қаласы бойынша білім бөлімінің жанындағы Степногорск қаласының балалар көркемөнер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9 шағын ауданы – 10, 11, 11А, 12, 13, 19, 20, 21, 22, 23, 24, 25, 26, 27, 30, 32, 34, 35;</w:t>
      </w:r>
    </w:p>
    <w:p>
      <w:pPr>
        <w:spacing w:after="0"/>
        <w:ind w:left="0"/>
        <w:jc w:val="both"/>
      </w:pPr>
      <w:r>
        <w:rPr>
          <w:rFonts w:ascii="Times New Roman"/>
          <w:b w:val="false"/>
          <w:i w:val="false"/>
          <w:color w:val="000000"/>
          <w:sz w:val="28"/>
        </w:rPr>
        <w:t>
      7 шағын ауданы – 83.</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9 шағын ауданы, 3, "Биомедпрепарат" ғылыми-аналитикалық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9 шағын ауданы – 17, 18, 33, 37, 38, 39, 40, 41, 42, 43, 44, 45, 46.</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Коммунально-Складская аймағы, 2/1, "Степногорск Энергокомплекс" жауапкершілігі шектеулі серіктестігінің әкімшілік-тұрмыстық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Пригородный шағын ауданы – 1, 2, 4, 5Б, 6, 7, 7А, 8, 9, 10, 11, 12, 13, 14, 15, 16, 17, 17Б, 18, 19, 20, 21, 21А, 21В, 22, 22А, 22Б, 22В, 22Д, 23, 23А, 23Б, 24, 25, 25А, 26, 27, 28, 29, 30, 30А, 31, 32, 32/1, 33, 34, 35, 36, 37, 38, 39, 40, 41, 42, 42А, 43, 44, 45, 46, 46А, 47, 47А, 48, 48А, 49, 50, 51, 53, 55, 57, 59, 61, 61А, 63, 64, 65, 66, 67, 68, 69, 69А, 70, 71, 72, 73, 74, 75, 76, 77, 78, 78А, 79, 80, 80А, 81, 82, 83, 83А, 84, 85, 85А, 86, 87, 88, 88А, 89, 90, 91, 92, 93, 94, 95, 95А, 95Б, 96, 98, 100, 101, 102, 106, 108, 110, 112, 114, 115, 116, 117, 118, 119, 120, 128А, 139, 140, 140А, 147, 147/3, 147А, 151, 156, 157, 157Б, 157В, 158, 162, 162/1, 163, 163А, 165, 166, 166/1, 170, 171, 171/1, 171А, 184, 200, 201, 201А, 202/1, 202А, 203, 203А, 204, 249, 270, 271, 272, 273, 278, 279, 280, 281, 282, 289, 290, 291, 292, 293, 301, 303, 366, 404, 405, 406, 407, 408, 416, 417, 418, 419, 420;</w:t>
      </w:r>
    </w:p>
    <w:p>
      <w:pPr>
        <w:spacing w:after="0"/>
        <w:ind w:left="0"/>
        <w:jc w:val="both"/>
      </w:pPr>
      <w:r>
        <w:rPr>
          <w:rFonts w:ascii="Times New Roman"/>
          <w:b w:val="false"/>
          <w:i w:val="false"/>
          <w:color w:val="000000"/>
          <w:sz w:val="28"/>
        </w:rPr>
        <w:t>
      Лесхоз көшесі - 1, 1А, 2, 3, 4, 5, 6, 7, 8, 9, 10, 11, 12, 13, 14, 14/2, 15, 163.</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Заводской кенті, Қаныш Сәтпаев көшесі, 2, "Ақмола облысы білім басқармасының Степногорск қаласы бойынша білім бөлімі Заводской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Заводской кенті:</w:t>
      </w:r>
    </w:p>
    <w:p>
      <w:pPr>
        <w:spacing w:after="0"/>
        <w:ind w:left="0"/>
        <w:jc w:val="both"/>
      </w:pPr>
      <w:r>
        <w:rPr>
          <w:rFonts w:ascii="Times New Roman"/>
          <w:b w:val="false"/>
          <w:i w:val="false"/>
          <w:color w:val="000000"/>
          <w:sz w:val="28"/>
        </w:rPr>
        <w:t>
      Ыбырай Алтынсарин көшесі – 1, 2, 3, 4, 5, 6, 7, 8, 9, 10, 11, 12, 13, 14, 15, 16, 17, 18, 20, 20А;</w:t>
      </w:r>
    </w:p>
    <w:p>
      <w:pPr>
        <w:spacing w:after="0"/>
        <w:ind w:left="0"/>
        <w:jc w:val="both"/>
      </w:pPr>
      <w:r>
        <w:rPr>
          <w:rFonts w:ascii="Times New Roman"/>
          <w:b w:val="false"/>
          <w:i w:val="false"/>
          <w:color w:val="000000"/>
          <w:sz w:val="28"/>
        </w:rPr>
        <w:t>
      Бөгенбай батыр көшесі – 3, 5, 7, 10, 11, 12, 13, 14, 15, 24, 25, 26, 27, 29, 30, 31, 32, 33, 34, 35, 36, 37, 38, 38А, 39, 40, 42;</w:t>
      </w:r>
    </w:p>
    <w:p>
      <w:pPr>
        <w:spacing w:after="0"/>
        <w:ind w:left="0"/>
        <w:jc w:val="both"/>
      </w:pPr>
      <w:r>
        <w:rPr>
          <w:rFonts w:ascii="Times New Roman"/>
          <w:b w:val="false"/>
          <w:i w:val="false"/>
          <w:color w:val="000000"/>
          <w:sz w:val="28"/>
        </w:rPr>
        <w:t>
      Біржан сал көшесі – 1, 2;</w:t>
      </w:r>
    </w:p>
    <w:p>
      <w:pPr>
        <w:spacing w:after="0"/>
        <w:ind w:left="0"/>
        <w:jc w:val="both"/>
      </w:pPr>
      <w:r>
        <w:rPr>
          <w:rFonts w:ascii="Times New Roman"/>
          <w:b w:val="false"/>
          <w:i w:val="false"/>
          <w:color w:val="000000"/>
          <w:sz w:val="28"/>
        </w:rPr>
        <w:t>
      Рақымжан Қошқарбаев көшесі – 1, 2, 3, 5, 8, 9, 10, 11, 13, 14, 15, 16, 18;</w:t>
      </w:r>
    </w:p>
    <w:p>
      <w:pPr>
        <w:spacing w:after="0"/>
        <w:ind w:left="0"/>
        <w:jc w:val="both"/>
      </w:pPr>
      <w:r>
        <w:rPr>
          <w:rFonts w:ascii="Times New Roman"/>
          <w:b w:val="false"/>
          <w:i w:val="false"/>
          <w:color w:val="000000"/>
          <w:sz w:val="28"/>
        </w:rPr>
        <w:t>
      Қаныш Сәтпаев көшесі – 1, 4, 5, 6, 8, 9, 22, 24, 25, 26, 27, 27А, 29, 30, 31, 32, 33;</w:t>
      </w:r>
    </w:p>
    <w:p>
      <w:pPr>
        <w:spacing w:after="0"/>
        <w:ind w:left="0"/>
        <w:jc w:val="both"/>
      </w:pPr>
      <w:r>
        <w:rPr>
          <w:rFonts w:ascii="Times New Roman"/>
          <w:b w:val="false"/>
          <w:i w:val="false"/>
          <w:color w:val="000000"/>
          <w:sz w:val="28"/>
        </w:rPr>
        <w:t>
      Етекбай би көшесі – 1, 2, 3, 4, 8, 9, 10, 11, 12, 13, 14, 15, 16, 17, 18, 19, 20, 22;</w:t>
      </w:r>
    </w:p>
    <w:p>
      <w:pPr>
        <w:spacing w:after="0"/>
        <w:ind w:left="0"/>
        <w:jc w:val="both"/>
      </w:pPr>
      <w:r>
        <w:rPr>
          <w:rFonts w:ascii="Times New Roman"/>
          <w:b w:val="false"/>
          <w:i w:val="false"/>
          <w:color w:val="000000"/>
          <w:sz w:val="28"/>
        </w:rPr>
        <w:t>
      Сарыарқа көшесі – 1, 2, 3, 4, 5, 6, 7, 8, 9, 11, 12, 13, 14, 15, 17, 19, 20, 22, 24, 26;</w:t>
      </w:r>
    </w:p>
    <w:p>
      <w:pPr>
        <w:spacing w:after="0"/>
        <w:ind w:left="0"/>
        <w:jc w:val="both"/>
      </w:pPr>
      <w:r>
        <w:rPr>
          <w:rFonts w:ascii="Times New Roman"/>
          <w:b w:val="false"/>
          <w:i w:val="false"/>
          <w:color w:val="000000"/>
          <w:sz w:val="28"/>
        </w:rPr>
        <w:t>
      Ахмет Байтұрсынұлы көшесі – 1, 2, 3, 5, 6, 7, 8, 9, 10, 11, 12;</w:t>
      </w:r>
    </w:p>
    <w:p>
      <w:pPr>
        <w:spacing w:after="0"/>
        <w:ind w:left="0"/>
        <w:jc w:val="both"/>
      </w:pPr>
      <w:r>
        <w:rPr>
          <w:rFonts w:ascii="Times New Roman"/>
          <w:b w:val="false"/>
          <w:i w:val="false"/>
          <w:color w:val="000000"/>
          <w:sz w:val="28"/>
        </w:rPr>
        <w:t>
      Бауыржан Момышұлы көшесі – 1, 2, 3, 4, 5, 6, 7, 8, 9, 10, 11, 12, 13, 14, 16, 19, 20;</w:t>
      </w:r>
    </w:p>
    <w:p>
      <w:pPr>
        <w:spacing w:after="0"/>
        <w:ind w:left="0"/>
        <w:jc w:val="both"/>
      </w:pPr>
      <w:r>
        <w:rPr>
          <w:rFonts w:ascii="Times New Roman"/>
          <w:b w:val="false"/>
          <w:i w:val="false"/>
          <w:color w:val="000000"/>
          <w:sz w:val="28"/>
        </w:rPr>
        <w:t>
      Мағжан Жұмабаев көшесі – 1, 2, 4, 6, 9, 10, 11, 12, 14, 15, 16, 17, 18, 19, 20;</w:t>
      </w:r>
    </w:p>
    <w:p>
      <w:pPr>
        <w:spacing w:after="0"/>
        <w:ind w:left="0"/>
        <w:jc w:val="both"/>
      </w:pPr>
      <w:r>
        <w:rPr>
          <w:rFonts w:ascii="Times New Roman"/>
          <w:b w:val="false"/>
          <w:i w:val="false"/>
          <w:color w:val="000000"/>
          <w:sz w:val="28"/>
        </w:rPr>
        <w:t>
      Бейбітшілік көшесі – 1, 2, 3, 4, 5, 6, 7, 8, 9, 10, 11, 12, 13, 14;</w:t>
      </w:r>
    </w:p>
    <w:p>
      <w:pPr>
        <w:spacing w:after="0"/>
        <w:ind w:left="0"/>
        <w:jc w:val="both"/>
      </w:pPr>
      <w:r>
        <w:rPr>
          <w:rFonts w:ascii="Times New Roman"/>
          <w:b w:val="false"/>
          <w:i w:val="false"/>
          <w:color w:val="000000"/>
          <w:sz w:val="28"/>
        </w:rPr>
        <w:t>
      Достық көшесі – 1, 2, 3, 4, 5, 6, 7, 8, 9, 10, 11, 12, 13, 16, 17, 18, 19, 20, 21, 22, 23, 24, 25, 26, 27, 29, 30, 31, 32, 33, 34, 35, 36, 38, 40, 43, 46, 48;</w:t>
      </w:r>
    </w:p>
    <w:p>
      <w:pPr>
        <w:spacing w:after="0"/>
        <w:ind w:left="0"/>
        <w:jc w:val="both"/>
      </w:pPr>
      <w:r>
        <w:rPr>
          <w:rFonts w:ascii="Times New Roman"/>
          <w:b w:val="false"/>
          <w:i w:val="false"/>
          <w:color w:val="000000"/>
          <w:sz w:val="28"/>
        </w:rPr>
        <w:t>
      Талғат Бигелдинов көшесі – 1, 2, 3, 4, 5, 8, 9, 11, 13, 14, 15, 16, 16А, 17, 18, 19, 20, 21, 22, 23, 24, 25, 26, 27, 28, 29, 30, 31, 32, 32А, 34, 35, 36, 37, 38;</w:t>
      </w:r>
    </w:p>
    <w:p>
      <w:pPr>
        <w:spacing w:after="0"/>
        <w:ind w:left="0"/>
        <w:jc w:val="both"/>
      </w:pPr>
      <w:r>
        <w:rPr>
          <w:rFonts w:ascii="Times New Roman"/>
          <w:b w:val="false"/>
          <w:i w:val="false"/>
          <w:color w:val="000000"/>
          <w:sz w:val="28"/>
        </w:rPr>
        <w:t>
      Строителей көшесі – 1, 3, 4, 5, 6, 7, 8, 9, 10, 11, 12, 13, 14, 15, 16, 17, 18, 20, 22;</w:t>
      </w:r>
    </w:p>
    <w:p>
      <w:pPr>
        <w:spacing w:after="0"/>
        <w:ind w:left="0"/>
        <w:jc w:val="both"/>
      </w:pPr>
      <w:r>
        <w:rPr>
          <w:rFonts w:ascii="Times New Roman"/>
          <w:b w:val="false"/>
          <w:i w:val="false"/>
          <w:color w:val="000000"/>
          <w:sz w:val="28"/>
        </w:rPr>
        <w:t>
      Қажымұқан көшесі – 2, 4, 6, 8, 10, 12, 14, 16, 18, 20;</w:t>
      </w:r>
    </w:p>
    <w:p>
      <w:pPr>
        <w:spacing w:after="0"/>
        <w:ind w:left="0"/>
        <w:jc w:val="both"/>
      </w:pPr>
      <w:r>
        <w:rPr>
          <w:rFonts w:ascii="Times New Roman"/>
          <w:b w:val="false"/>
          <w:i w:val="false"/>
          <w:color w:val="000000"/>
          <w:sz w:val="28"/>
        </w:rPr>
        <w:t>
      Әлия Молдағұлова көшесі – 1, 2, 3, 4, 5, 6, 7, 8, 9, 10, 10А, 11, 12, 13, 14, 15, 17, 19;</w:t>
      </w:r>
    </w:p>
    <w:p>
      <w:pPr>
        <w:spacing w:after="0"/>
        <w:ind w:left="0"/>
        <w:jc w:val="both"/>
      </w:pPr>
      <w:r>
        <w:rPr>
          <w:rFonts w:ascii="Times New Roman"/>
          <w:b w:val="false"/>
          <w:i w:val="false"/>
          <w:color w:val="000000"/>
          <w:sz w:val="28"/>
        </w:rPr>
        <w:t>
      Сәкен Сейфуллин көшесі – 1, 2, 3, 4, 5, 6, 7, 8, 9, 10, 10А, 11, 13, 15, 15А;</w:t>
      </w:r>
    </w:p>
    <w:p>
      <w:pPr>
        <w:spacing w:after="0"/>
        <w:ind w:left="0"/>
        <w:jc w:val="both"/>
      </w:pPr>
      <w:r>
        <w:rPr>
          <w:rFonts w:ascii="Times New Roman"/>
          <w:b w:val="false"/>
          <w:i w:val="false"/>
          <w:color w:val="000000"/>
          <w:sz w:val="28"/>
        </w:rPr>
        <w:t>
      Ілияс Есенберлин көшесі – 1, 2, 3, 4, 5, 6, 7, 8, 9, 10, 11;</w:t>
      </w:r>
    </w:p>
    <w:p>
      <w:pPr>
        <w:spacing w:after="0"/>
        <w:ind w:left="0"/>
        <w:jc w:val="both"/>
      </w:pPr>
      <w:r>
        <w:rPr>
          <w:rFonts w:ascii="Times New Roman"/>
          <w:b w:val="false"/>
          <w:i w:val="false"/>
          <w:color w:val="000000"/>
          <w:sz w:val="28"/>
        </w:rPr>
        <w:t>
      Құрманғазы көшесі – 1, 2, 3, 4, 5, 6, 9, 10, 11, 13, 15, 17, 19;</w:t>
      </w:r>
    </w:p>
    <w:p>
      <w:pPr>
        <w:spacing w:after="0"/>
        <w:ind w:left="0"/>
        <w:jc w:val="both"/>
      </w:pPr>
      <w:r>
        <w:rPr>
          <w:rFonts w:ascii="Times New Roman"/>
          <w:b w:val="false"/>
          <w:i w:val="false"/>
          <w:color w:val="000000"/>
          <w:sz w:val="28"/>
        </w:rPr>
        <w:t>
      Абай Құнанбайұлы көшесі – 1, 2, 3, 4, 5, 6, 7, 9, 10, 11, 13, 15, 16, 17, 18, 19, 20, 21, 23, 25;</w:t>
      </w:r>
    </w:p>
    <w:p>
      <w:pPr>
        <w:spacing w:after="0"/>
        <w:ind w:left="0"/>
        <w:jc w:val="both"/>
      </w:pPr>
      <w:r>
        <w:rPr>
          <w:rFonts w:ascii="Times New Roman"/>
          <w:b w:val="false"/>
          <w:i w:val="false"/>
          <w:color w:val="000000"/>
          <w:sz w:val="28"/>
        </w:rPr>
        <w:t>
      Кеншілер көшесі – 2А, 30;</w:t>
      </w:r>
    </w:p>
    <w:p>
      <w:pPr>
        <w:spacing w:after="0"/>
        <w:ind w:left="0"/>
        <w:jc w:val="both"/>
      </w:pPr>
      <w:r>
        <w:rPr>
          <w:rFonts w:ascii="Times New Roman"/>
          <w:b w:val="false"/>
          <w:i w:val="false"/>
          <w:color w:val="000000"/>
          <w:sz w:val="28"/>
        </w:rPr>
        <w:t>
      Жастар көшесі – 1, 2.</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өнеркәсіптік аймағы, 20, "Қазақстан Республикасы Ұлттық ұланының 3517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7 өнеркәсіптік аймағы, 20.</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1 шағын ауданы, 6, "Ақмола облысы білім басқармасының Степногорск қаласы бойынша білім бөлімі Шантөбе кентінің В. Комаров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Шаңтөбе кенті:</w:t>
      </w:r>
    </w:p>
    <w:p>
      <w:pPr>
        <w:spacing w:after="0"/>
        <w:ind w:left="0"/>
        <w:jc w:val="both"/>
      </w:pPr>
      <w:r>
        <w:rPr>
          <w:rFonts w:ascii="Times New Roman"/>
          <w:b w:val="false"/>
          <w:i w:val="false"/>
          <w:color w:val="000000"/>
          <w:sz w:val="28"/>
        </w:rPr>
        <w:t>
      1 шағын ауданы – 8, 9, 10, 11, 12, 13, 14, 15, 16, 17, 18, 19.</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Советская көшесі, 16, Ақмола облысы дене шынықтыру және спорт басқармасының "Шаңтөбе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Шаңтөбе кенті:</w:t>
      </w:r>
    </w:p>
    <w:p>
      <w:pPr>
        <w:spacing w:after="0"/>
        <w:ind w:left="0"/>
        <w:jc w:val="both"/>
      </w:pPr>
      <w:r>
        <w:rPr>
          <w:rFonts w:ascii="Times New Roman"/>
          <w:b w:val="false"/>
          <w:i w:val="false"/>
          <w:color w:val="000000"/>
          <w:sz w:val="28"/>
        </w:rPr>
        <w:t>
      1 шағын ауданы – 1, 1А, 2, 2А, 3, 7;</w:t>
      </w:r>
    </w:p>
    <w:p>
      <w:pPr>
        <w:spacing w:after="0"/>
        <w:ind w:left="0"/>
        <w:jc w:val="both"/>
      </w:pPr>
      <w:r>
        <w:rPr>
          <w:rFonts w:ascii="Times New Roman"/>
          <w:b w:val="false"/>
          <w:i w:val="false"/>
          <w:color w:val="000000"/>
          <w:sz w:val="28"/>
        </w:rPr>
        <w:t>
      Ленина көшесі – 1А, 2А, 3, 4, 6, 8, 10, 11, 13, 15;</w:t>
      </w:r>
    </w:p>
    <w:p>
      <w:pPr>
        <w:spacing w:after="0"/>
        <w:ind w:left="0"/>
        <w:jc w:val="both"/>
      </w:pPr>
      <w:r>
        <w:rPr>
          <w:rFonts w:ascii="Times New Roman"/>
          <w:b w:val="false"/>
          <w:i w:val="false"/>
          <w:color w:val="000000"/>
          <w:sz w:val="28"/>
        </w:rPr>
        <w:t>
      1 Мая көшесі – 2, 4, 6;</w:t>
      </w:r>
    </w:p>
    <w:p>
      <w:pPr>
        <w:spacing w:after="0"/>
        <w:ind w:left="0"/>
        <w:jc w:val="both"/>
      </w:pPr>
      <w:r>
        <w:rPr>
          <w:rFonts w:ascii="Times New Roman"/>
          <w:b w:val="false"/>
          <w:i w:val="false"/>
          <w:color w:val="000000"/>
          <w:sz w:val="28"/>
        </w:rPr>
        <w:t>
      Кирова көшесі – 2А, 5, 7, 8, 9, 10, 11, 13, 14, 15, 17, 19;</w:t>
      </w:r>
    </w:p>
    <w:p>
      <w:pPr>
        <w:spacing w:after="0"/>
        <w:ind w:left="0"/>
        <w:jc w:val="both"/>
      </w:pPr>
      <w:r>
        <w:rPr>
          <w:rFonts w:ascii="Times New Roman"/>
          <w:b w:val="false"/>
          <w:i w:val="false"/>
          <w:color w:val="000000"/>
          <w:sz w:val="28"/>
        </w:rPr>
        <w:t>
      Спортивная көшесі – 10, 12, 14, 15, 16, 18;</w:t>
      </w:r>
    </w:p>
    <w:p>
      <w:pPr>
        <w:spacing w:after="0"/>
        <w:ind w:left="0"/>
        <w:jc w:val="both"/>
      </w:pPr>
      <w:r>
        <w:rPr>
          <w:rFonts w:ascii="Times New Roman"/>
          <w:b w:val="false"/>
          <w:i w:val="false"/>
          <w:color w:val="000000"/>
          <w:sz w:val="28"/>
        </w:rPr>
        <w:t>
      Горького көшесі – 9, 11, 13, 14, 16, 18, 20;</w:t>
      </w:r>
    </w:p>
    <w:p>
      <w:pPr>
        <w:spacing w:after="0"/>
        <w:ind w:left="0"/>
        <w:jc w:val="both"/>
      </w:pPr>
      <w:r>
        <w:rPr>
          <w:rFonts w:ascii="Times New Roman"/>
          <w:b w:val="false"/>
          <w:i w:val="false"/>
          <w:color w:val="000000"/>
          <w:sz w:val="28"/>
        </w:rPr>
        <w:t>
      Советская көшесі – 1А, 2, 4, 4А, 6, 13, 18;</w:t>
      </w:r>
    </w:p>
    <w:p>
      <w:pPr>
        <w:spacing w:after="0"/>
        <w:ind w:left="0"/>
        <w:jc w:val="both"/>
      </w:pPr>
      <w:r>
        <w:rPr>
          <w:rFonts w:ascii="Times New Roman"/>
          <w:b w:val="false"/>
          <w:i w:val="false"/>
          <w:color w:val="000000"/>
          <w:sz w:val="28"/>
        </w:rPr>
        <w:t>
      30 лет Победы көшесі – 4, 5, 6, 8, 10, 11, 13, 15, 17, 17А, 19;</w:t>
      </w:r>
    </w:p>
    <w:p>
      <w:pPr>
        <w:spacing w:after="0"/>
        <w:ind w:left="0"/>
        <w:jc w:val="both"/>
      </w:pPr>
      <w:r>
        <w:rPr>
          <w:rFonts w:ascii="Times New Roman"/>
          <w:b w:val="false"/>
          <w:i w:val="false"/>
          <w:color w:val="000000"/>
          <w:sz w:val="28"/>
        </w:rPr>
        <w:t>
      60 лет Октября көшесі – 1, 3, 5, 6, 7, 8, 9, 10, 11;</w:t>
      </w:r>
    </w:p>
    <w:p>
      <w:pPr>
        <w:spacing w:after="0"/>
        <w:ind w:left="0"/>
        <w:jc w:val="both"/>
      </w:pPr>
      <w:r>
        <w:rPr>
          <w:rFonts w:ascii="Times New Roman"/>
          <w:b w:val="false"/>
          <w:i w:val="false"/>
          <w:color w:val="000000"/>
          <w:sz w:val="28"/>
        </w:rPr>
        <w:t>
      Филатова көшесі – 1, 3;</w:t>
      </w:r>
    </w:p>
    <w:p>
      <w:pPr>
        <w:spacing w:after="0"/>
        <w:ind w:left="0"/>
        <w:jc w:val="both"/>
      </w:pPr>
      <w:r>
        <w:rPr>
          <w:rFonts w:ascii="Times New Roman"/>
          <w:b w:val="false"/>
          <w:i w:val="false"/>
          <w:color w:val="000000"/>
          <w:sz w:val="28"/>
        </w:rPr>
        <w:t>
      Горняцкая көшесі – 5;</w:t>
      </w:r>
    </w:p>
    <w:p>
      <w:pPr>
        <w:spacing w:after="0"/>
        <w:ind w:left="0"/>
        <w:jc w:val="both"/>
      </w:pPr>
      <w:r>
        <w:rPr>
          <w:rFonts w:ascii="Times New Roman"/>
          <w:b w:val="false"/>
          <w:i w:val="false"/>
          <w:color w:val="000000"/>
          <w:sz w:val="28"/>
        </w:rPr>
        <w:t>
      Новокронштадка ауылы:</w:t>
      </w:r>
    </w:p>
    <w:p>
      <w:pPr>
        <w:spacing w:after="0"/>
        <w:ind w:left="0"/>
        <w:jc w:val="both"/>
      </w:pPr>
      <w:r>
        <w:rPr>
          <w:rFonts w:ascii="Times New Roman"/>
          <w:b w:val="false"/>
          <w:i w:val="false"/>
          <w:color w:val="000000"/>
          <w:sz w:val="28"/>
        </w:rPr>
        <w:t>
      Чалых көшесі - 3, 6, 7, 12, 14, 15, 21, 23, 37, 39;</w:t>
      </w:r>
    </w:p>
    <w:p>
      <w:pPr>
        <w:spacing w:after="0"/>
        <w:ind w:left="0"/>
        <w:jc w:val="both"/>
      </w:pPr>
      <w:r>
        <w:rPr>
          <w:rFonts w:ascii="Times New Roman"/>
          <w:b w:val="false"/>
          <w:i w:val="false"/>
          <w:color w:val="000000"/>
          <w:sz w:val="28"/>
        </w:rPr>
        <w:t>
      Немецкая көшесі - 1, 3, 5, 7, 9, 11, 13;</w:t>
      </w:r>
    </w:p>
    <w:p>
      <w:pPr>
        <w:spacing w:after="0"/>
        <w:ind w:left="0"/>
        <w:jc w:val="both"/>
      </w:pPr>
      <w:r>
        <w:rPr>
          <w:rFonts w:ascii="Times New Roman"/>
          <w:b w:val="false"/>
          <w:i w:val="false"/>
          <w:color w:val="000000"/>
          <w:sz w:val="28"/>
        </w:rPr>
        <w:t>
      Школьная көшесі - 1, 2, 3, 4, 5, 6, 7, 8, 9, 10, 11, 12, 14, 16, 18;</w:t>
      </w:r>
    </w:p>
    <w:p>
      <w:pPr>
        <w:spacing w:after="0"/>
        <w:ind w:left="0"/>
        <w:jc w:val="both"/>
      </w:pPr>
      <w:r>
        <w:rPr>
          <w:rFonts w:ascii="Times New Roman"/>
          <w:b w:val="false"/>
          <w:i w:val="false"/>
          <w:color w:val="000000"/>
          <w:sz w:val="28"/>
        </w:rPr>
        <w:t>
      Гагарина көшесі - 1, 2, 3;</w:t>
      </w:r>
    </w:p>
    <w:p>
      <w:pPr>
        <w:spacing w:after="0"/>
        <w:ind w:left="0"/>
        <w:jc w:val="both"/>
      </w:pPr>
      <w:r>
        <w:rPr>
          <w:rFonts w:ascii="Times New Roman"/>
          <w:b w:val="false"/>
          <w:i w:val="false"/>
          <w:color w:val="000000"/>
          <w:sz w:val="28"/>
        </w:rPr>
        <w:t>
      Тюлюбая көшесі - 1, 3, 6.</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Сарыарқа көшесі, 11, "Ақмола облысы білім басқармасының Степногорск қаласы бойынша білім бөлімі Ақсу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Масалы көшесі – 7, 15;</w:t>
      </w:r>
    </w:p>
    <w:p>
      <w:pPr>
        <w:spacing w:after="0"/>
        <w:ind w:left="0"/>
        <w:jc w:val="both"/>
      </w:pPr>
      <w:r>
        <w:rPr>
          <w:rFonts w:ascii="Times New Roman"/>
          <w:b w:val="false"/>
          <w:i w:val="false"/>
          <w:color w:val="000000"/>
          <w:sz w:val="28"/>
        </w:rPr>
        <w:t>
      Дина Нұрпейісова көшесі – 41, 52;</w:t>
      </w:r>
    </w:p>
    <w:p>
      <w:pPr>
        <w:spacing w:after="0"/>
        <w:ind w:left="0"/>
        <w:jc w:val="both"/>
      </w:pPr>
      <w:r>
        <w:rPr>
          <w:rFonts w:ascii="Times New Roman"/>
          <w:b w:val="false"/>
          <w:i w:val="false"/>
          <w:color w:val="000000"/>
          <w:sz w:val="28"/>
        </w:rPr>
        <w:t>
      Ахмет Байтұрсынұлы көшесі – 2, 24;</w:t>
      </w:r>
    </w:p>
    <w:p>
      <w:pPr>
        <w:spacing w:after="0"/>
        <w:ind w:left="0"/>
        <w:jc w:val="both"/>
      </w:pPr>
      <w:r>
        <w:rPr>
          <w:rFonts w:ascii="Times New Roman"/>
          <w:b w:val="false"/>
          <w:i w:val="false"/>
          <w:color w:val="000000"/>
          <w:sz w:val="28"/>
        </w:rPr>
        <w:t>
      Мұхтар Әуезов көшесі – 1, 3, 4, 5, 6, 7, 8, 9, 10, 11, 12, 12А, 13, 14, 15, 17, 18, 20А, 21, 23, 25, 26, 28, 30, 34;</w:t>
      </w:r>
    </w:p>
    <w:p>
      <w:pPr>
        <w:spacing w:after="0"/>
        <w:ind w:left="0"/>
        <w:jc w:val="both"/>
      </w:pPr>
      <w:r>
        <w:rPr>
          <w:rFonts w:ascii="Times New Roman"/>
          <w:b w:val="false"/>
          <w:i w:val="false"/>
          <w:color w:val="000000"/>
          <w:sz w:val="28"/>
        </w:rPr>
        <w:t>
      Ақжол көшесі – 2, 3, 4, 5, 6, 7, 8, 9, 10, 11, 12, 14, 15, 16, 17, 18, 19, 20, 21, 22, 23, 24;</w:t>
      </w:r>
    </w:p>
    <w:p>
      <w:pPr>
        <w:spacing w:after="0"/>
        <w:ind w:left="0"/>
        <w:jc w:val="both"/>
      </w:pPr>
      <w:r>
        <w:rPr>
          <w:rFonts w:ascii="Times New Roman"/>
          <w:b w:val="false"/>
          <w:i w:val="false"/>
          <w:color w:val="000000"/>
          <w:sz w:val="28"/>
        </w:rPr>
        <w:t>
      Жолдыбай Жүйкенов көшесі – 1, 18, 25, 26, 27, 31, 32, 33, 34, 39, 41;</w:t>
      </w:r>
    </w:p>
    <w:p>
      <w:pPr>
        <w:spacing w:after="0"/>
        <w:ind w:left="0"/>
        <w:jc w:val="both"/>
      </w:pPr>
      <w:r>
        <w:rPr>
          <w:rFonts w:ascii="Times New Roman"/>
          <w:b w:val="false"/>
          <w:i w:val="false"/>
          <w:color w:val="000000"/>
          <w:sz w:val="28"/>
        </w:rPr>
        <w:t>
      Байсейт Смағұлов көшесі – 7, 8, 9, 11, 12, 13, 14, 16, 18, 22, 24, 26, 27, 29, 31, 35, 37, 39, 45А, 55, 57, 58, 62, 63, 64, 65, 66, 67, 73, 75, 77, 81;</w:t>
      </w:r>
    </w:p>
    <w:p>
      <w:pPr>
        <w:spacing w:after="0"/>
        <w:ind w:left="0"/>
        <w:jc w:val="both"/>
      </w:pPr>
      <w:r>
        <w:rPr>
          <w:rFonts w:ascii="Times New Roman"/>
          <w:b w:val="false"/>
          <w:i w:val="false"/>
          <w:color w:val="000000"/>
          <w:sz w:val="28"/>
        </w:rPr>
        <w:t>
      Жеңіс көшесі – 1, 3, 4, 4А, 5, 7, 15, 17, 18, 20, 27, 36, 39, 51, 65;</w:t>
      </w:r>
    </w:p>
    <w:p>
      <w:pPr>
        <w:spacing w:after="0"/>
        <w:ind w:left="0"/>
        <w:jc w:val="both"/>
      </w:pPr>
      <w:r>
        <w:rPr>
          <w:rFonts w:ascii="Times New Roman"/>
          <w:b w:val="false"/>
          <w:i w:val="false"/>
          <w:color w:val="000000"/>
          <w:sz w:val="28"/>
        </w:rPr>
        <w:t>
      Митина көшесі – 28, 30, 31, 32, 33, 35, 37, 38, 39, 40, 42, 43, 48, 49, 50, 59, 62, 67, 67А, 68, 69;</w:t>
      </w:r>
    </w:p>
    <w:p>
      <w:pPr>
        <w:spacing w:after="0"/>
        <w:ind w:left="0"/>
        <w:jc w:val="both"/>
      </w:pPr>
      <w:r>
        <w:rPr>
          <w:rFonts w:ascii="Times New Roman"/>
          <w:b w:val="false"/>
          <w:i w:val="false"/>
          <w:color w:val="000000"/>
          <w:sz w:val="28"/>
        </w:rPr>
        <w:t>
      Ыбырай Алтынсарин көшесі – 1, 2, 3, 4, 5, 6, 7, 8, 9, 10;</w:t>
      </w:r>
    </w:p>
    <w:p>
      <w:pPr>
        <w:spacing w:after="0"/>
        <w:ind w:left="0"/>
        <w:jc w:val="both"/>
      </w:pPr>
      <w:r>
        <w:rPr>
          <w:rFonts w:ascii="Times New Roman"/>
          <w:b w:val="false"/>
          <w:i w:val="false"/>
          <w:color w:val="000000"/>
          <w:sz w:val="28"/>
        </w:rPr>
        <w:t>
      Абай Құнанбаев көшесі – 1, 2, 4, 6, 8, 9, 20, 24, 26, 31, 32, 34, 36, 38, 40, 41, 42, 46, 48, 50, 51, 51А, 53, 54, 55, 56, 58, 60А, 63, 69, 70, 71, 72, 73, 74, 76, 77, 93;</w:t>
      </w:r>
    </w:p>
    <w:p>
      <w:pPr>
        <w:spacing w:after="0"/>
        <w:ind w:left="0"/>
        <w:jc w:val="both"/>
      </w:pPr>
      <w:r>
        <w:rPr>
          <w:rFonts w:ascii="Times New Roman"/>
          <w:b w:val="false"/>
          <w:i w:val="false"/>
          <w:color w:val="000000"/>
          <w:sz w:val="28"/>
        </w:rPr>
        <w:t>
      Қаныш Сәтпаев көшесі – 7, 17, 28, 31;</w:t>
      </w:r>
    </w:p>
    <w:p>
      <w:pPr>
        <w:spacing w:after="0"/>
        <w:ind w:left="0"/>
        <w:jc w:val="both"/>
      </w:pPr>
      <w:r>
        <w:rPr>
          <w:rFonts w:ascii="Times New Roman"/>
          <w:b w:val="false"/>
          <w:i w:val="false"/>
          <w:color w:val="000000"/>
          <w:sz w:val="28"/>
        </w:rPr>
        <w:t>
      Бейбітшілік көшесі – 1, 4, 8, 13, 14, 26, 27;</w:t>
      </w:r>
    </w:p>
    <w:p>
      <w:pPr>
        <w:spacing w:after="0"/>
        <w:ind w:left="0"/>
        <w:jc w:val="both"/>
      </w:pPr>
      <w:r>
        <w:rPr>
          <w:rFonts w:ascii="Times New Roman"/>
          <w:b w:val="false"/>
          <w:i w:val="false"/>
          <w:color w:val="000000"/>
          <w:sz w:val="28"/>
        </w:rPr>
        <w:t>
      Сарыарқа көшесі – 1, 5, 6, 7, 21, 31, 39, 42;</w:t>
      </w:r>
    </w:p>
    <w:p>
      <w:pPr>
        <w:spacing w:after="0"/>
        <w:ind w:left="0"/>
        <w:jc w:val="both"/>
      </w:pPr>
      <w:r>
        <w:rPr>
          <w:rFonts w:ascii="Times New Roman"/>
          <w:b w:val="false"/>
          <w:i w:val="false"/>
          <w:color w:val="000000"/>
          <w:sz w:val="28"/>
        </w:rPr>
        <w:t>
      Атамекен көшесі – 8, 10, 11, 34, 55, 57А, 60А;</w:t>
      </w:r>
    </w:p>
    <w:p>
      <w:pPr>
        <w:spacing w:after="0"/>
        <w:ind w:left="0"/>
        <w:jc w:val="both"/>
      </w:pPr>
      <w:r>
        <w:rPr>
          <w:rFonts w:ascii="Times New Roman"/>
          <w:b w:val="false"/>
          <w:i w:val="false"/>
          <w:color w:val="000000"/>
          <w:sz w:val="28"/>
        </w:rPr>
        <w:t>
      Талғат Бигельдинов көшесі – 1, 3, 13, 22, 25, 40, 42, 46, 52;</w:t>
      </w:r>
    </w:p>
    <w:p>
      <w:pPr>
        <w:spacing w:after="0"/>
        <w:ind w:left="0"/>
        <w:jc w:val="both"/>
      </w:pPr>
      <w:r>
        <w:rPr>
          <w:rFonts w:ascii="Times New Roman"/>
          <w:b w:val="false"/>
          <w:i w:val="false"/>
          <w:color w:val="000000"/>
          <w:sz w:val="28"/>
        </w:rPr>
        <w:t>
      Бауыржан Момышұлы көшесі – 1, 3, 5, 8, 9, 10, 11, 13А, 15, 16, 17, 18, 19, 20, 21, 22, 22/1, 23, 25, 32, 33, 34, 35, 36, 37, 38, 39.</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1, "Ақмола облысы білім басқармасының Степногорск қаласы бойынша білім бөлімі Ақсу кентінің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Сәкен Сейфуллин көшесі – 3, 4, 5, 6, 7, 10;</w:t>
      </w:r>
    </w:p>
    <w:p>
      <w:pPr>
        <w:spacing w:after="0"/>
        <w:ind w:left="0"/>
        <w:jc w:val="both"/>
      </w:pPr>
      <w:r>
        <w:rPr>
          <w:rFonts w:ascii="Times New Roman"/>
          <w:b w:val="false"/>
          <w:i w:val="false"/>
          <w:color w:val="000000"/>
          <w:sz w:val="28"/>
        </w:rPr>
        <w:t>
      Сәбит Мұқанов көшесі – 1, 3, 4, 5, 6, 7, 8, 9, 10, 11, 12, 13, 14, 15, 16, 17, 18, 19, 20, 21;</w:t>
      </w:r>
    </w:p>
    <w:p>
      <w:pPr>
        <w:spacing w:after="0"/>
        <w:ind w:left="0"/>
        <w:jc w:val="both"/>
      </w:pPr>
      <w:r>
        <w:rPr>
          <w:rFonts w:ascii="Times New Roman"/>
          <w:b w:val="false"/>
          <w:i w:val="false"/>
          <w:color w:val="000000"/>
          <w:sz w:val="28"/>
        </w:rPr>
        <w:t>
      Нұрғиса Тілендиев көшесі – 1, 2, 3, 4, 5, 6, 7, 8, 9, 10, 11, 12, 13, 15, 16, 17, 18, 19, 21, 21А, 22, 23, 24, 26, 28, 30, 32;</w:t>
      </w:r>
    </w:p>
    <w:p>
      <w:pPr>
        <w:spacing w:after="0"/>
        <w:ind w:left="0"/>
        <w:jc w:val="both"/>
      </w:pPr>
      <w:r>
        <w:rPr>
          <w:rFonts w:ascii="Times New Roman"/>
          <w:b w:val="false"/>
          <w:i w:val="false"/>
          <w:color w:val="000000"/>
          <w:sz w:val="28"/>
        </w:rPr>
        <w:t>
      Алтынтау көшесі – 1, 2, 2А, 3, 4, 5, 6, 7, 8, 10, 11, 12, 13, 14, 15, 16, 17, "Степногорский подшипниковый завод" акционерлік қоғамының өрт депосының тұрғын үйі.</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3, "Ақмола облысы білім басқармасының Степногорск қаласы бойынша білім бөлімі Ақсу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Бейімбет Майлин көшесі – 1, 3, 4, 5, 6, 7, 8, 9, 11;</w:t>
      </w:r>
    </w:p>
    <w:p>
      <w:pPr>
        <w:spacing w:after="0"/>
        <w:ind w:left="0"/>
        <w:jc w:val="both"/>
      </w:pPr>
      <w:r>
        <w:rPr>
          <w:rFonts w:ascii="Times New Roman"/>
          <w:b w:val="false"/>
          <w:i w:val="false"/>
          <w:color w:val="000000"/>
          <w:sz w:val="28"/>
        </w:rPr>
        <w:t>
      Әл-Фараби көшесі – 1, 8, 10, 11, 13, 13А, 14, 16, 17, 18, 19, 21, 24, 24А/1, 24А, 26, 28;</w:t>
      </w:r>
    </w:p>
    <w:p>
      <w:pPr>
        <w:spacing w:after="0"/>
        <w:ind w:left="0"/>
        <w:jc w:val="both"/>
      </w:pPr>
      <w:r>
        <w:rPr>
          <w:rFonts w:ascii="Times New Roman"/>
          <w:b w:val="false"/>
          <w:i w:val="false"/>
          <w:color w:val="000000"/>
          <w:sz w:val="28"/>
        </w:rPr>
        <w:t>
      Дінмұхамед Қонаев көшесі – 2, 3, 4, 5/1, 7, 8, 9, 10, 11, 12, 13, 14, 15, 16, 17, 18, 19, 20, 22, 23, 24, 25, 26, 27, 28;</w:t>
      </w:r>
    </w:p>
    <w:p>
      <w:pPr>
        <w:spacing w:after="0"/>
        <w:ind w:left="0"/>
        <w:jc w:val="both"/>
      </w:pPr>
      <w:r>
        <w:rPr>
          <w:rFonts w:ascii="Times New Roman"/>
          <w:b w:val="false"/>
          <w:i w:val="false"/>
          <w:color w:val="000000"/>
          <w:sz w:val="28"/>
        </w:rPr>
        <w:t>
      Аблайхан көшесі – 1, 9, 11, 13, 15, 17, 19, 21, 25;</w:t>
      </w:r>
    </w:p>
    <w:p>
      <w:pPr>
        <w:spacing w:after="0"/>
        <w:ind w:left="0"/>
        <w:jc w:val="both"/>
      </w:pPr>
      <w:r>
        <w:rPr>
          <w:rFonts w:ascii="Times New Roman"/>
          <w:b w:val="false"/>
          <w:i w:val="false"/>
          <w:color w:val="000000"/>
          <w:sz w:val="28"/>
        </w:rPr>
        <w:t>
      Ілияс Есенберлин көшесі – 1, 2, 5;</w:t>
      </w:r>
    </w:p>
    <w:p>
      <w:pPr>
        <w:spacing w:after="0"/>
        <w:ind w:left="0"/>
        <w:jc w:val="both"/>
      </w:pPr>
      <w:r>
        <w:rPr>
          <w:rFonts w:ascii="Times New Roman"/>
          <w:b w:val="false"/>
          <w:i w:val="false"/>
          <w:color w:val="000000"/>
          <w:sz w:val="28"/>
        </w:rPr>
        <w:t>
      Набиев көшесі – 36, 38, 40, 42, 44;</w:t>
      </w:r>
    </w:p>
    <w:p>
      <w:pPr>
        <w:spacing w:after="0"/>
        <w:ind w:left="0"/>
        <w:jc w:val="both"/>
      </w:pPr>
      <w:r>
        <w:rPr>
          <w:rFonts w:ascii="Times New Roman"/>
          <w:b w:val="false"/>
          <w:i w:val="false"/>
          <w:color w:val="000000"/>
          <w:sz w:val="28"/>
        </w:rPr>
        <w:t>
      Өндіріс көшесі – 1, 5, 6, 7, 8, 9, 10, 11,13;</w:t>
      </w:r>
    </w:p>
    <w:p>
      <w:pPr>
        <w:spacing w:after="0"/>
        <w:ind w:left="0"/>
        <w:jc w:val="both"/>
      </w:pPr>
      <w:r>
        <w:rPr>
          <w:rFonts w:ascii="Times New Roman"/>
          <w:b w:val="false"/>
          <w:i w:val="false"/>
          <w:color w:val="000000"/>
          <w:sz w:val="28"/>
        </w:rPr>
        <w:t>
      Амантай Қабылденов көшесі – 5, 6, 7, 8, 10, 12, 14, 15, 16, 17, 18, 19, 20, 22, 23, 24, 26, 28, 30, 32;</w:t>
      </w:r>
    </w:p>
    <w:p>
      <w:pPr>
        <w:spacing w:after="0"/>
        <w:ind w:left="0"/>
        <w:jc w:val="both"/>
      </w:pPr>
      <w:r>
        <w:rPr>
          <w:rFonts w:ascii="Times New Roman"/>
          <w:b w:val="false"/>
          <w:i w:val="false"/>
          <w:color w:val="000000"/>
          <w:sz w:val="28"/>
        </w:rPr>
        <w:t>
      Рақымжан Қошқарбаев көшесі – 3, 5, 13, 14, 15, 17, 19, 23, 25;</w:t>
      </w:r>
    </w:p>
    <w:p>
      <w:pPr>
        <w:spacing w:after="0"/>
        <w:ind w:left="0"/>
        <w:jc w:val="both"/>
      </w:pPr>
      <w:r>
        <w:rPr>
          <w:rFonts w:ascii="Times New Roman"/>
          <w:b w:val="false"/>
          <w:i w:val="false"/>
          <w:color w:val="000000"/>
          <w:sz w:val="28"/>
        </w:rPr>
        <w:t>
      Ілияс Жансүгіров көшесі – 1, 1А, 3, 3А, 5, 7, 8, 9А, 10, 11, 12, 13, 14, 15, 16, 18, 20, 22, 24, 26;</w:t>
      </w:r>
    </w:p>
    <w:p>
      <w:pPr>
        <w:spacing w:after="0"/>
        <w:ind w:left="0"/>
        <w:jc w:val="both"/>
      </w:pPr>
      <w:r>
        <w:rPr>
          <w:rFonts w:ascii="Times New Roman"/>
          <w:b w:val="false"/>
          <w:i w:val="false"/>
          <w:color w:val="000000"/>
          <w:sz w:val="28"/>
        </w:rPr>
        <w:t>
      Кеншілер көшесі – 1, 1А, 1Б, 2, 2А, 3, 5, 6, 7, 9;</w:t>
      </w:r>
    </w:p>
    <w:p>
      <w:pPr>
        <w:spacing w:after="0"/>
        <w:ind w:left="0"/>
        <w:jc w:val="both"/>
      </w:pPr>
      <w:r>
        <w:rPr>
          <w:rFonts w:ascii="Times New Roman"/>
          <w:b w:val="false"/>
          <w:i w:val="false"/>
          <w:color w:val="000000"/>
          <w:sz w:val="28"/>
        </w:rPr>
        <w:t>
      Мәншүк Маметова көшесі – 1, 3, 4, 5, 6, 7, 8, 9;</w:t>
      </w:r>
    </w:p>
    <w:p>
      <w:pPr>
        <w:spacing w:after="0"/>
        <w:ind w:left="0"/>
        <w:jc w:val="both"/>
      </w:pPr>
      <w:r>
        <w:rPr>
          <w:rFonts w:ascii="Times New Roman"/>
          <w:b w:val="false"/>
          <w:i w:val="false"/>
          <w:color w:val="000000"/>
          <w:sz w:val="28"/>
        </w:rPr>
        <w:t>
      Жамбыл Жабаев көшесі – 4, 8, 8А, 9А, 12, 13, 14, 14А, 15, 16, 16А, 18А, 19, 20, 21, 23, 27, 29, 33;</w:t>
      </w:r>
    </w:p>
    <w:p>
      <w:pPr>
        <w:spacing w:after="0"/>
        <w:ind w:left="0"/>
        <w:jc w:val="both"/>
      </w:pPr>
      <w:r>
        <w:rPr>
          <w:rFonts w:ascii="Times New Roman"/>
          <w:b w:val="false"/>
          <w:i w:val="false"/>
          <w:color w:val="000000"/>
          <w:sz w:val="28"/>
        </w:rPr>
        <w:t>
      Шоқан Уәлиханов көшесі – 1, 2, 3, 4, 5, 6, 7, 8, 9, 10, 11;</w:t>
      </w:r>
    </w:p>
    <w:p>
      <w:pPr>
        <w:spacing w:after="0"/>
        <w:ind w:left="0"/>
        <w:jc w:val="both"/>
      </w:pPr>
      <w:r>
        <w:rPr>
          <w:rFonts w:ascii="Times New Roman"/>
          <w:b w:val="false"/>
          <w:i w:val="false"/>
          <w:color w:val="000000"/>
          <w:sz w:val="28"/>
        </w:rPr>
        <w:t>
      Роза Бағланова көшесі – 3, 5, 6, 8;</w:t>
      </w:r>
    </w:p>
    <w:p>
      <w:pPr>
        <w:spacing w:after="0"/>
        <w:ind w:left="0"/>
        <w:jc w:val="both"/>
      </w:pPr>
      <w:r>
        <w:rPr>
          <w:rFonts w:ascii="Times New Roman"/>
          <w:b w:val="false"/>
          <w:i w:val="false"/>
          <w:color w:val="000000"/>
          <w:sz w:val="28"/>
        </w:rPr>
        <w:t>
      Жастар көшесі – 1, 3, 4, 5, 6, 7, 8, 9, 10, 11, 12, 13, 14, 15, 16;</w:t>
      </w:r>
    </w:p>
    <w:p>
      <w:pPr>
        <w:spacing w:after="0"/>
        <w:ind w:left="0"/>
        <w:jc w:val="both"/>
      </w:pPr>
      <w:r>
        <w:rPr>
          <w:rFonts w:ascii="Times New Roman"/>
          <w:b w:val="false"/>
          <w:i w:val="false"/>
          <w:color w:val="000000"/>
          <w:sz w:val="28"/>
        </w:rPr>
        <w:t>
      Пан Нұрмағамбет көшесі - 1, 1А, 2А, 2, 3, 4, 5, 6, 7, 8, 10, 17, 20, 26;</w:t>
      </w:r>
    </w:p>
    <w:p>
      <w:pPr>
        <w:spacing w:after="0"/>
        <w:ind w:left="0"/>
        <w:jc w:val="both"/>
      </w:pPr>
      <w:r>
        <w:rPr>
          <w:rFonts w:ascii="Times New Roman"/>
          <w:b w:val="false"/>
          <w:i w:val="false"/>
          <w:color w:val="000000"/>
          <w:sz w:val="28"/>
        </w:rPr>
        <w:t>
      Мағжан Жұмабаев көшесі – 1, 2, 3, 4, 5;</w:t>
      </w:r>
    </w:p>
    <w:p>
      <w:pPr>
        <w:spacing w:after="0"/>
        <w:ind w:left="0"/>
        <w:jc w:val="both"/>
      </w:pPr>
      <w:r>
        <w:rPr>
          <w:rFonts w:ascii="Times New Roman"/>
          <w:b w:val="false"/>
          <w:i w:val="false"/>
          <w:color w:val="000000"/>
          <w:sz w:val="28"/>
        </w:rPr>
        <w:t>
      Әлия Молдағұлова көшесі – 1, 3, 4, 6, 8, 10, 14, 16;</w:t>
      </w:r>
    </w:p>
    <w:p>
      <w:pPr>
        <w:spacing w:after="0"/>
        <w:ind w:left="0"/>
        <w:jc w:val="both"/>
      </w:pPr>
      <w:r>
        <w:rPr>
          <w:rFonts w:ascii="Times New Roman"/>
          <w:b w:val="false"/>
          <w:i w:val="false"/>
          <w:color w:val="000000"/>
          <w:sz w:val="28"/>
        </w:rPr>
        <w:t>
      Достық көшесі – 9, 12.</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Ыбырай Алтынсарин көшесі, 47, "Ақмола облысы білім басқармасының Степногорск қаласы бойынша білім бөлімі Бестөбе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Кеншілер көшесі – 1, 2, 3, 6, 7, 13, 15, 16, 17, 19, 20, 21, 23, 24, 25, 27, 29, 30, 31, 32, 33, 34, 36, 37, 38, 39, 40, 41, 42, 44, 45, 47, 49, 51, 54, 55, 56, 57, 58, 59, 60, 61, 63, 64, 65, 67, 68, 70, 71, 75, 77, 79, 81;</w:t>
      </w:r>
    </w:p>
    <w:p>
      <w:pPr>
        <w:spacing w:after="0"/>
        <w:ind w:left="0"/>
        <w:jc w:val="both"/>
      </w:pPr>
      <w:r>
        <w:rPr>
          <w:rFonts w:ascii="Times New Roman"/>
          <w:b w:val="false"/>
          <w:i w:val="false"/>
          <w:color w:val="000000"/>
          <w:sz w:val="28"/>
        </w:rPr>
        <w:t>
      Мәншүк Мәметова көшесі – 1, 2, 3, 4, 5, 6, 7, 9, 11, 12, 13, 14, 15, 16, 17, 21, 22, 25, 27, 29, 32, 33, 34, 35, 38, 39, 40, 41, 42, 44, 46, 47, 48, 50, 52, 54, 55, 58, 60, 62, 64, 66, 68, 70, 76, 80А, 84, 86, 88, 90, 92;</w:t>
      </w:r>
    </w:p>
    <w:p>
      <w:pPr>
        <w:spacing w:after="0"/>
        <w:ind w:left="0"/>
        <w:jc w:val="both"/>
      </w:pPr>
      <w:r>
        <w:rPr>
          <w:rFonts w:ascii="Times New Roman"/>
          <w:b w:val="false"/>
          <w:i w:val="false"/>
          <w:color w:val="000000"/>
          <w:sz w:val="28"/>
        </w:rPr>
        <w:t>
      Нұрлы көшесі – 1, 2, 3, 4, 5, 6, 7, 8, 9, 10, 11, 12, 13, 14, 15, 16, 18, 20, 21, 22, 24, 26, 28, 29, 30, 31, 33, 34, 35, 36, 37, 38, 39, 40, 41, 42, 43, 44, 45, 47, 51, 53, 55, 57, 59;</w:t>
      </w:r>
    </w:p>
    <w:p>
      <w:pPr>
        <w:spacing w:after="0"/>
        <w:ind w:left="0"/>
        <w:jc w:val="both"/>
      </w:pPr>
      <w:r>
        <w:rPr>
          <w:rFonts w:ascii="Times New Roman"/>
          <w:b w:val="false"/>
          <w:i w:val="false"/>
          <w:color w:val="000000"/>
          <w:sz w:val="28"/>
        </w:rPr>
        <w:t>
      Төле би көшесі – 1, 2, 3, 4, 5, 6, 9, 11, 12, 13, 14, 16, 18;</w:t>
      </w:r>
    </w:p>
    <w:p>
      <w:pPr>
        <w:spacing w:after="0"/>
        <w:ind w:left="0"/>
        <w:jc w:val="both"/>
      </w:pPr>
      <w:r>
        <w:rPr>
          <w:rFonts w:ascii="Times New Roman"/>
          <w:b w:val="false"/>
          <w:i w:val="false"/>
          <w:color w:val="000000"/>
          <w:sz w:val="28"/>
        </w:rPr>
        <w:t>
      Тың дала көшесі – 1, 2, 3, 4, 5, 6, 7, 8, 9, 10, 11, 13, 14, 15, 16, 17, 18, 19, 20, 21, 22, 23, 24, 25, 26, 27, 28, 29, 30, 31, 32, 33, 34, 35, 36, 38, 41, 42, 43;</w:t>
      </w:r>
    </w:p>
    <w:p>
      <w:pPr>
        <w:spacing w:after="0"/>
        <w:ind w:left="0"/>
        <w:jc w:val="both"/>
      </w:pPr>
      <w:r>
        <w:rPr>
          <w:rFonts w:ascii="Times New Roman"/>
          <w:b w:val="false"/>
          <w:i w:val="false"/>
          <w:color w:val="000000"/>
          <w:sz w:val="28"/>
        </w:rPr>
        <w:t>
      Ыбырай Алтынсарин көшесі – 1, 2, 3, 4, 5, 6, 8, 9, 11, 14, 15, 16, 17, 18, 20, 22, 22А, 24, 26, 28, 32;</w:t>
      </w:r>
    </w:p>
    <w:p>
      <w:pPr>
        <w:spacing w:after="0"/>
        <w:ind w:left="0"/>
        <w:jc w:val="both"/>
      </w:pPr>
      <w:r>
        <w:rPr>
          <w:rFonts w:ascii="Times New Roman"/>
          <w:b w:val="false"/>
          <w:i w:val="false"/>
          <w:color w:val="000000"/>
          <w:sz w:val="28"/>
        </w:rPr>
        <w:t>
      Бекпаев көшесі – 13, 18, 19, 20, 22, 24, 28, 51, 52, 53, 54;</w:t>
      </w:r>
    </w:p>
    <w:p>
      <w:pPr>
        <w:spacing w:after="0"/>
        <w:ind w:left="0"/>
        <w:jc w:val="both"/>
      </w:pPr>
      <w:r>
        <w:rPr>
          <w:rFonts w:ascii="Times New Roman"/>
          <w:b w:val="false"/>
          <w:i w:val="false"/>
          <w:color w:val="000000"/>
          <w:sz w:val="28"/>
        </w:rPr>
        <w:t>
      Бөгенбай көшесі – 1, 2, 3, 4, 6, 8, 10, 11, 12, 19, 28, 66, 68, 80, 81, 83, 84, 85, 86, 87, 88, 89;</w:t>
      </w:r>
    </w:p>
    <w:p>
      <w:pPr>
        <w:spacing w:after="0"/>
        <w:ind w:left="0"/>
        <w:jc w:val="both"/>
      </w:pPr>
      <w:r>
        <w:rPr>
          <w:rFonts w:ascii="Times New Roman"/>
          <w:b w:val="false"/>
          <w:i w:val="false"/>
          <w:color w:val="000000"/>
          <w:sz w:val="28"/>
        </w:rPr>
        <w:t>
      Дина Нұрпейісова көшесі – 2, 2А, 4, 6, 8, 10.</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Амангелді Иманов көшесі, 6, "Ақмола облысы білім басқармасының Степногорск қаласы бойынша білім бөлімі Бестөбе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Қазақстан көшесі – 1, 2, 3, 4, 5, 6, 7, 8, 9, 10, 11, 12, 13, 14, 15, 16, 17, 19, 19А, 20, 21, 22, 23, 24, 25, 26, 28, 29, 30, 31, 32, 33, 34, 35, 36, 37, 38, 39, 40, 42;</w:t>
      </w:r>
    </w:p>
    <w:p>
      <w:pPr>
        <w:spacing w:after="0"/>
        <w:ind w:left="0"/>
        <w:jc w:val="both"/>
      </w:pPr>
      <w:r>
        <w:rPr>
          <w:rFonts w:ascii="Times New Roman"/>
          <w:b w:val="false"/>
          <w:i w:val="false"/>
          <w:color w:val="000000"/>
          <w:sz w:val="28"/>
        </w:rPr>
        <w:t>
      Ержанов Қапан көшесі - 1, 2, 4, 5, 7, 8, 9, 10, 12, 13, 14, 15, 16, 17, 18, 19, 20, 21, 22, 23, 24, 25, 26, 27, 28, 29, 30, 31, 32, 33, 34, 35, 36, 37, 38, 39, 40, 41, 42, 46, 50, 52, 54, 56, 58;</w:t>
      </w:r>
    </w:p>
    <w:p>
      <w:pPr>
        <w:spacing w:after="0"/>
        <w:ind w:left="0"/>
        <w:jc w:val="both"/>
      </w:pPr>
      <w:r>
        <w:rPr>
          <w:rFonts w:ascii="Times New Roman"/>
          <w:b w:val="false"/>
          <w:i w:val="false"/>
          <w:color w:val="000000"/>
          <w:sz w:val="28"/>
        </w:rPr>
        <w:t>
      Сәкен Сейфуллин көшесі – 1, 2, 3, 4, 6, 7, 8, 9, 10, 11, 12, 13, 14, 15, 16, 17, 18, 19, 20, 21, 22, 23, 24, 25, 26, 27, 28, 29, 30, 31, 32, 34, 35, 36, 37, 38, 39, 41, 42, 44, 45, 46, 47, 48, 49, 51, 53, 55;</w:t>
      </w:r>
    </w:p>
    <w:p>
      <w:pPr>
        <w:spacing w:after="0"/>
        <w:ind w:left="0"/>
        <w:jc w:val="both"/>
      </w:pPr>
      <w:r>
        <w:rPr>
          <w:rFonts w:ascii="Times New Roman"/>
          <w:b w:val="false"/>
          <w:i w:val="false"/>
          <w:color w:val="000000"/>
          <w:sz w:val="28"/>
        </w:rPr>
        <w:t>
      Шоқан Уәлиханов көшесі – 1, 2, 3, 4, 7, 9, 10, 11, 16;</w:t>
      </w:r>
    </w:p>
    <w:p>
      <w:pPr>
        <w:spacing w:after="0"/>
        <w:ind w:left="0"/>
        <w:jc w:val="both"/>
      </w:pPr>
      <w:r>
        <w:rPr>
          <w:rFonts w:ascii="Times New Roman"/>
          <w:b w:val="false"/>
          <w:i w:val="false"/>
          <w:color w:val="000000"/>
          <w:sz w:val="28"/>
        </w:rPr>
        <w:t>
      Күләш Байсейітова көшесі – 1, 2, 2А, 4, 5, 6, 7, 10, 11, 12, 13, 13А, 14, 16, 16А, 18, 20;</w:t>
      </w:r>
    </w:p>
    <w:p>
      <w:pPr>
        <w:spacing w:after="0"/>
        <w:ind w:left="0"/>
        <w:jc w:val="both"/>
      </w:pPr>
      <w:r>
        <w:rPr>
          <w:rFonts w:ascii="Times New Roman"/>
          <w:b w:val="false"/>
          <w:i w:val="false"/>
          <w:color w:val="000000"/>
          <w:sz w:val="28"/>
        </w:rPr>
        <w:t>
      Мұхтар Әуезов көшесі – 1, 2, 3, 4, 5, 6, 7, 8, 9, 11, 12, 14, 15, 16, 17, 18, 19, 21, 22, 23А, 24, 25, 26, 27, 28, 29, 31, 32, 33, 33А, 34, 35, 36, 37, 38, 40, 42, 43, 44, 46, 48;</w:t>
      </w:r>
    </w:p>
    <w:p>
      <w:pPr>
        <w:spacing w:after="0"/>
        <w:ind w:left="0"/>
        <w:jc w:val="both"/>
      </w:pPr>
      <w:r>
        <w:rPr>
          <w:rFonts w:ascii="Times New Roman"/>
          <w:b w:val="false"/>
          <w:i w:val="false"/>
          <w:color w:val="000000"/>
          <w:sz w:val="28"/>
        </w:rPr>
        <w:t>
      Қаныш Сәтпаев көшесі – 1, 2, 3, 4, 5, 6, 7, 8, 12, 13, 13А, 14, 15, 16, 18, 20, 21, 23, 25, 26, 27, 29, 30А, 31, 32, 33, 35, 37, 38, 39, 42, 46, 50;</w:t>
      </w:r>
    </w:p>
    <w:p>
      <w:pPr>
        <w:spacing w:after="0"/>
        <w:ind w:left="0"/>
        <w:jc w:val="both"/>
      </w:pPr>
      <w:r>
        <w:rPr>
          <w:rFonts w:ascii="Times New Roman"/>
          <w:b w:val="false"/>
          <w:i w:val="false"/>
          <w:color w:val="000000"/>
          <w:sz w:val="28"/>
        </w:rPr>
        <w:t>
      Амангелді Иманов көшесі – 1, 3, 5, 7, 8, 10, 11, 14, 16, 17, 21, 22, 23, 24, 29, 31, 33, 35, 37, 37А, 58;</w:t>
      </w:r>
    </w:p>
    <w:p>
      <w:pPr>
        <w:spacing w:after="0"/>
        <w:ind w:left="0"/>
        <w:jc w:val="both"/>
      </w:pPr>
      <w:r>
        <w:rPr>
          <w:rFonts w:ascii="Times New Roman"/>
          <w:b w:val="false"/>
          <w:i w:val="false"/>
          <w:color w:val="000000"/>
          <w:sz w:val="28"/>
        </w:rPr>
        <w:t>
      Абай Құнанбаев көшесі – 1, 2, 3, 4, 5, 6, 7, 8, 9, 15, 17, 19, 21, 25, 29, 33, 35;</w:t>
      </w:r>
    </w:p>
    <w:p>
      <w:pPr>
        <w:spacing w:after="0"/>
        <w:ind w:left="0"/>
        <w:jc w:val="both"/>
      </w:pPr>
      <w:r>
        <w:rPr>
          <w:rFonts w:ascii="Times New Roman"/>
          <w:b w:val="false"/>
          <w:i w:val="false"/>
          <w:color w:val="000000"/>
          <w:sz w:val="28"/>
        </w:rPr>
        <w:t>
      Желтоқсан көшесі – 11;</w:t>
      </w:r>
    </w:p>
    <w:p>
      <w:pPr>
        <w:spacing w:after="0"/>
        <w:ind w:left="0"/>
        <w:jc w:val="both"/>
      </w:pPr>
      <w:r>
        <w:rPr>
          <w:rFonts w:ascii="Times New Roman"/>
          <w:b w:val="false"/>
          <w:i w:val="false"/>
          <w:color w:val="000000"/>
          <w:sz w:val="28"/>
        </w:rPr>
        <w:t>
      Алаш көшесі – 1, 2, 3, 5, 6, 7, 9, 10, 11, 13, 14, 15, 16, 17, 18, 19, 21, 23, 24, 27, 31, 33, 35, 37, 39, 57.</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Бейбітшілік көшесі, 492,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Бейбітшілік көшесі - 9, 11;</w:t>
      </w:r>
    </w:p>
    <w:p>
      <w:pPr>
        <w:spacing w:after="0"/>
        <w:ind w:left="0"/>
        <w:jc w:val="both"/>
      </w:pPr>
      <w:r>
        <w:rPr>
          <w:rFonts w:ascii="Times New Roman"/>
          <w:b w:val="false"/>
          <w:i w:val="false"/>
          <w:color w:val="000000"/>
          <w:sz w:val="28"/>
        </w:rPr>
        <w:t>
      Смағұл Төлегенов көшесі – 11, 16, 19, 20, 22, 24, 26, 28, 30, 32, 34;</w:t>
      </w:r>
    </w:p>
    <w:p>
      <w:pPr>
        <w:spacing w:after="0"/>
        <w:ind w:left="0"/>
        <w:jc w:val="both"/>
      </w:pPr>
      <w:r>
        <w:rPr>
          <w:rFonts w:ascii="Times New Roman"/>
          <w:b w:val="false"/>
          <w:i w:val="false"/>
          <w:color w:val="000000"/>
          <w:sz w:val="28"/>
        </w:rPr>
        <w:t>
      Тоқтаров көшесі – 2, 2А, 3, 4, 6, 9, 10, 11, 12, 13, 14, 15, 15А, 16, 18, 19, 20, 21, 22, 23, 24, 25, 26, 27, 29, 30, 31, 32, 33, 34, 35, 36, 38, 39, 40, 41, 42, 44, 46, 48, 49, 50, 51, 52, 54, 55, 56, 57, 60, 62, 63, 64, 67, 68, 69, 70, 71, 72, 74, 77, 78, 80, 82;</w:t>
      </w:r>
    </w:p>
    <w:p>
      <w:pPr>
        <w:spacing w:after="0"/>
        <w:ind w:left="0"/>
        <w:jc w:val="both"/>
      </w:pPr>
      <w:r>
        <w:rPr>
          <w:rFonts w:ascii="Times New Roman"/>
          <w:b w:val="false"/>
          <w:i w:val="false"/>
          <w:color w:val="000000"/>
          <w:sz w:val="28"/>
        </w:rPr>
        <w:t>
      Абу Шахман Халфе көшесі – 1, 2, 3, 4, 5, 6, 7, 9, 10, 11, 13, 14, 15, 16, 17, 18, 19, 20, 21, 22, 23, 24, 26, 28, 29, 30, 31, 33, 34, 35, 36, 37, 38, 39, 41, 43, 45, 47, 48, 50, 51, 52, 56, 57, 58, 59, 61, 64, 67, 71, 73, 75, 76, 78, 79, 80, 81, 82, 83, 86, 88, 89, 92, 94, 96, 98, 100;</w:t>
      </w:r>
    </w:p>
    <w:p>
      <w:pPr>
        <w:spacing w:after="0"/>
        <w:ind w:left="0"/>
        <w:jc w:val="both"/>
      </w:pPr>
      <w:r>
        <w:rPr>
          <w:rFonts w:ascii="Times New Roman"/>
          <w:b w:val="false"/>
          <w:i w:val="false"/>
          <w:color w:val="000000"/>
          <w:sz w:val="28"/>
        </w:rPr>
        <w:t>
      Ақан сері көшесі – 1, 3, 4, 5, 6, 7, 8, 10, 13, 15, 17, 18, 19А, 20, 21, 23, 24, 25, 26, 27, 28, 30, 32, 34, 36, 38, 39, 41, 42, 45, 47, 48, 49, 50, 53, 54, 55, 56, 57, 60, 61, 62, 63, 66, 67, 70, 71, 72, 73, 75, 77, 78, 79, 81, 82, 83, 84, 86, 88, 91, 92, 93, 95, 98;</w:t>
      </w:r>
    </w:p>
    <w:p>
      <w:pPr>
        <w:spacing w:after="0"/>
        <w:ind w:left="0"/>
        <w:jc w:val="both"/>
      </w:pPr>
      <w:r>
        <w:rPr>
          <w:rFonts w:ascii="Times New Roman"/>
          <w:b w:val="false"/>
          <w:i w:val="false"/>
          <w:color w:val="000000"/>
          <w:sz w:val="28"/>
        </w:rPr>
        <w:t>
      Тәуелсіздік көшесі – 1, 2, 3, 4, 4А, 5, 8, 9, 10, 10А, 11, 16, 17, 18, 19, 22, 23, 27, 28, 29, 30, 34, 35, 36, 42, 44, 45, 46, 47, 48, 49, 50, 52, 54, 55, 57, 58, 61, 62, 63, 64, 65, 67, 68, 70, 71, 74, 75, 76, 77, 79, 80, 82, 83, 84, 85, 86, 91;</w:t>
      </w:r>
    </w:p>
    <w:p>
      <w:pPr>
        <w:spacing w:after="0"/>
        <w:ind w:left="0"/>
        <w:jc w:val="both"/>
      </w:pPr>
      <w:r>
        <w:rPr>
          <w:rFonts w:ascii="Times New Roman"/>
          <w:b w:val="false"/>
          <w:i w:val="false"/>
          <w:color w:val="000000"/>
          <w:sz w:val="28"/>
        </w:rPr>
        <w:t>
      Мәдениет көшесі – 1, 2, 3, 5, 8, 9, 10, 11, 13, 14, 15, 16, 17, 18, 19, 20, 22, 24, 26, 28, 30А, 32, 34;</w:t>
      </w:r>
    </w:p>
    <w:p>
      <w:pPr>
        <w:spacing w:after="0"/>
        <w:ind w:left="0"/>
        <w:jc w:val="both"/>
      </w:pPr>
      <w:r>
        <w:rPr>
          <w:rFonts w:ascii="Times New Roman"/>
          <w:b w:val="false"/>
          <w:i w:val="false"/>
          <w:color w:val="000000"/>
          <w:sz w:val="28"/>
        </w:rPr>
        <w:t>
      Береке көшесі – 2, 3, 4, 5, 6, 8, 9, 10, 11, 12, 13, 14, 16, 17, 19, 21, 21А, 22, 23, 24, 25, 27, 28, 29, 30, 31, 32, 34, 40А, 41, 42, 44, 46, 52, 56, 58;</w:t>
      </w:r>
    </w:p>
    <w:p>
      <w:pPr>
        <w:spacing w:after="0"/>
        <w:ind w:left="0"/>
        <w:jc w:val="both"/>
      </w:pPr>
      <w:r>
        <w:rPr>
          <w:rFonts w:ascii="Times New Roman"/>
          <w:b w:val="false"/>
          <w:i w:val="false"/>
          <w:color w:val="000000"/>
          <w:sz w:val="28"/>
        </w:rPr>
        <w:t>
      Қайыркеш Айғожин көшесі – 2, 3, 4, 5, 6, 8, 9, 10, 11, 13, 15, 17, 19, 21, 23, 24, 25, 26, 26А, 27, 28, 29, 31, 33, 35, 36, 38, 40, 42, 44, 46, 48, 50, 52;</w:t>
      </w:r>
    </w:p>
    <w:p>
      <w:pPr>
        <w:spacing w:after="0"/>
        <w:ind w:left="0"/>
        <w:jc w:val="both"/>
      </w:pPr>
      <w:r>
        <w:rPr>
          <w:rFonts w:ascii="Times New Roman"/>
          <w:b w:val="false"/>
          <w:i w:val="false"/>
          <w:color w:val="000000"/>
          <w:sz w:val="28"/>
        </w:rPr>
        <w:t>
      Бауыржан Момышұлы көшесі – 3, 7, 8, 10, 11, 12, 13, 14, 16, 17, 18, 21, 22, 24, 25, 26, 30, 32, 34, 36, 38, 40, 42, 44, 46, 48, 50, 51, 52, 53, 54, 55, 56, 57, 60, 61, 62, 66, 67, 68, 69, 73;</w:t>
      </w:r>
    </w:p>
    <w:p>
      <w:pPr>
        <w:spacing w:after="0"/>
        <w:ind w:left="0"/>
        <w:jc w:val="both"/>
      </w:pPr>
      <w:r>
        <w:rPr>
          <w:rFonts w:ascii="Times New Roman"/>
          <w:b w:val="false"/>
          <w:i w:val="false"/>
          <w:color w:val="000000"/>
          <w:sz w:val="28"/>
        </w:rPr>
        <w:t>
      Құрманғазы көшесі – 2, 3, 4, 5, 6, 10, 11, 12, 13, 14;</w:t>
      </w:r>
    </w:p>
    <w:p>
      <w:pPr>
        <w:spacing w:after="0"/>
        <w:ind w:left="0"/>
        <w:jc w:val="both"/>
      </w:pPr>
      <w:r>
        <w:rPr>
          <w:rFonts w:ascii="Times New Roman"/>
          <w:b w:val="false"/>
          <w:i w:val="false"/>
          <w:color w:val="000000"/>
          <w:sz w:val="28"/>
        </w:rPr>
        <w:t>
      Шуақты көшесі – 2, 3, 4, 8, 9, 11, 13, 14, 15, 16, 17, 18, 19, 20, 21, 22, 23, 24, 25, 26, 27, 28, 30, 32, 34, 35, 36, 37, 40, 41, 42, 43, 44, 44А, 45, 46, 46А, 49, 52, 54, 56, 58, 60, 62, 64, 66, 68, 70, 72, 74, 76, 78, 80, 84, 88, 90;</w:t>
      </w:r>
    </w:p>
    <w:p>
      <w:pPr>
        <w:spacing w:after="0"/>
        <w:ind w:left="0"/>
        <w:jc w:val="both"/>
      </w:pPr>
      <w:r>
        <w:rPr>
          <w:rFonts w:ascii="Times New Roman"/>
          <w:b w:val="false"/>
          <w:i w:val="false"/>
          <w:color w:val="000000"/>
          <w:sz w:val="28"/>
        </w:rPr>
        <w:t>
      Жамбыл Жабаев көшесі – 3, 4, 13, 15, 17, 18, 21, 22, 23, 24, 26, 28, 31, 32, 40;</w:t>
      </w:r>
    </w:p>
    <w:p>
      <w:pPr>
        <w:spacing w:after="0"/>
        <w:ind w:left="0"/>
        <w:jc w:val="both"/>
      </w:pPr>
      <w:r>
        <w:rPr>
          <w:rFonts w:ascii="Times New Roman"/>
          <w:b w:val="false"/>
          <w:i w:val="false"/>
          <w:color w:val="000000"/>
          <w:sz w:val="28"/>
        </w:rPr>
        <w:t>
      Рысты Шотбаева көшесі – 1, 2, 4, 6, 11, 12, 14, 15, 16, 19, 20, 23, 24, 25, 26, 27, 30, 31, 32, 33, 35, 36, 37, 38, 39, 41, 42, 43, 44, 45, 46, 47, 48, 49, 50, 51, 52, 53, 54, 55, 56, 57, 58, 60, 66, 70, 72, 74, 76, 78, 82, 84, 86, 88, 90, 92, 94;</w:t>
      </w:r>
    </w:p>
    <w:p>
      <w:pPr>
        <w:spacing w:after="0"/>
        <w:ind w:left="0"/>
        <w:jc w:val="both"/>
      </w:pPr>
      <w:r>
        <w:rPr>
          <w:rFonts w:ascii="Times New Roman"/>
          <w:b w:val="false"/>
          <w:i w:val="false"/>
          <w:color w:val="000000"/>
          <w:sz w:val="28"/>
        </w:rPr>
        <w:t>
      Әлия Молдағұлова көшесі – 2, 3, 4, 5, 8, 13, 14, 15, 16, 23, 24, 25, 26, 30;</w:t>
      </w:r>
    </w:p>
    <w:p>
      <w:pPr>
        <w:spacing w:after="0"/>
        <w:ind w:left="0"/>
        <w:jc w:val="both"/>
      </w:pPr>
      <w:r>
        <w:rPr>
          <w:rFonts w:ascii="Times New Roman"/>
          <w:b w:val="false"/>
          <w:i w:val="false"/>
          <w:color w:val="000000"/>
          <w:sz w:val="28"/>
        </w:rPr>
        <w:t>
      Қайрат Рысқұлбеков көшесі – 3, 4, 12, 16, 24, 25, 26, 27, 29, 33, 35, 37, 39, 41, 43, 45, 47, 49;</w:t>
      </w:r>
    </w:p>
    <w:p>
      <w:pPr>
        <w:spacing w:after="0"/>
        <w:ind w:left="0"/>
        <w:jc w:val="both"/>
      </w:pPr>
      <w:r>
        <w:rPr>
          <w:rFonts w:ascii="Times New Roman"/>
          <w:b w:val="false"/>
          <w:i w:val="false"/>
          <w:color w:val="000000"/>
          <w:sz w:val="28"/>
        </w:rPr>
        <w:t>
      Кең дала көшесі – 1, 3, 4, 6, 7, 8, 9, 11, 13, 14, 19, 24, 26, 28, 40.</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Қарабұлақ ауылы, Сарыарқа көшесі, 25, "Ақмола облысы білім басқармасының Степногорск қаласы бойынша білім бөлімі Қарабұлақ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аурухана кешені, Ақмола облысы денсаулық сақтау басқармасы жанындағы "Степногорск көпбейінді қалалық ауруханасы"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1 шағын ауданы – 5, 6, 15, 22.</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Бөгенбай ауылы, Мектеп көшесі, 1, әкімшілік ғимараты.</w:t>
      </w:r>
    </w:p>
    <w:p>
      <w:pPr>
        <w:spacing w:after="0"/>
        <w:ind w:left="0"/>
        <w:jc w:val="both"/>
      </w:pPr>
      <w:r>
        <w:rPr>
          <w:rFonts w:ascii="Times New Roman"/>
          <w:b w:val="false"/>
          <w:i w:val="false"/>
          <w:color w:val="000000"/>
          <w:sz w:val="28"/>
        </w:rPr>
        <w:t>
      Шекаралары: Бөгенбай ауылдық округі:</w:t>
      </w:r>
    </w:p>
    <w:p>
      <w:pPr>
        <w:spacing w:after="0"/>
        <w:ind w:left="0"/>
        <w:jc w:val="both"/>
      </w:pPr>
      <w:r>
        <w:rPr>
          <w:rFonts w:ascii="Times New Roman"/>
          <w:b w:val="false"/>
          <w:i w:val="false"/>
          <w:color w:val="000000"/>
          <w:sz w:val="28"/>
        </w:rPr>
        <w:t>
      Бөгенбай ауылы.</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Байқоныс ауылы, Ыбырай Алтынсарин көшесі, 1А, "Ақмола облысы білім басқармасының Степногорск қаласы бойынша білім бөлімі Байқоныс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Бөгенбай ауылдық округі:</w:t>
      </w:r>
    </w:p>
    <w:p>
      <w:pPr>
        <w:spacing w:after="0"/>
        <w:ind w:left="0"/>
        <w:jc w:val="both"/>
      </w:pPr>
      <w:r>
        <w:rPr>
          <w:rFonts w:ascii="Times New Roman"/>
          <w:b w:val="false"/>
          <w:i w:val="false"/>
          <w:color w:val="000000"/>
          <w:sz w:val="28"/>
        </w:rPr>
        <w:t>
      Байқоныс ауылы.</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Қырық құдық ауылы, Ыбырай Алтынсарин көшесі, 11, "Ақмола облысы білім басқармасының Степногорск қаласы бойынша білім бөлімі Қырық құдық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Қырық құдық ауылы.</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Изобильное ауылы, Республика көшесі, 31, ауылдық клубының ғимараты.</w:t>
      </w:r>
    </w:p>
    <w:p>
      <w:pPr>
        <w:spacing w:after="0"/>
        <w:ind w:left="0"/>
        <w:jc w:val="both"/>
      </w:pPr>
      <w:r>
        <w:rPr>
          <w:rFonts w:ascii="Times New Roman"/>
          <w:b w:val="false"/>
          <w:i w:val="false"/>
          <w:color w:val="000000"/>
          <w:sz w:val="28"/>
        </w:rPr>
        <w:t>
      Шекаралары: Изобильное ауылы.</w:t>
      </w:r>
    </w:p>
    <w:p>
      <w:pPr>
        <w:spacing w:after="0"/>
        <w:ind w:left="0"/>
        <w:jc w:val="both"/>
      </w:pPr>
      <w:r>
        <w:rPr>
          <w:rFonts w:ascii="Times New Roman"/>
          <w:b w:val="false"/>
          <w:i w:val="false"/>
          <w:color w:val="000000"/>
          <w:sz w:val="28"/>
        </w:rPr>
        <w:t>
      № 778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63, "Қазақстан Республикасы Ішкі істер министрлігі Ақмола облысының полиция департаменті Степногор қаласының полиция басқармасы"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 5 шағын ауданы, 63.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