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decb" w14:textId="a1ed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"Көкшетау қаласында стационарлық емес сауда объектілерін орналастыру орындарын айқындау және бекіту туралы" Көкшетау қаласы әкімдігінің 2021 жылғы 28 қаңтардағы № А-1/148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2024 жылғы 10 желтоқсандағы № А-12/1509 қаулысы. Ақмола облысының Әділет департаментінде 2024 жылғы 12 желтоқсанда № 8865-03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"Көкшетау қаласында стационарлық емес сауда объектілерін орналастыру орындарын айқындау және бекіту туралы" Көкшетау қаласы әкімдігінің 2021 жылғы 28 қаңтардағы № А-1/148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8347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Көкшетау қаласының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әкімнің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