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a93fd" w14:textId="40a9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қаласында сайлау учаскелерін құру туралы" Көкшетау қаласы әкімінің 2021 жылғы 12 шілдедегі № 45 шешіміне өзгерістер мен толықтырулар енгізу туралы</w:t>
      </w:r>
    </w:p>
    <w:p>
      <w:pPr>
        <w:spacing w:after="0"/>
        <w:ind w:left="0"/>
        <w:jc w:val="both"/>
      </w:pPr>
      <w:r>
        <w:rPr>
          <w:rFonts w:ascii="Times New Roman"/>
          <w:b w:val="false"/>
          <w:i w:val="false"/>
          <w:color w:val="000000"/>
          <w:sz w:val="28"/>
        </w:rPr>
        <w:t>Ақмола облысы Көкшетау қаласы әкімінің 2024 жылғы 6 тамыздағы № 25 шешімі. Ақмола облысының Әділет департаментінде 2024 жылғы 6 тамызда № 8804-03 болып тіркелді</w:t>
      </w:r>
    </w:p>
    <w:p>
      <w:pPr>
        <w:spacing w:after="0"/>
        <w:ind w:left="0"/>
        <w:jc w:val="both"/>
      </w:pPr>
      <w:bookmarkStart w:name="z1" w:id="0"/>
      <w:r>
        <w:rPr>
          <w:rFonts w:ascii="Times New Roman"/>
          <w:b w:val="false"/>
          <w:i w:val="false"/>
          <w:color w:val="000000"/>
          <w:sz w:val="28"/>
        </w:rPr>
        <w:t>
      Көкшетау қаласының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"Көкшетау қаласында сайлау учаскелерін құру туралы" Көкшетау қаласы әкімінің 2021 жылғы 12 шілдедегі № 45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23490 болып тіркелген)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 11 сайлау учаскесі жаңа редакцияда жазылсын:</w:t>
      </w:r>
    </w:p>
    <w:bookmarkEnd w:id="3"/>
    <w:p>
      <w:pPr>
        <w:spacing w:after="0"/>
        <w:ind w:left="0"/>
        <w:jc w:val="both"/>
      </w:pPr>
      <w:r>
        <w:rPr>
          <w:rFonts w:ascii="Times New Roman"/>
          <w:b w:val="false"/>
          <w:i w:val="false"/>
          <w:color w:val="000000"/>
          <w:sz w:val="28"/>
        </w:rPr>
        <w:t>
      "№ 11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Жамбыл Жабаев көшесі 35, "Гуманитарлық-техникалық академиясы"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Панфилов көшесі – 1, 2, 3, 4, 5, 6, 6А, 7, 8, 9, 10, 11, 12, 13, 14, 15, 15А, 16, 17, 18;</w:t>
      </w:r>
    </w:p>
    <w:p>
      <w:pPr>
        <w:spacing w:after="0"/>
        <w:ind w:left="0"/>
        <w:jc w:val="both"/>
      </w:pPr>
      <w:r>
        <w:rPr>
          <w:rFonts w:ascii="Times New Roman"/>
          <w:b w:val="false"/>
          <w:i w:val="false"/>
          <w:color w:val="000000"/>
          <w:sz w:val="28"/>
        </w:rPr>
        <w:t>
      Жамбыл Жабаев көшесі – 26, 28, 28А, 29, 29А, 30, 30А, 31, 31А, 32, 33, 34, 36, 37, 37А, 38, 39, 41, 41А;</w:t>
      </w:r>
    </w:p>
    <w:p>
      <w:pPr>
        <w:spacing w:after="0"/>
        <w:ind w:left="0"/>
        <w:jc w:val="both"/>
      </w:pPr>
      <w:r>
        <w:rPr>
          <w:rFonts w:ascii="Times New Roman"/>
          <w:b w:val="false"/>
          <w:i w:val="false"/>
          <w:color w:val="000000"/>
          <w:sz w:val="28"/>
        </w:rPr>
        <w:t>
      Т. Шевченко көшесі – 26, 27, 28, 29, 30, 31, 32, 33, 34, 35, 36, 37, 38, 39;</w:t>
      </w:r>
    </w:p>
    <w:p>
      <w:pPr>
        <w:spacing w:after="0"/>
        <w:ind w:left="0"/>
        <w:jc w:val="both"/>
      </w:pPr>
      <w:r>
        <w:rPr>
          <w:rFonts w:ascii="Times New Roman"/>
          <w:b w:val="false"/>
          <w:i w:val="false"/>
          <w:color w:val="000000"/>
          <w:sz w:val="28"/>
        </w:rPr>
        <w:t>
      Көксай көшесі – 2, 4, 6, 8, 10, 12, 14, 16, 18, 19, 20, 21, 22, 23, 24, 26, 28, 30;</w:t>
      </w:r>
    </w:p>
    <w:p>
      <w:pPr>
        <w:spacing w:after="0"/>
        <w:ind w:left="0"/>
        <w:jc w:val="both"/>
      </w:pPr>
      <w:r>
        <w:rPr>
          <w:rFonts w:ascii="Times New Roman"/>
          <w:b w:val="false"/>
          <w:i w:val="false"/>
          <w:color w:val="000000"/>
          <w:sz w:val="28"/>
        </w:rPr>
        <w:t>
      О. Қуанышев көшесі – 1, 2, 3, 4, 5, 6, 7, 8, 9, 10, 11, 12, 13, 14, 15, 16, 17, 18, 19, 20, 21, 22, 23, 24, 25, 26, 27, 28, 29, 30, 31, 32, 33, 34, 35, 36, 37, 38, 39, 40, 41, 42, 44, 46, 48, 50, 52, 54, 56, 58, 60;</w:t>
      </w:r>
    </w:p>
    <w:p>
      <w:pPr>
        <w:spacing w:after="0"/>
        <w:ind w:left="0"/>
        <w:jc w:val="both"/>
      </w:pPr>
      <w:r>
        <w:rPr>
          <w:rFonts w:ascii="Times New Roman"/>
          <w:b w:val="false"/>
          <w:i w:val="false"/>
          <w:color w:val="000000"/>
          <w:sz w:val="28"/>
        </w:rPr>
        <w:t>
      С. Лазо көшесі – 1, 2, 3, 4, 5, 6, 7, 8, 9, 10, 11, 12, 13, 14, 15, 16, 17, 18, 19, 20, 21, 22, 23, 24, 25, 26, 27, 28, 29, 30, 32, 34, 36, 38, 39, 40, 42, 45, 49;</w:t>
      </w:r>
    </w:p>
    <w:p>
      <w:pPr>
        <w:spacing w:after="0"/>
        <w:ind w:left="0"/>
        <w:jc w:val="both"/>
      </w:pPr>
      <w:r>
        <w:rPr>
          <w:rFonts w:ascii="Times New Roman"/>
          <w:b w:val="false"/>
          <w:i w:val="false"/>
          <w:color w:val="000000"/>
          <w:sz w:val="28"/>
        </w:rPr>
        <w:t>
      Шахмет Құсайынов көшесі – 1, 1А, 1Б, 1В, 1Г, 1Д, 3, 3А, 5, 7, 9, 11, 13, 15, 17, 19, 21, 23, 25, 27, 29, 31, 33, 35, 37, 39, 41, 43, 45, 47, 49, 51, 53, 55;</w:t>
      </w:r>
    </w:p>
    <w:p>
      <w:pPr>
        <w:spacing w:after="0"/>
        <w:ind w:left="0"/>
        <w:jc w:val="both"/>
      </w:pPr>
      <w:r>
        <w:rPr>
          <w:rFonts w:ascii="Times New Roman"/>
          <w:b w:val="false"/>
          <w:i w:val="false"/>
          <w:color w:val="000000"/>
          <w:sz w:val="28"/>
        </w:rPr>
        <w:t>
      Зарап Темірбеков көшесі – 112, 114, 116, 118, 120, 122, 122А, 124, 126, 128, 130, 132, 134, 134А, 135, 136, 138, 140, 142, 142А, 144;</w:t>
      </w:r>
    </w:p>
    <w:p>
      <w:pPr>
        <w:spacing w:after="0"/>
        <w:ind w:left="0"/>
        <w:jc w:val="both"/>
      </w:pPr>
      <w:r>
        <w:rPr>
          <w:rFonts w:ascii="Times New Roman"/>
          <w:b w:val="false"/>
          <w:i w:val="false"/>
          <w:color w:val="000000"/>
          <w:sz w:val="28"/>
        </w:rPr>
        <w:t>
      Әлихан Бөкейхан көшесі – 101, 103, 105, 107, 109, 110, 111, 112, 113, 114, 115, 116, 117, 118, 119, 120, 121, 122, 123, 124, 125, 126, 127, 128, 129, 130, 131, 132, 133, 133В, 133Г, 133Е, 134, 134А, 135, 136, 137, 138, 139, 139А, 140, 141, 142, 143, 144, 145, 146, 147, 148, 149, 150, 151, 152, 153, 154, 155, 156, 157, 158, 159, 160, 161, 162, 163, 164, 165, 166, 167, 168, 170;</w:t>
      </w:r>
    </w:p>
    <w:p>
      <w:pPr>
        <w:spacing w:after="0"/>
        <w:ind w:left="0"/>
        <w:jc w:val="both"/>
      </w:pPr>
      <w:r>
        <w:rPr>
          <w:rFonts w:ascii="Times New Roman"/>
          <w:b w:val="false"/>
          <w:i w:val="false"/>
          <w:color w:val="000000"/>
          <w:sz w:val="28"/>
        </w:rPr>
        <w:t>
      Әлкей Марғұлан көшесі – 1, 1А, 2, 2А, 3, 3А, 4, 5, 5А, 5Б, 6, 6А, 7, 7А, 8, 8А, 9, 9А, 10, 11, 11А, 12, 12А, 13, 13А, 14, 15, 15А, 16, 16А, 17, 17А, 18, 18А, 19, 20, 20А;</w:t>
      </w:r>
    </w:p>
    <w:p>
      <w:pPr>
        <w:spacing w:after="0"/>
        <w:ind w:left="0"/>
        <w:jc w:val="both"/>
      </w:pPr>
      <w:r>
        <w:rPr>
          <w:rFonts w:ascii="Times New Roman"/>
          <w:b w:val="false"/>
          <w:i w:val="false"/>
          <w:color w:val="000000"/>
          <w:sz w:val="28"/>
        </w:rPr>
        <w:t>
      Александр Грибоедов көшесі – 1, 2, 3, 4, 5, 6, 7, 8, 9, 10, 11, 12, 13, 14, 15, 16, 17, 18, 19, 20;</w:t>
      </w:r>
    </w:p>
    <w:p>
      <w:pPr>
        <w:spacing w:after="0"/>
        <w:ind w:left="0"/>
        <w:jc w:val="both"/>
      </w:pPr>
      <w:r>
        <w:rPr>
          <w:rFonts w:ascii="Times New Roman"/>
          <w:b w:val="false"/>
          <w:i w:val="false"/>
          <w:color w:val="000000"/>
          <w:sz w:val="28"/>
        </w:rPr>
        <w:t>
      Жеңіс көшесі – 122, 124, 125, 126, 126А, 127, 128, 129, 130, 131, 132, 133, 133А, 133Б, 134, 135, 135А, 135В, 135Г, 135Д, 136, 137, 138, 139, 140, 141, 142, 143, 143А, 144, 145, 146, 147, 148, 149, 150, 150А, 151, 152, 153, 154, 155, 156, 157, 158, 159, 160, 161, 162, 163, 163А, 164, 165;</w:t>
      </w:r>
    </w:p>
    <w:p>
      <w:pPr>
        <w:spacing w:after="0"/>
        <w:ind w:left="0"/>
        <w:jc w:val="both"/>
      </w:pPr>
      <w:r>
        <w:rPr>
          <w:rFonts w:ascii="Times New Roman"/>
          <w:b w:val="false"/>
          <w:i w:val="false"/>
          <w:color w:val="000000"/>
          <w:sz w:val="28"/>
        </w:rPr>
        <w:t>
      Некрасов көшесі – 1, 2, 3, 4, 5, 6, 7, 8, 9, 10, 11, 12, 13, 14, 15, 16, 17, 18, 19, 20, 21, 22, 23, 24, 25, 26, 27, 28, 29, 30, 31, 32;</w:t>
      </w:r>
    </w:p>
    <w:p>
      <w:pPr>
        <w:spacing w:after="0"/>
        <w:ind w:left="0"/>
        <w:jc w:val="both"/>
      </w:pPr>
      <w:r>
        <w:rPr>
          <w:rFonts w:ascii="Times New Roman"/>
          <w:b w:val="false"/>
          <w:i w:val="false"/>
          <w:color w:val="000000"/>
          <w:sz w:val="28"/>
        </w:rPr>
        <w:t>
      Ломоносов көшесі – 1, 2, 3, 4, 5, 5А, 6, 7, 8, 9, 10, 11, 12, 13, 14, 15, 16, 17, 18, 19, 20, 21, 22, 23, 24, 25, 26, 27, 28, 29, 30, 31;</w:t>
      </w:r>
    </w:p>
    <w:p>
      <w:pPr>
        <w:spacing w:after="0"/>
        <w:ind w:left="0"/>
        <w:jc w:val="both"/>
      </w:pPr>
      <w:r>
        <w:rPr>
          <w:rFonts w:ascii="Times New Roman"/>
          <w:b w:val="false"/>
          <w:i w:val="false"/>
          <w:color w:val="000000"/>
          <w:sz w:val="28"/>
        </w:rPr>
        <w:t>
      Сәкен Сейфуллин көшесі – 92, 94, 96, 98, 100, 102, 104, 106, 107, 108, 109, 110, 111, 112, 113, 114, 115, 117, 119, 121, 123, 125, 127, 129, 131;</w:t>
      </w:r>
    </w:p>
    <w:p>
      <w:pPr>
        <w:spacing w:after="0"/>
        <w:ind w:left="0"/>
        <w:jc w:val="both"/>
      </w:pPr>
      <w:r>
        <w:rPr>
          <w:rFonts w:ascii="Times New Roman"/>
          <w:b w:val="false"/>
          <w:i w:val="false"/>
          <w:color w:val="000000"/>
          <w:sz w:val="28"/>
        </w:rPr>
        <w:t>
      Кенесары Қасымұлы көшесі – 87, 89, 91, 93, 95, 97, 99, 101, 103, 105, 107, 109, 111, 113, 115, 117, 119, 121, 123, 125, 127, 129, 131, 133, 135, 137, 139, 141, 142, 143, 144, 145, 146, 147, 148, 149, 150, 151, 152, 153, 154, 155, 156, 157, 158, 160, 162, 164;</w:t>
      </w:r>
    </w:p>
    <w:p>
      <w:pPr>
        <w:spacing w:after="0"/>
        <w:ind w:left="0"/>
        <w:jc w:val="both"/>
      </w:pPr>
      <w:r>
        <w:rPr>
          <w:rFonts w:ascii="Times New Roman"/>
          <w:b w:val="false"/>
          <w:i w:val="false"/>
          <w:color w:val="000000"/>
          <w:sz w:val="28"/>
        </w:rPr>
        <w:t>
      Антон Чехов көшесі – 3, 11, 12;</w:t>
      </w:r>
    </w:p>
    <w:p>
      <w:pPr>
        <w:spacing w:after="0"/>
        <w:ind w:left="0"/>
        <w:jc w:val="both"/>
      </w:pPr>
      <w:r>
        <w:rPr>
          <w:rFonts w:ascii="Times New Roman"/>
          <w:b w:val="false"/>
          <w:i w:val="false"/>
          <w:color w:val="000000"/>
          <w:sz w:val="28"/>
        </w:rPr>
        <w:t>
      Л. Шевцовой көшесі – 43, 45, 47, 49, 51, 52, 53, 54, 55, 56, 57, 58, 59, 60, 61, 62, 63, 64, 66, 66А, 68, 68А, 70, 72, 74, 76;</w:t>
      </w:r>
    </w:p>
    <w:p>
      <w:pPr>
        <w:spacing w:after="0"/>
        <w:ind w:left="0"/>
        <w:jc w:val="both"/>
      </w:pPr>
      <w:r>
        <w:rPr>
          <w:rFonts w:ascii="Times New Roman"/>
          <w:b w:val="false"/>
          <w:i w:val="false"/>
          <w:color w:val="000000"/>
          <w:sz w:val="28"/>
        </w:rPr>
        <w:t>
      Громова көшесі – 59, 60, 61, 62, 63, 64, 65, 65А, 66, 67, 68, 69, 70, 71, 72, 73, 74, 74А, 75, 76, 76А, 77, 78, 79, 80, 82, 84, 86;</w:t>
      </w:r>
    </w:p>
    <w:p>
      <w:pPr>
        <w:spacing w:after="0"/>
        <w:ind w:left="0"/>
        <w:jc w:val="both"/>
      </w:pPr>
      <w:r>
        <w:rPr>
          <w:rFonts w:ascii="Times New Roman"/>
          <w:b w:val="false"/>
          <w:i w:val="false"/>
          <w:color w:val="000000"/>
          <w:sz w:val="28"/>
        </w:rPr>
        <w:t>
      Қанай би көшесі – 139, 141, 143, 145, 147, 147А, 148, 149, 150, 151, 152, 153, 154, 155, 156, 157, 158, 159, 160, 162, 164, 166, 168, 170, 172, 174, 176;</w:t>
      </w:r>
    </w:p>
    <w:p>
      <w:pPr>
        <w:spacing w:after="0"/>
        <w:ind w:left="0"/>
        <w:jc w:val="both"/>
      </w:pPr>
      <w:r>
        <w:rPr>
          <w:rFonts w:ascii="Times New Roman"/>
          <w:b w:val="false"/>
          <w:i w:val="false"/>
          <w:color w:val="000000"/>
          <w:sz w:val="28"/>
        </w:rPr>
        <w:t>
      Досов көшесі – 68, 70, 72, 74, 76, 77, 78, 79, 80, 81, 82, 83, 84, 85, 86, 87, 88, 89, 90, 91, 92, 93, 94, 95, 96, 97, 99, 101, 103;</w:t>
      </w:r>
    </w:p>
    <w:p>
      <w:pPr>
        <w:spacing w:after="0"/>
        <w:ind w:left="0"/>
        <w:jc w:val="both"/>
      </w:pPr>
      <w:r>
        <w:rPr>
          <w:rFonts w:ascii="Times New Roman"/>
          <w:b w:val="false"/>
          <w:i w:val="false"/>
          <w:color w:val="000000"/>
          <w:sz w:val="28"/>
        </w:rPr>
        <w:t>
      Сағадат Нұрмағанбетов көшесі – 146, 148, 150, 152, 154, 156, 158, 160, 161, 162, 163, 164, 165, 166, 167, 168, 169, 170, 171, 172, 173, 175, 177, 179, 181, 183, 185, 187;</w:t>
      </w:r>
    </w:p>
    <w:p>
      <w:pPr>
        <w:spacing w:after="0"/>
        <w:ind w:left="0"/>
        <w:jc w:val="both"/>
      </w:pPr>
      <w:r>
        <w:rPr>
          <w:rFonts w:ascii="Times New Roman"/>
          <w:b w:val="false"/>
          <w:i w:val="false"/>
          <w:color w:val="000000"/>
          <w:sz w:val="28"/>
        </w:rPr>
        <w:t>
      Н. Вавилов көшесі – 143, 145, 147, 149, 151, 153, 155, 157, 159, 161, 163, 165, 167.";</w:t>
      </w:r>
    </w:p>
    <w:bookmarkStart w:name="z5" w:id="4"/>
    <w:p>
      <w:pPr>
        <w:spacing w:after="0"/>
        <w:ind w:left="0"/>
        <w:jc w:val="both"/>
      </w:pPr>
      <w:r>
        <w:rPr>
          <w:rFonts w:ascii="Times New Roman"/>
          <w:b w:val="false"/>
          <w:i w:val="false"/>
          <w:color w:val="000000"/>
          <w:sz w:val="28"/>
        </w:rPr>
        <w:t>
      № 26 сайлау учаскесі жаңа редакцияда жазылсын:</w:t>
      </w:r>
    </w:p>
    <w:bookmarkEnd w:id="4"/>
    <w:p>
      <w:pPr>
        <w:spacing w:after="0"/>
        <w:ind w:left="0"/>
        <w:jc w:val="both"/>
      </w:pPr>
      <w:r>
        <w:rPr>
          <w:rFonts w:ascii="Times New Roman"/>
          <w:b w:val="false"/>
          <w:i w:val="false"/>
          <w:color w:val="000000"/>
          <w:sz w:val="28"/>
        </w:rPr>
        <w:t>
      "№ 26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Жамбыл Жабаев көшесі 140, Ақмола облысы білім басқармасының жанындағы "Көкшетау қаласы, Ақан сері атындағы жоғары мәдениет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Шоқан Уәлиханов көшесі – 136, 138, 138А, 140, 142, 144, 146, 148, 150, 150А, 152, 154, 163, 165, 167, 169, 171, 173, 173/1, 173/2, 173/3;</w:t>
      </w:r>
    </w:p>
    <w:p>
      <w:pPr>
        <w:spacing w:after="0"/>
        <w:ind w:left="0"/>
        <w:jc w:val="both"/>
      </w:pPr>
      <w:r>
        <w:rPr>
          <w:rFonts w:ascii="Times New Roman"/>
          <w:b w:val="false"/>
          <w:i w:val="false"/>
          <w:color w:val="000000"/>
          <w:sz w:val="28"/>
        </w:rPr>
        <w:t>
      Панфилов көшесі – 111, 112, 113, 114, 115, 116, 117, 118, 119, 120, 121, 122, 124, 126, 128, 130, 132, 134, 136, 140;</w:t>
      </w:r>
    </w:p>
    <w:p>
      <w:pPr>
        <w:spacing w:after="0"/>
        <w:ind w:left="0"/>
        <w:jc w:val="both"/>
      </w:pPr>
      <w:r>
        <w:rPr>
          <w:rFonts w:ascii="Times New Roman"/>
          <w:b w:val="false"/>
          <w:i w:val="false"/>
          <w:color w:val="000000"/>
          <w:sz w:val="28"/>
        </w:rPr>
        <w:t>
      Жамбыл Жабаев көшесі – 94, 96, 98, 100, 102, 104, 106, 108, 110, 112, 114, 116, 118, 120, 122, 124, 126, 128, 130, 132, 136, 138, 143, 145, 147, 149, 151, 153, 155, 155А, 155Б, 155В, 157, 159, 161, 163, 165, 167, 169;</w:t>
      </w:r>
    </w:p>
    <w:p>
      <w:pPr>
        <w:spacing w:after="0"/>
        <w:ind w:left="0"/>
        <w:jc w:val="both"/>
      </w:pPr>
      <w:r>
        <w:rPr>
          <w:rFonts w:ascii="Times New Roman"/>
          <w:b w:val="false"/>
          <w:i w:val="false"/>
          <w:color w:val="000000"/>
          <w:sz w:val="28"/>
        </w:rPr>
        <w:t>
      Т. Шевченко көшесі – 74, 76, 76А, 78, 80, 82, 84, 86, 87, 88, 89, 90, 91, 92, 93, 94, 95, 96, 97, 98, 99, 100, 101, 102, 103, 104, 105, 106, 107, 108, 109, 110, 111, 111Б, 112, 113, 114, 115, 116, 117, 118, 119, 120, 121, 122, 122А, 123, 124, 127, 128, 130;</w:t>
      </w:r>
    </w:p>
    <w:p>
      <w:pPr>
        <w:spacing w:after="0"/>
        <w:ind w:left="0"/>
        <w:jc w:val="both"/>
      </w:pPr>
      <w:r>
        <w:rPr>
          <w:rFonts w:ascii="Times New Roman"/>
          <w:b w:val="false"/>
          <w:i w:val="false"/>
          <w:color w:val="000000"/>
          <w:sz w:val="28"/>
        </w:rPr>
        <w:t>
      Әлия Молдағұлова көшесі – 1, 3, 5, 5А, 7, 9, 11, 11А, 13, 15, 17, 19, 21, 23, 25, 27, 29, 31, 33, 35, 37, 39, 41, 43, 45, 47, 49, 51, 53;</w:t>
      </w:r>
    </w:p>
    <w:p>
      <w:pPr>
        <w:spacing w:after="0"/>
        <w:ind w:left="0"/>
        <w:jc w:val="both"/>
      </w:pPr>
      <w:r>
        <w:rPr>
          <w:rFonts w:ascii="Times New Roman"/>
          <w:b w:val="false"/>
          <w:i w:val="false"/>
          <w:color w:val="000000"/>
          <w:sz w:val="28"/>
        </w:rPr>
        <w:t>
      Ақжелкен көшесі – 1, 2, 3, 4, 5, 6, 7, 8, 9, 10, 11, 12, 13, 14, 15, 16, 17, 18, 19, 20, 21, 22, 23, 24, 25, 26, 27, 28;</w:t>
      </w:r>
    </w:p>
    <w:p>
      <w:pPr>
        <w:spacing w:after="0"/>
        <w:ind w:left="0"/>
        <w:jc w:val="both"/>
      </w:pPr>
      <w:r>
        <w:rPr>
          <w:rFonts w:ascii="Times New Roman"/>
          <w:b w:val="false"/>
          <w:i w:val="false"/>
          <w:color w:val="000000"/>
          <w:sz w:val="28"/>
        </w:rPr>
        <w:t>
      Нұрсұлтан Назарбаев даңғылы – 153, 155, 157, 159, 161, 163, 165, 167, 169, 171, 173, 175, 177;</w:t>
      </w:r>
    </w:p>
    <w:p>
      <w:pPr>
        <w:spacing w:after="0"/>
        <w:ind w:left="0"/>
        <w:jc w:val="both"/>
      </w:pPr>
      <w:r>
        <w:rPr>
          <w:rFonts w:ascii="Times New Roman"/>
          <w:b w:val="false"/>
          <w:i w:val="false"/>
          <w:color w:val="000000"/>
          <w:sz w:val="28"/>
        </w:rPr>
        <w:t>
      Толстой көшесі – 1, 2, 3, 4, 5, 6, 7, 8, 9, 10, 11, 12, 13, 14, 15, 16, 17, 18;</w:t>
      </w:r>
    </w:p>
    <w:p>
      <w:pPr>
        <w:spacing w:after="0"/>
        <w:ind w:left="0"/>
        <w:jc w:val="both"/>
      </w:pPr>
      <w:r>
        <w:rPr>
          <w:rFonts w:ascii="Times New Roman"/>
          <w:b w:val="false"/>
          <w:i w:val="false"/>
          <w:color w:val="000000"/>
          <w:sz w:val="28"/>
        </w:rPr>
        <w:t>
      Міржақып Дулатұлы көшесі – 123, 125, 127, 129, 131, 133, 134А, 134А/1, 134А/2, 134А/3, 134А/4, 134А/5, 135, 136, 137, 138, 139, 140, 141, 142, 143, 143А, 144, 145, 146, 148, 150, 152, 154, 156, 158, 160, 162, 164, 166, 168, 170, 172, 174;</w:t>
      </w:r>
    </w:p>
    <w:p>
      <w:pPr>
        <w:spacing w:after="0"/>
        <w:ind w:left="0"/>
        <w:jc w:val="both"/>
      </w:pPr>
      <w:r>
        <w:rPr>
          <w:rFonts w:ascii="Times New Roman"/>
          <w:b w:val="false"/>
          <w:i w:val="false"/>
          <w:color w:val="000000"/>
          <w:sz w:val="28"/>
        </w:rPr>
        <w:t>
      Ғалым Елемесов көшесі – 129, 131, 132, 133, 134, 136, 136А, 137, 138, 139, 142, 143, 144, 145, 146, 147, 149, 150, 152, 154;</w:t>
      </w:r>
    </w:p>
    <w:p>
      <w:pPr>
        <w:spacing w:after="0"/>
        <w:ind w:left="0"/>
        <w:jc w:val="both"/>
      </w:pPr>
      <w:r>
        <w:rPr>
          <w:rFonts w:ascii="Times New Roman"/>
          <w:b w:val="false"/>
          <w:i w:val="false"/>
          <w:color w:val="000000"/>
          <w:sz w:val="28"/>
        </w:rPr>
        <w:t>
      Смағұл Сәдуақасов көшесі – 103, 105, 106, 108, 111, 113, 114, 115, 115А, 116, 118, 120, 121, 122, 123, 124, 126, 127, 129;</w:t>
      </w:r>
    </w:p>
    <w:p>
      <w:pPr>
        <w:spacing w:after="0"/>
        <w:ind w:left="0"/>
        <w:jc w:val="both"/>
      </w:pPr>
      <w:r>
        <w:rPr>
          <w:rFonts w:ascii="Times New Roman"/>
          <w:b w:val="false"/>
          <w:i w:val="false"/>
          <w:color w:val="000000"/>
          <w:sz w:val="28"/>
        </w:rPr>
        <w:t>
      М. Янко көшесі – 117, 122, 124, 125, 126, 127, 128, 129, 130, 131, 132, 136, 137, 138, 139, 140, 141, 142, 143, 144, 146, 150;</w:t>
      </w:r>
    </w:p>
    <w:p>
      <w:pPr>
        <w:spacing w:after="0"/>
        <w:ind w:left="0"/>
        <w:jc w:val="both"/>
      </w:pPr>
      <w:r>
        <w:rPr>
          <w:rFonts w:ascii="Times New Roman"/>
          <w:b w:val="false"/>
          <w:i w:val="false"/>
          <w:color w:val="000000"/>
          <w:sz w:val="28"/>
        </w:rPr>
        <w:t>
      Мәлік Ғабдуллин көшесі – 110, 114, 116, 118, 120, 126, 127, 127А, 128, 130, 132, 133, 135, 137, 137А, 137Б, 139, 139А, 143, 145, 147, 149, 153, 155, 157, 159, 161;</w:t>
      </w:r>
    </w:p>
    <w:p>
      <w:pPr>
        <w:spacing w:after="0"/>
        <w:ind w:left="0"/>
        <w:jc w:val="both"/>
      </w:pPr>
      <w:r>
        <w:rPr>
          <w:rFonts w:ascii="Times New Roman"/>
          <w:b w:val="false"/>
          <w:i w:val="false"/>
          <w:color w:val="000000"/>
          <w:sz w:val="28"/>
        </w:rPr>
        <w:t>
      Тұрсынбек Кәкішев көшесі – 1, 1А, 2, 3, 4, 5, 6, 7, 8, 9, 10, 11, 12, 13, 14, 15, 15А, 16, 18, 20;</w:t>
      </w:r>
    </w:p>
    <w:p>
      <w:pPr>
        <w:spacing w:after="0"/>
        <w:ind w:left="0"/>
        <w:jc w:val="both"/>
      </w:pPr>
      <w:r>
        <w:rPr>
          <w:rFonts w:ascii="Times New Roman"/>
          <w:b w:val="false"/>
          <w:i w:val="false"/>
          <w:color w:val="000000"/>
          <w:sz w:val="28"/>
        </w:rPr>
        <w:t>
      Рахымжан Қошқарбаев көшесі – 104, 106, 106Б, 106Г, 106Д, 108, 108А, 110, 112, 113, 113А, 113Б, 114, 114А, 115, 115/1, 115/2, 116, 117, 118, 119, 120, 121, 122, 123, 124, 125, 126, 127, 128, 129, 131;</w:t>
      </w:r>
    </w:p>
    <w:p>
      <w:pPr>
        <w:spacing w:after="0"/>
        <w:ind w:left="0"/>
        <w:jc w:val="both"/>
      </w:pPr>
      <w:r>
        <w:rPr>
          <w:rFonts w:ascii="Times New Roman"/>
          <w:b w:val="false"/>
          <w:i w:val="false"/>
          <w:color w:val="000000"/>
          <w:sz w:val="28"/>
        </w:rPr>
        <w:t>
      Әміре Қашаубаев көшесі – 1, 2, 3, 4, 5, 6, 7, 8, 9;</w:t>
      </w:r>
    </w:p>
    <w:p>
      <w:pPr>
        <w:spacing w:after="0"/>
        <w:ind w:left="0"/>
        <w:jc w:val="both"/>
      </w:pPr>
      <w:r>
        <w:rPr>
          <w:rFonts w:ascii="Times New Roman"/>
          <w:b w:val="false"/>
          <w:i w:val="false"/>
          <w:color w:val="000000"/>
          <w:sz w:val="28"/>
        </w:rPr>
        <w:t>
      Жұмабек Тәшенов көшесі – 110, 112, 114, 114А, 116, 116А, 118, 118А, 120, 122, 122А, 124, 126, 128, 130.";</w:t>
      </w:r>
    </w:p>
    <w:bookmarkStart w:name="z6" w:id="5"/>
    <w:p>
      <w:pPr>
        <w:spacing w:after="0"/>
        <w:ind w:left="0"/>
        <w:jc w:val="both"/>
      </w:pPr>
      <w:r>
        <w:rPr>
          <w:rFonts w:ascii="Times New Roman"/>
          <w:b w:val="false"/>
          <w:i w:val="false"/>
          <w:color w:val="000000"/>
          <w:sz w:val="28"/>
        </w:rPr>
        <w:t>
      № 28 сайлау учаскесі жаңа редакцияда жазылсын:</w:t>
      </w:r>
    </w:p>
    <w:bookmarkEnd w:id="5"/>
    <w:p>
      <w:pPr>
        <w:spacing w:after="0"/>
        <w:ind w:left="0"/>
        <w:jc w:val="both"/>
      </w:pPr>
      <w:r>
        <w:rPr>
          <w:rFonts w:ascii="Times New Roman"/>
          <w:b w:val="false"/>
          <w:i w:val="false"/>
          <w:color w:val="000000"/>
          <w:sz w:val="28"/>
        </w:rPr>
        <w:t>
      "№ 28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Жұмағали Саин көшесі 24А, "Ақмола облысы білім басқармасының Көкшетау қаласы бойынша білім бөлімі Көкшетау қаласының Сәкен Жүнісов атындағы № 18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Шоқан Уәлиханов көшесі – 196, 196А, 198, 200, 202, 202А, 204, 206, 208, 212;</w:t>
      </w:r>
    </w:p>
    <w:p>
      <w:pPr>
        <w:spacing w:after="0"/>
        <w:ind w:left="0"/>
        <w:jc w:val="both"/>
      </w:pPr>
      <w:r>
        <w:rPr>
          <w:rFonts w:ascii="Times New Roman"/>
          <w:b w:val="false"/>
          <w:i w:val="false"/>
          <w:color w:val="000000"/>
          <w:sz w:val="28"/>
        </w:rPr>
        <w:t>
      Домбыралы көшесі – 1, 1А, 3, 3А, 5, 7, 9, 11, 13, 15, 15А, 17, 17А;</w:t>
      </w:r>
    </w:p>
    <w:p>
      <w:pPr>
        <w:spacing w:after="0"/>
        <w:ind w:left="0"/>
        <w:jc w:val="both"/>
      </w:pPr>
      <w:r>
        <w:rPr>
          <w:rFonts w:ascii="Times New Roman"/>
          <w:b w:val="false"/>
          <w:i w:val="false"/>
          <w:color w:val="000000"/>
          <w:sz w:val="28"/>
        </w:rPr>
        <w:t>
      Мәншүк Мәметова көшесі – 1, 2, 3, 4, 4А, 5, 6, 7, 8, 9, 10, 11, 12, 13, 14, 15, 16, 16А, 17, 18, 18А, 19, 19А, 20;</w:t>
      </w:r>
    </w:p>
    <w:p>
      <w:pPr>
        <w:spacing w:after="0"/>
        <w:ind w:left="0"/>
        <w:jc w:val="both"/>
      </w:pPr>
      <w:r>
        <w:rPr>
          <w:rFonts w:ascii="Times New Roman"/>
          <w:b w:val="false"/>
          <w:i w:val="false"/>
          <w:color w:val="000000"/>
          <w:sz w:val="28"/>
        </w:rPr>
        <w:t>
      Гастелло көшесі – 1, 2, 3, 4, 5, 6, 7, 8, 9, 10, 11, 12, 13, 13А;</w:t>
      </w:r>
    </w:p>
    <w:p>
      <w:pPr>
        <w:spacing w:after="0"/>
        <w:ind w:left="0"/>
        <w:jc w:val="both"/>
      </w:pPr>
      <w:r>
        <w:rPr>
          <w:rFonts w:ascii="Times New Roman"/>
          <w:b w:val="false"/>
          <w:i w:val="false"/>
          <w:color w:val="000000"/>
          <w:sz w:val="28"/>
        </w:rPr>
        <w:t>
      Нұрғиса Тілендиев көшесі – 1, 2, 3, 4, 5, 6, 7, 8;</w:t>
      </w:r>
    </w:p>
    <w:p>
      <w:pPr>
        <w:spacing w:after="0"/>
        <w:ind w:left="0"/>
        <w:jc w:val="both"/>
      </w:pPr>
      <w:r>
        <w:rPr>
          <w:rFonts w:ascii="Times New Roman"/>
          <w:b w:val="false"/>
          <w:i w:val="false"/>
          <w:color w:val="000000"/>
          <w:sz w:val="28"/>
        </w:rPr>
        <w:t>
      Быковский көшесі – 2, 3, 4, 5, 6, 8, 10, 12;</w:t>
      </w:r>
    </w:p>
    <w:p>
      <w:pPr>
        <w:spacing w:after="0"/>
        <w:ind w:left="0"/>
        <w:jc w:val="both"/>
      </w:pPr>
      <w:r>
        <w:rPr>
          <w:rFonts w:ascii="Times New Roman"/>
          <w:b w:val="false"/>
          <w:i w:val="false"/>
          <w:color w:val="000000"/>
          <w:sz w:val="28"/>
        </w:rPr>
        <w:t>
      Юбилейный шағын ауданы – 42, 49;</w:t>
      </w:r>
    </w:p>
    <w:p>
      <w:pPr>
        <w:spacing w:after="0"/>
        <w:ind w:left="0"/>
        <w:jc w:val="both"/>
      </w:pPr>
      <w:r>
        <w:rPr>
          <w:rFonts w:ascii="Times New Roman"/>
          <w:b w:val="false"/>
          <w:i w:val="false"/>
          <w:color w:val="000000"/>
          <w:sz w:val="28"/>
        </w:rPr>
        <w:t>
      Жұмағали Саин көшесі – 26, 26Б, 26В, 27, 29, 31, 33, 35, 37, 39, 39А, 41.";</w:t>
      </w:r>
    </w:p>
    <w:bookmarkStart w:name="z7" w:id="6"/>
    <w:p>
      <w:pPr>
        <w:spacing w:after="0"/>
        <w:ind w:left="0"/>
        <w:jc w:val="both"/>
      </w:pPr>
      <w:r>
        <w:rPr>
          <w:rFonts w:ascii="Times New Roman"/>
          <w:b w:val="false"/>
          <w:i w:val="false"/>
          <w:color w:val="000000"/>
          <w:sz w:val="28"/>
        </w:rPr>
        <w:t>
      № 31 сайлау учаскесі жаңа редакцияда жазылсын:</w:t>
      </w:r>
    </w:p>
    <w:bookmarkEnd w:id="6"/>
    <w:p>
      <w:pPr>
        <w:spacing w:after="0"/>
        <w:ind w:left="0"/>
        <w:jc w:val="both"/>
      </w:pPr>
      <w:r>
        <w:rPr>
          <w:rFonts w:ascii="Times New Roman"/>
          <w:b w:val="false"/>
          <w:i w:val="false"/>
          <w:color w:val="000000"/>
          <w:sz w:val="28"/>
        </w:rPr>
        <w:t>
      "№ 31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Жұмағали Саин көшесі 26А, "Ақмола облысы білім басқармасының Көкшетау қаласы бойынша білім бөлімі Көкшетау қаласының № 13 "ЭКОС"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Жұмағали Саин көшесі – 28, 28/1, 28А, 30, 30А, 30Б, 32, 32А, 36А, 47;</w:t>
      </w:r>
    </w:p>
    <w:p>
      <w:pPr>
        <w:spacing w:after="0"/>
        <w:ind w:left="0"/>
        <w:jc w:val="both"/>
      </w:pPr>
      <w:r>
        <w:rPr>
          <w:rFonts w:ascii="Times New Roman"/>
          <w:b w:val="false"/>
          <w:i w:val="false"/>
          <w:color w:val="000000"/>
          <w:sz w:val="28"/>
        </w:rPr>
        <w:t>
      Юбилейный шағын ауданы – 1, 2, 3, 3А, 4, 32, 32Б.";</w:t>
      </w:r>
    </w:p>
    <w:bookmarkStart w:name="z8" w:id="7"/>
    <w:p>
      <w:pPr>
        <w:spacing w:after="0"/>
        <w:ind w:left="0"/>
        <w:jc w:val="both"/>
      </w:pPr>
      <w:r>
        <w:rPr>
          <w:rFonts w:ascii="Times New Roman"/>
          <w:b w:val="false"/>
          <w:i w:val="false"/>
          <w:color w:val="000000"/>
          <w:sz w:val="28"/>
        </w:rPr>
        <w:t>
      № 34 сайлау учаскесі жаңа редакцияда жазылсын:</w:t>
      </w:r>
    </w:p>
    <w:bookmarkEnd w:id="7"/>
    <w:p>
      <w:pPr>
        <w:spacing w:after="0"/>
        <w:ind w:left="0"/>
        <w:jc w:val="both"/>
      </w:pPr>
      <w:r>
        <w:rPr>
          <w:rFonts w:ascii="Times New Roman"/>
          <w:b w:val="false"/>
          <w:i w:val="false"/>
          <w:color w:val="000000"/>
          <w:sz w:val="28"/>
        </w:rPr>
        <w:t>
      "№ 34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Абай көшесі 139, "Арна" Көкшетау жоғары колледж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Жұмабек Тәшенов көшесі – 20А, 22, 24, 26, 26/1, 26/2, 26/3, 26/4, 27, 28, 28А, 29, 29Б, 30, 30А, 31, 32, 33, 34, 35, 36, 37, 38, 39, 40, 41, 43, 45, 45/1, 45/2, 47, 47А, 49, 51;</w:t>
      </w:r>
    </w:p>
    <w:p>
      <w:pPr>
        <w:spacing w:after="0"/>
        <w:ind w:left="0"/>
        <w:jc w:val="both"/>
      </w:pPr>
      <w:r>
        <w:rPr>
          <w:rFonts w:ascii="Times New Roman"/>
          <w:b w:val="false"/>
          <w:i w:val="false"/>
          <w:color w:val="000000"/>
          <w:sz w:val="28"/>
        </w:rPr>
        <w:t>
      А. Пушкин көшесі – 4, 4А, 6, 8, 8А, 8А/1, 8А/2, 9, 10;</w:t>
      </w:r>
    </w:p>
    <w:p>
      <w:pPr>
        <w:spacing w:after="0"/>
        <w:ind w:left="0"/>
        <w:jc w:val="both"/>
      </w:pPr>
      <w:r>
        <w:rPr>
          <w:rFonts w:ascii="Times New Roman"/>
          <w:b w:val="false"/>
          <w:i w:val="false"/>
          <w:color w:val="000000"/>
          <w:sz w:val="28"/>
        </w:rPr>
        <w:t>
      Абай көшесі – 137, 138, 139А, 141, 141А, 141Б, 143;</w:t>
      </w:r>
    </w:p>
    <w:p>
      <w:pPr>
        <w:spacing w:after="0"/>
        <w:ind w:left="0"/>
        <w:jc w:val="both"/>
      </w:pPr>
      <w:r>
        <w:rPr>
          <w:rFonts w:ascii="Times New Roman"/>
          <w:b w:val="false"/>
          <w:i w:val="false"/>
          <w:color w:val="000000"/>
          <w:sz w:val="28"/>
        </w:rPr>
        <w:t>
      Мұхтар Әуезов көшесі – 193, 195, 197, 199, 201, 203, 205, 207, 208, 209, 211, 211А, 213А, 270, 272, 274, 276, 278, 278А, 278Б, 280;</w:t>
      </w:r>
    </w:p>
    <w:p>
      <w:pPr>
        <w:spacing w:after="0"/>
        <w:ind w:left="0"/>
        <w:jc w:val="both"/>
      </w:pPr>
      <w:r>
        <w:rPr>
          <w:rFonts w:ascii="Times New Roman"/>
          <w:b w:val="false"/>
          <w:i w:val="false"/>
          <w:color w:val="000000"/>
          <w:sz w:val="28"/>
        </w:rPr>
        <w:t>
      Мәлік Ғабдуллин көшесі – 41, 43;</w:t>
      </w:r>
    </w:p>
    <w:p>
      <w:pPr>
        <w:spacing w:after="0"/>
        <w:ind w:left="0"/>
        <w:jc w:val="both"/>
      </w:pPr>
      <w:r>
        <w:rPr>
          <w:rFonts w:ascii="Times New Roman"/>
          <w:b w:val="false"/>
          <w:i w:val="false"/>
          <w:color w:val="000000"/>
          <w:sz w:val="28"/>
        </w:rPr>
        <w:t>
      Ю. Гагарин көшесі – 88, 90, 92, 94, 96, 97, 98, 99, 100, 102, 104, 106, 108, 110, 111, 112, 114, 115, 116, 117, 118, 119, 120, 122, 124, 127, 139, 143, 147;</w:t>
      </w:r>
    </w:p>
    <w:p>
      <w:pPr>
        <w:spacing w:after="0"/>
        <w:ind w:left="0"/>
        <w:jc w:val="both"/>
      </w:pPr>
      <w:r>
        <w:rPr>
          <w:rFonts w:ascii="Times New Roman"/>
          <w:b w:val="false"/>
          <w:i w:val="false"/>
          <w:color w:val="000000"/>
          <w:sz w:val="28"/>
        </w:rPr>
        <w:t>
      Мағзи Әбілқасымов көшесі – 115, 117, 119, 121, 121/1, 121/2, 123, 125, 127, 129, 131, 156, 158, 160, 162, 164, 166, 168, 170, 172, 172А, 174, 174А, 176, 176А, 192, 194;</w:t>
      </w:r>
    </w:p>
    <w:p>
      <w:pPr>
        <w:spacing w:after="0"/>
        <w:ind w:left="0"/>
        <w:jc w:val="both"/>
      </w:pPr>
      <w:r>
        <w:rPr>
          <w:rFonts w:ascii="Times New Roman"/>
          <w:b w:val="false"/>
          <w:i w:val="false"/>
          <w:color w:val="000000"/>
          <w:sz w:val="28"/>
        </w:rPr>
        <w:t>
      Городок строителей шағын ауданы – 1, 2, 3, 3А, 4, 4/1, 5, 5/1, 5А, 5Б;</w:t>
      </w:r>
    </w:p>
    <w:p>
      <w:pPr>
        <w:spacing w:after="0"/>
        <w:ind w:left="0"/>
        <w:jc w:val="both"/>
      </w:pPr>
      <w:r>
        <w:rPr>
          <w:rFonts w:ascii="Times New Roman"/>
          <w:b w:val="false"/>
          <w:i w:val="false"/>
          <w:color w:val="000000"/>
          <w:sz w:val="28"/>
        </w:rPr>
        <w:t>
      Талғат Бигелдинов көшесі – 26, 26/1, 26/2.";</w:t>
      </w:r>
    </w:p>
    <w:bookmarkStart w:name="z9" w:id="8"/>
    <w:p>
      <w:pPr>
        <w:spacing w:after="0"/>
        <w:ind w:left="0"/>
        <w:jc w:val="both"/>
      </w:pPr>
      <w:r>
        <w:rPr>
          <w:rFonts w:ascii="Times New Roman"/>
          <w:b w:val="false"/>
          <w:i w:val="false"/>
          <w:color w:val="000000"/>
          <w:sz w:val="28"/>
        </w:rPr>
        <w:t>
      № 36 сайлау учаскесі жаңа редакцияда жазылсын:</w:t>
      </w:r>
    </w:p>
    <w:bookmarkEnd w:id="8"/>
    <w:p>
      <w:pPr>
        <w:spacing w:after="0"/>
        <w:ind w:left="0"/>
        <w:jc w:val="both"/>
      </w:pPr>
      <w:r>
        <w:rPr>
          <w:rFonts w:ascii="Times New Roman"/>
          <w:b w:val="false"/>
          <w:i w:val="false"/>
          <w:color w:val="000000"/>
          <w:sz w:val="28"/>
        </w:rPr>
        <w:t>
      "№ 36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Академик В.И. Вернадский көшесі 46Б, "Ақмола облысы білім басқармасының Көкшетау қаласы бойынша білім бөлімі Көкшетау қаласының № 12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Өркен көшесі – 3, 5;</w:t>
      </w:r>
    </w:p>
    <w:p>
      <w:pPr>
        <w:spacing w:after="0"/>
        <w:ind w:left="0"/>
        <w:jc w:val="both"/>
      </w:pPr>
      <w:r>
        <w:rPr>
          <w:rFonts w:ascii="Times New Roman"/>
          <w:b w:val="false"/>
          <w:i w:val="false"/>
          <w:color w:val="000000"/>
          <w:sz w:val="28"/>
        </w:rPr>
        <w:t>
      Мәжит Жанділдинов көшесі – 3, 5, 6, 8, 9, 10, 11, 11А, 12, 18, 20, 24, 26, 27, 28, 29, 31, 32, 33, 34, 35, 36, 37, 38, 40, 41, 42, 43, 44, 46, 47, 49, 50, 51, 52, 56, 58, 60, 83, 85;</w:t>
      </w:r>
    </w:p>
    <w:p>
      <w:pPr>
        <w:spacing w:after="0"/>
        <w:ind w:left="0"/>
        <w:jc w:val="both"/>
      </w:pPr>
      <w:r>
        <w:rPr>
          <w:rFonts w:ascii="Times New Roman"/>
          <w:b w:val="false"/>
          <w:i w:val="false"/>
          <w:color w:val="000000"/>
          <w:sz w:val="28"/>
        </w:rPr>
        <w:t>
      Академик В.И. Вернадский көшесі – 1, 1А, 4, 5А, 5Б, 7, 7А, 9, 11, 15, 17, 17А, 18, 19, 20, 21, 22, 28, 28А, 30, 32, 34, 36, 38, 42, 44, 46, 48, 58;</w:t>
      </w:r>
    </w:p>
    <w:p>
      <w:pPr>
        <w:spacing w:after="0"/>
        <w:ind w:left="0"/>
        <w:jc w:val="both"/>
      </w:pPr>
      <w:r>
        <w:rPr>
          <w:rFonts w:ascii="Times New Roman"/>
          <w:b w:val="false"/>
          <w:i w:val="false"/>
          <w:color w:val="000000"/>
          <w:sz w:val="28"/>
        </w:rPr>
        <w:t>
      Менделеев өтпе жолы – 3;</w:t>
      </w:r>
    </w:p>
    <w:p>
      <w:pPr>
        <w:spacing w:after="0"/>
        <w:ind w:left="0"/>
        <w:jc w:val="both"/>
      </w:pPr>
      <w:r>
        <w:rPr>
          <w:rFonts w:ascii="Times New Roman"/>
          <w:b w:val="false"/>
          <w:i w:val="false"/>
          <w:color w:val="000000"/>
          <w:sz w:val="28"/>
        </w:rPr>
        <w:t>
      Тельман көшесі – 3, 4, 5;</w:t>
      </w:r>
    </w:p>
    <w:p>
      <w:pPr>
        <w:spacing w:after="0"/>
        <w:ind w:left="0"/>
        <w:jc w:val="both"/>
      </w:pPr>
      <w:r>
        <w:rPr>
          <w:rFonts w:ascii="Times New Roman"/>
          <w:b w:val="false"/>
          <w:i w:val="false"/>
          <w:color w:val="000000"/>
          <w:sz w:val="28"/>
        </w:rPr>
        <w:t>
      Циалковский көшесі – 3, 4, 6.";</w:t>
      </w:r>
    </w:p>
    <w:bookmarkStart w:name="z10" w:id="9"/>
    <w:p>
      <w:pPr>
        <w:spacing w:after="0"/>
        <w:ind w:left="0"/>
        <w:jc w:val="both"/>
      </w:pPr>
      <w:r>
        <w:rPr>
          <w:rFonts w:ascii="Times New Roman"/>
          <w:b w:val="false"/>
          <w:i w:val="false"/>
          <w:color w:val="000000"/>
          <w:sz w:val="28"/>
        </w:rPr>
        <w:t>
      № 729 сайлау учаскесі жаңа редакцияда жазылсын:</w:t>
      </w:r>
    </w:p>
    <w:bookmarkEnd w:id="9"/>
    <w:p>
      <w:pPr>
        <w:spacing w:after="0"/>
        <w:ind w:left="0"/>
        <w:jc w:val="both"/>
      </w:pPr>
      <w:r>
        <w:rPr>
          <w:rFonts w:ascii="Times New Roman"/>
          <w:b w:val="false"/>
          <w:i w:val="false"/>
          <w:color w:val="000000"/>
          <w:sz w:val="28"/>
        </w:rPr>
        <w:t>
      "№ 729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Абылай хан даңғылы, 1А, Ақмола облысы білім басқармасының жанындағы "Көкшетау қаласы, құрылыс-технологиялық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Нұрсұлтан Назарбаев даңғылы – 2/1, 2/2, 2/3, 2/4, 2А, 2Б, 2В, 2Г, 2Д, 2К, 2Н, 21;</w:t>
      </w:r>
    </w:p>
    <w:p>
      <w:pPr>
        <w:spacing w:after="0"/>
        <w:ind w:left="0"/>
        <w:jc w:val="both"/>
      </w:pPr>
      <w:r>
        <w:rPr>
          <w:rFonts w:ascii="Times New Roman"/>
          <w:b w:val="false"/>
          <w:i w:val="false"/>
          <w:color w:val="000000"/>
          <w:sz w:val="28"/>
        </w:rPr>
        <w:t>
      Сәкен Жүнісов көшесі – 33, 35, 37, 67, 68;</w:t>
      </w:r>
    </w:p>
    <w:p>
      <w:pPr>
        <w:spacing w:after="0"/>
        <w:ind w:left="0"/>
        <w:jc w:val="both"/>
      </w:pPr>
      <w:r>
        <w:rPr>
          <w:rFonts w:ascii="Times New Roman"/>
          <w:b w:val="false"/>
          <w:i w:val="false"/>
          <w:color w:val="000000"/>
          <w:sz w:val="28"/>
        </w:rPr>
        <w:t>
      Осипенко көшесі – 1/1, 1/2, 1/3, 1/4, 3/1.";</w:t>
      </w:r>
    </w:p>
    <w:bookmarkStart w:name="z11" w:id="10"/>
    <w:p>
      <w:pPr>
        <w:spacing w:after="0"/>
        <w:ind w:left="0"/>
        <w:jc w:val="both"/>
      </w:pPr>
      <w:r>
        <w:rPr>
          <w:rFonts w:ascii="Times New Roman"/>
          <w:b w:val="false"/>
          <w:i w:val="false"/>
          <w:color w:val="000000"/>
          <w:sz w:val="28"/>
        </w:rPr>
        <w:t>
      № 730 сайлау учаскесі жаңа редакцияда жазылсын:</w:t>
      </w:r>
    </w:p>
    <w:bookmarkEnd w:id="10"/>
    <w:p>
      <w:pPr>
        <w:spacing w:after="0"/>
        <w:ind w:left="0"/>
        <w:jc w:val="both"/>
      </w:pPr>
      <w:r>
        <w:rPr>
          <w:rFonts w:ascii="Times New Roman"/>
          <w:b w:val="false"/>
          <w:i w:val="false"/>
          <w:color w:val="000000"/>
          <w:sz w:val="28"/>
        </w:rPr>
        <w:t>
      "№ 730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Абылай хан даңғылы, 1А, Ақмола облысы білім басқармасының жанындағы "Көкшетау қаласы, құрылыс-технологиялық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Абылай хан даңғылы – 1, 1В, 1Г, 1/1, 1/2, 1/3, 4, 6, 8, 10, 12, 14;</w:t>
      </w:r>
    </w:p>
    <w:p>
      <w:pPr>
        <w:spacing w:after="0"/>
        <w:ind w:left="0"/>
        <w:jc w:val="both"/>
      </w:pPr>
      <w:r>
        <w:rPr>
          <w:rFonts w:ascii="Times New Roman"/>
          <w:b w:val="false"/>
          <w:i w:val="false"/>
          <w:color w:val="000000"/>
          <w:sz w:val="28"/>
        </w:rPr>
        <w:t>
      Кәукен Кенжетаев көшесі – 1, 1А, 1В, 29А;</w:t>
      </w:r>
    </w:p>
    <w:p>
      <w:pPr>
        <w:spacing w:after="0"/>
        <w:ind w:left="0"/>
        <w:jc w:val="both"/>
      </w:pPr>
      <w:r>
        <w:rPr>
          <w:rFonts w:ascii="Times New Roman"/>
          <w:b w:val="false"/>
          <w:i w:val="false"/>
          <w:color w:val="000000"/>
          <w:sz w:val="28"/>
        </w:rPr>
        <w:t>
      Проектная көшесі – 5;</w:t>
      </w:r>
    </w:p>
    <w:p>
      <w:pPr>
        <w:spacing w:after="0"/>
        <w:ind w:left="0"/>
        <w:jc w:val="both"/>
      </w:pPr>
      <w:r>
        <w:rPr>
          <w:rFonts w:ascii="Times New Roman"/>
          <w:b w:val="false"/>
          <w:i w:val="false"/>
          <w:color w:val="000000"/>
          <w:sz w:val="28"/>
        </w:rPr>
        <w:t>
      Байдалы би көшесі – 1, 1А/1, 2, 3, 4, 4А, 5, 6, 6А, 7, 8, 9, 11, 13, 15, 17, 19, 21, 25, 27;</w:t>
      </w:r>
    </w:p>
    <w:p>
      <w:pPr>
        <w:spacing w:after="0"/>
        <w:ind w:left="0"/>
        <w:jc w:val="both"/>
      </w:pPr>
      <w:r>
        <w:rPr>
          <w:rFonts w:ascii="Times New Roman"/>
          <w:b w:val="false"/>
          <w:i w:val="false"/>
          <w:color w:val="000000"/>
          <w:sz w:val="28"/>
        </w:rPr>
        <w:t>
      Құлагер көшесі – 1, 2, 3, 4, 7, 8, 9, 10, 11, 12, 13, 14, 15, 16, 17, 18, 19, 20, 21, 22, 23, 24, 25, 26, 27, 28, 29, 30, 31, 32, 33, 34.";</w:t>
      </w:r>
    </w:p>
    <w:bookmarkStart w:name="z12" w:id="11"/>
    <w:p>
      <w:pPr>
        <w:spacing w:after="0"/>
        <w:ind w:left="0"/>
        <w:jc w:val="both"/>
      </w:pPr>
      <w:r>
        <w:rPr>
          <w:rFonts w:ascii="Times New Roman"/>
          <w:b w:val="false"/>
          <w:i w:val="false"/>
          <w:color w:val="000000"/>
          <w:sz w:val="28"/>
        </w:rPr>
        <w:t>
      № 48 сайлау учаскесі жаңа редакцияда жазылсын:</w:t>
      </w:r>
    </w:p>
    <w:bookmarkEnd w:id="11"/>
    <w:p>
      <w:pPr>
        <w:spacing w:after="0"/>
        <w:ind w:left="0"/>
        <w:jc w:val="both"/>
      </w:pPr>
      <w:r>
        <w:rPr>
          <w:rFonts w:ascii="Times New Roman"/>
          <w:b w:val="false"/>
          <w:i w:val="false"/>
          <w:color w:val="000000"/>
          <w:sz w:val="28"/>
        </w:rPr>
        <w:t>
      "№ 48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Сарыарқа шағын ауданы 7А, "Ақмола облысы білім басқармасының Көкшетау қаласы бойынша білім бөлімі Көкшетау қаласының әл-Фараби атындағы IT 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Сарыарқа шағын ауданы – 9/1, 9/3, 9/4, 9/5, 9/6, 9/7, 9/8, 9/9, 9/10, 9/11, 9/13, 9/14, 9/15, 9/16, 9/17, 9/18, 10/1, 10/2, 10/3, 11, 11/1, 11/2, 11/3, 12, 13А/1, 13А/2, 13А/3, 14/1, 14/2, 14/3, 14/4, 14/5, 14Г, 15/1, 15/2, 15/3, 15/4, 15/5, 15/6, 16, 16/1, 25/2, 25/7.";</w:t>
      </w:r>
    </w:p>
    <w:bookmarkStart w:name="z13" w:id="12"/>
    <w:p>
      <w:pPr>
        <w:spacing w:after="0"/>
        <w:ind w:left="0"/>
        <w:jc w:val="both"/>
      </w:pPr>
      <w:r>
        <w:rPr>
          <w:rFonts w:ascii="Times New Roman"/>
          <w:b w:val="false"/>
          <w:i w:val="false"/>
          <w:color w:val="000000"/>
          <w:sz w:val="28"/>
        </w:rPr>
        <w:t>
      № 752 сайлау учаскесі жаңа редакцияда жазылсын:</w:t>
      </w:r>
    </w:p>
    <w:bookmarkEnd w:id="12"/>
    <w:p>
      <w:pPr>
        <w:spacing w:after="0"/>
        <w:ind w:left="0"/>
        <w:jc w:val="both"/>
      </w:pPr>
      <w:r>
        <w:rPr>
          <w:rFonts w:ascii="Times New Roman"/>
          <w:b w:val="false"/>
          <w:i w:val="false"/>
          <w:color w:val="000000"/>
          <w:sz w:val="28"/>
        </w:rPr>
        <w:t>
      "№ 752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Сарыарқа шағын ауданы 7А, "Ақмола облысы білім басқармасының Көкшетау қаласы бойынша білім бөлімі Көкшетау қаласының әл-Фараби атындағы IT 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Сарыарқа шағын ауданы – 2, 2А, 3/1, 3/2, 3/3, 4, 5, 6, 6/1, 6/2, 6/3, 6/4, 6/5, 7/3, 7/4, 7/5, 7/6, 8/1, 8/2, 8/3, 8/4, 26, 26/1, 32, 32А.".</w:t>
      </w:r>
    </w:p>
    <w:bookmarkStart w:name="z14" w:id="13"/>
    <w:p>
      <w:pPr>
        <w:spacing w:after="0"/>
        <w:ind w:left="0"/>
        <w:jc w:val="both"/>
      </w:pPr>
      <w:r>
        <w:rPr>
          <w:rFonts w:ascii="Times New Roman"/>
          <w:b w:val="false"/>
          <w:i w:val="false"/>
          <w:color w:val="000000"/>
          <w:sz w:val="28"/>
        </w:rPr>
        <w:t>
      келесі мазмұндағы № 773 сайлау учаскесімен толықтырылсын:</w:t>
      </w:r>
    </w:p>
    <w:bookmarkEnd w:id="13"/>
    <w:p>
      <w:pPr>
        <w:spacing w:after="0"/>
        <w:ind w:left="0"/>
        <w:jc w:val="both"/>
      </w:pPr>
      <w:r>
        <w:rPr>
          <w:rFonts w:ascii="Times New Roman"/>
          <w:b w:val="false"/>
          <w:i w:val="false"/>
          <w:color w:val="000000"/>
          <w:sz w:val="28"/>
        </w:rPr>
        <w:t>
      "№ 773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Громова көшесі 21, "Қазақстан Республикасы экология және табиғи ресурстар министрлігі Орман шаруашылығы және жануарлар дүниесі комитетінің Ақмола облыстық орман шаруашылығы және жануарлар дүниесі аумақтық инспекциясы" республикалық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Кенесары Қасымұлы көшесі – 102, 104, 104А, 106, 108, 110, 112, 114, 116, 118, 120, 122, 124, 126, 128, 130, 132, 134, 136, 138, 140;</w:t>
      </w:r>
    </w:p>
    <w:p>
      <w:pPr>
        <w:spacing w:after="0"/>
        <w:ind w:left="0"/>
        <w:jc w:val="both"/>
      </w:pPr>
      <w:r>
        <w:rPr>
          <w:rFonts w:ascii="Times New Roman"/>
          <w:b w:val="false"/>
          <w:i w:val="false"/>
          <w:color w:val="000000"/>
          <w:sz w:val="28"/>
        </w:rPr>
        <w:t>
      Л. Шевцовой көшесі – 11, 13, 14, 15, 16, 17, 18, 19, 20, 21, 22, 23, 24, 25, 26, 27, 28, 29, 30, 31, 32, 33, 34, 35, 36, 37, 38, 39, 40, 41, 42;</w:t>
      </w:r>
    </w:p>
    <w:p>
      <w:pPr>
        <w:spacing w:after="0"/>
        <w:ind w:left="0"/>
        <w:jc w:val="both"/>
      </w:pPr>
      <w:r>
        <w:rPr>
          <w:rFonts w:ascii="Times New Roman"/>
          <w:b w:val="false"/>
          <w:i w:val="false"/>
          <w:color w:val="000000"/>
          <w:sz w:val="28"/>
        </w:rPr>
        <w:t>
      Жамбыл Жабаев көшесі – 1, 1А, 1В, 2, 3, 4, 5, 6, 7, 8, 9, 10, 11, 12, 13, 14, 15, 16, 17, 18, 19, 20, 21, 22, 23, 24, 25, 27;</w:t>
      </w:r>
    </w:p>
    <w:p>
      <w:pPr>
        <w:spacing w:after="0"/>
        <w:ind w:left="0"/>
        <w:jc w:val="both"/>
      </w:pPr>
      <w:r>
        <w:rPr>
          <w:rFonts w:ascii="Times New Roman"/>
          <w:b w:val="false"/>
          <w:i w:val="false"/>
          <w:color w:val="000000"/>
          <w:sz w:val="28"/>
        </w:rPr>
        <w:t>
      Т. Шевченко көшесі – 1, 2, 3, 4, 5, 6, 7, 8, 9, 10, 11, 12, 13, 14, 15, 16, 17, 18, 19, 20, 21, 22, 23, 24, 25;</w:t>
      </w:r>
    </w:p>
    <w:p>
      <w:pPr>
        <w:spacing w:after="0"/>
        <w:ind w:left="0"/>
        <w:jc w:val="both"/>
      </w:pPr>
      <w:r>
        <w:rPr>
          <w:rFonts w:ascii="Times New Roman"/>
          <w:b w:val="false"/>
          <w:i w:val="false"/>
          <w:color w:val="000000"/>
          <w:sz w:val="28"/>
        </w:rPr>
        <w:t>
      Көксай көшесі – 1, 3, 5, 7, 9, 11, 13, 15, 17;</w:t>
      </w:r>
    </w:p>
    <w:p>
      <w:pPr>
        <w:spacing w:after="0"/>
        <w:ind w:left="0"/>
        <w:jc w:val="both"/>
      </w:pPr>
      <w:r>
        <w:rPr>
          <w:rFonts w:ascii="Times New Roman"/>
          <w:b w:val="false"/>
          <w:i w:val="false"/>
          <w:color w:val="000000"/>
          <w:sz w:val="28"/>
        </w:rPr>
        <w:t>
      Громова көшесі – 19, 20, 21А, 22, 23, 24, 25, 26, 27, 28, 29, 30, 31, 32, 33, 34, 35, 36, 37, 38, 39, 40, 41, 42, 43, 44, 45, 46, 47, 48, 49, 50, 51, 52, 53, 54, 55, 56, 57, 58;</w:t>
      </w:r>
    </w:p>
    <w:p>
      <w:pPr>
        <w:spacing w:after="0"/>
        <w:ind w:left="0"/>
        <w:jc w:val="both"/>
      </w:pPr>
      <w:r>
        <w:rPr>
          <w:rFonts w:ascii="Times New Roman"/>
          <w:b w:val="false"/>
          <w:i w:val="false"/>
          <w:color w:val="000000"/>
          <w:sz w:val="28"/>
        </w:rPr>
        <w:t>
      Қанай би көшесі – 97, 99, 99А, 101, 103, 104, 105, 106, 107, 108, 109, 110, 112, 113, 114, 115, 116, 116А, 117, 118, 119, 120, 121, 122, 123, 124, 125, 126, 127, 128, 129, 130, 131, 132, 133, 134, 135, 136, 137, 138, 140, 142, 144, 146;</w:t>
      </w:r>
    </w:p>
    <w:p>
      <w:pPr>
        <w:spacing w:after="0"/>
        <w:ind w:left="0"/>
        <w:jc w:val="both"/>
      </w:pPr>
      <w:r>
        <w:rPr>
          <w:rFonts w:ascii="Times New Roman"/>
          <w:b w:val="false"/>
          <w:i w:val="false"/>
          <w:color w:val="000000"/>
          <w:sz w:val="28"/>
        </w:rPr>
        <w:t>
      Досов көшесі – 28А, 30, 32, 33, 34, 34А, 35, 36, 37, 38, 39, 40, 41, 42, 43, 44, 45, 46, 47, 48, 49, 50, 51, 52, 53, 54, 55, 56, 57, 58, 59, 60, 61, 62, 63, 64, 65, 66, 67, 69, 71, 73, 75, 75А;</w:t>
      </w:r>
    </w:p>
    <w:p>
      <w:pPr>
        <w:spacing w:after="0"/>
        <w:ind w:left="0"/>
        <w:jc w:val="both"/>
      </w:pPr>
      <w:r>
        <w:rPr>
          <w:rFonts w:ascii="Times New Roman"/>
          <w:b w:val="false"/>
          <w:i w:val="false"/>
          <w:color w:val="000000"/>
          <w:sz w:val="28"/>
        </w:rPr>
        <w:t>
      Сағадат Нұрмағанбетов көшесі – 105, 106, 107, 108, 109, 110, 111, 112, 113, 113А, 114, 115, 116, 117, 118, 119, 120, 121, 122, 123, 124, 125, 126, 127, 128, 129, 130, 131, 132, 133, 134, 135, 136, 137, 138, 139, 140, 141, 142, 143, 144, 145, 147, 149, 151, 153, 155, 157, 159;</w:t>
      </w:r>
    </w:p>
    <w:p>
      <w:pPr>
        <w:spacing w:after="0"/>
        <w:ind w:left="0"/>
        <w:jc w:val="both"/>
      </w:pPr>
      <w:r>
        <w:rPr>
          <w:rFonts w:ascii="Times New Roman"/>
          <w:b w:val="false"/>
          <w:i w:val="false"/>
          <w:color w:val="000000"/>
          <w:sz w:val="28"/>
        </w:rPr>
        <w:t>
      Н. Вавилов көшесі – 102, 103, 104, 105, 106, 106А, 106Б, 107, 108, 109, 111, 113, 115, 117, 119, 121, 123, 125, 127, 129, 131, 133, 135, 137, 139, 141;</w:t>
      </w:r>
    </w:p>
    <w:p>
      <w:pPr>
        <w:spacing w:after="0"/>
        <w:ind w:left="0"/>
        <w:jc w:val="both"/>
      </w:pPr>
      <w:r>
        <w:rPr>
          <w:rFonts w:ascii="Times New Roman"/>
          <w:b w:val="false"/>
          <w:i w:val="false"/>
          <w:color w:val="000000"/>
          <w:sz w:val="28"/>
        </w:rPr>
        <w:t>
      Еркеш Ибраһим көшесі – 1, 2, 3, 4, 5, 6, 7, 8, 9, 10, 11, 12, 13, 14, 15, 16, 17, 18, 19, 20, 21, 22, 23, 24, 25, 26, 27, 28, 29, 30, 31, 32, 33, 34, 35, 36, 37, 39, 41, 43, 45, 45А;</w:t>
      </w:r>
    </w:p>
    <w:p>
      <w:pPr>
        <w:spacing w:after="0"/>
        <w:ind w:left="0"/>
        <w:jc w:val="both"/>
      </w:pPr>
      <w:r>
        <w:rPr>
          <w:rFonts w:ascii="Times New Roman"/>
          <w:b w:val="false"/>
          <w:i w:val="false"/>
          <w:color w:val="000000"/>
          <w:sz w:val="28"/>
        </w:rPr>
        <w:t>
      Андрей Сахаров көшесі – 1, 2, 3, 4, 5, 6, 7, 8, 9, 10, 11, 12, 13, 14, 15, 16, 17, 18, 19, 20, 21, 22, 23, 24, 25, 26, 27, 28, 29, 30, 31, 32, 33, 34, 35, 36, 37, 38, 39, 40, 41, 42, 43, 44, 45, 45А, 46, 46А, 47, 48, 48А, 48/1, 49, 50, 50А, 52;</w:t>
      </w:r>
    </w:p>
    <w:p>
      <w:pPr>
        <w:spacing w:after="0"/>
        <w:ind w:left="0"/>
        <w:jc w:val="both"/>
      </w:pPr>
      <w:r>
        <w:rPr>
          <w:rFonts w:ascii="Times New Roman"/>
          <w:b w:val="false"/>
          <w:i w:val="false"/>
          <w:color w:val="000000"/>
          <w:sz w:val="28"/>
        </w:rPr>
        <w:t>
      Цветочная көшесі – 2, 4, 6, 8, 10;</w:t>
      </w:r>
    </w:p>
    <w:p>
      <w:pPr>
        <w:spacing w:after="0"/>
        <w:ind w:left="0"/>
        <w:jc w:val="both"/>
      </w:pPr>
      <w:r>
        <w:rPr>
          <w:rFonts w:ascii="Times New Roman"/>
          <w:b w:val="false"/>
          <w:i w:val="false"/>
          <w:color w:val="000000"/>
          <w:sz w:val="28"/>
        </w:rPr>
        <w:t>
      Мұса Жәлел көшесі – 1, 2, 3, 4, 5, 6, 7, 8, 9, 10, 11, 12, 13, 14, 15, 16, 17, 18, 19, 20, 21, 22, 23, 24, 25, 26, 27, 28, 29, 30, 31, 32, 33, 34, 35, 36, 37, 38, 39, 40, 41, 42;</w:t>
      </w:r>
    </w:p>
    <w:p>
      <w:pPr>
        <w:spacing w:after="0"/>
        <w:ind w:left="0"/>
        <w:jc w:val="both"/>
      </w:pPr>
      <w:r>
        <w:rPr>
          <w:rFonts w:ascii="Times New Roman"/>
          <w:b w:val="false"/>
          <w:i w:val="false"/>
          <w:color w:val="000000"/>
          <w:sz w:val="28"/>
        </w:rPr>
        <w:t>
      Адам Мицкеевич көшесі – 1, 2, 3, 3А, 4, 5, 5А, 6, 8, 10, 12, 14, 16, 18, 20, 22, 24, 26, 28, 30, 32, 34;</w:t>
      </w:r>
    </w:p>
    <w:p>
      <w:pPr>
        <w:spacing w:after="0"/>
        <w:ind w:left="0"/>
        <w:jc w:val="both"/>
      </w:pPr>
      <w:r>
        <w:rPr>
          <w:rFonts w:ascii="Times New Roman"/>
          <w:b w:val="false"/>
          <w:i w:val="false"/>
          <w:color w:val="000000"/>
          <w:sz w:val="28"/>
        </w:rPr>
        <w:t>
      Синегорская көшесі – 1, 1А, 2, 3, 4, 5, 7, 9;</w:t>
      </w:r>
    </w:p>
    <w:p>
      <w:pPr>
        <w:spacing w:after="0"/>
        <w:ind w:left="0"/>
        <w:jc w:val="both"/>
      </w:pPr>
      <w:r>
        <w:rPr>
          <w:rFonts w:ascii="Times New Roman"/>
          <w:b w:val="false"/>
          <w:i w:val="false"/>
          <w:color w:val="000000"/>
          <w:sz w:val="28"/>
        </w:rPr>
        <w:t>
      Қайым Мұхамедханов көшесі – 1, 2, 3, 4, 5, 6, 7, 7А, 8, 9, 10, 11, 12, 13, 14, 15, 16, 17, 18;</w:t>
      </w:r>
    </w:p>
    <w:p>
      <w:pPr>
        <w:spacing w:after="0"/>
        <w:ind w:left="0"/>
        <w:jc w:val="both"/>
      </w:pPr>
      <w:r>
        <w:rPr>
          <w:rFonts w:ascii="Times New Roman"/>
          <w:b w:val="false"/>
          <w:i w:val="false"/>
          <w:color w:val="000000"/>
          <w:sz w:val="28"/>
        </w:rPr>
        <w:t>
      Иоган Гете көшесі – 2, 4, 5, 6, 8, 10, 12, 14, 16, 16А, 18, 20, 22, 24, 26, 28, 30, 30А, 32, 32А.";</w:t>
      </w:r>
    </w:p>
    <w:bookmarkStart w:name="z15" w:id="14"/>
    <w:p>
      <w:pPr>
        <w:spacing w:after="0"/>
        <w:ind w:left="0"/>
        <w:jc w:val="both"/>
      </w:pPr>
      <w:r>
        <w:rPr>
          <w:rFonts w:ascii="Times New Roman"/>
          <w:b w:val="false"/>
          <w:i w:val="false"/>
          <w:color w:val="000000"/>
          <w:sz w:val="28"/>
        </w:rPr>
        <w:t>
      келесі мазмұндағы № 774 сайлау учаскесімен толықтырылсын:</w:t>
      </w:r>
    </w:p>
    <w:bookmarkEnd w:id="14"/>
    <w:p>
      <w:pPr>
        <w:spacing w:after="0"/>
        <w:ind w:left="0"/>
        <w:jc w:val="both"/>
      </w:pPr>
      <w:r>
        <w:rPr>
          <w:rFonts w:ascii="Times New Roman"/>
          <w:b w:val="false"/>
          <w:i w:val="false"/>
          <w:color w:val="000000"/>
          <w:sz w:val="28"/>
        </w:rPr>
        <w:t>
      "№ 774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Бәйкен Әшімов көшесі 191, "Ақмола облысы білім басқармасының Көкшетау қаласы бойынша білім бөлімі Көкшетау қаласының № 6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Бәйкен Әшімов көшесі – 146, 148, 150, 152, 154, 156, 158, 160, 162, 163, 164, 165, 166, 167, 168, 169, 170, 172, 172А, 173, 174, 175, 176, 177, 178, 178А, 179, 180, 181, 183, 185, 187, 189, 190, 193А, 193Б, 193В, 195, 197, 199, 201;</w:t>
      </w:r>
    </w:p>
    <w:p>
      <w:pPr>
        <w:spacing w:after="0"/>
        <w:ind w:left="0"/>
        <w:jc w:val="both"/>
      </w:pPr>
      <w:r>
        <w:rPr>
          <w:rFonts w:ascii="Times New Roman"/>
          <w:b w:val="false"/>
          <w:i w:val="false"/>
          <w:color w:val="000000"/>
          <w:sz w:val="28"/>
        </w:rPr>
        <w:t>
      Ермек Серкебаев көшесі – 92А, 148, 149, 150, 151, 152, 153, 154, 155, 156, 157, 158, 159, 160, 161, 162, 163, 164, 165, 166, 167, 168, 169, 170, 171, 172, 173, 174, 175, 176, 177, 178, 178А, 179;</w:t>
      </w:r>
    </w:p>
    <w:p>
      <w:pPr>
        <w:spacing w:after="0"/>
        <w:ind w:left="0"/>
        <w:jc w:val="both"/>
      </w:pPr>
      <w:r>
        <w:rPr>
          <w:rFonts w:ascii="Times New Roman"/>
          <w:b w:val="false"/>
          <w:i w:val="false"/>
          <w:color w:val="000000"/>
          <w:sz w:val="28"/>
        </w:rPr>
        <w:t>
      Наурызбай батыр көшесі – 146, 147, 149, 151, 153, 155;</w:t>
      </w:r>
    </w:p>
    <w:p>
      <w:pPr>
        <w:spacing w:after="0"/>
        <w:ind w:left="0"/>
        <w:jc w:val="both"/>
      </w:pPr>
      <w:r>
        <w:rPr>
          <w:rFonts w:ascii="Times New Roman"/>
          <w:b w:val="false"/>
          <w:i w:val="false"/>
          <w:color w:val="000000"/>
          <w:sz w:val="28"/>
        </w:rPr>
        <w:t>
      Ш. Қосшығұлов көшесі – 136, 138, 139, 140, 140А, 141, 142, 143, 145, 147;</w:t>
      </w:r>
    </w:p>
    <w:p>
      <w:pPr>
        <w:spacing w:after="0"/>
        <w:ind w:left="0"/>
        <w:jc w:val="both"/>
      </w:pPr>
      <w:r>
        <w:rPr>
          <w:rFonts w:ascii="Times New Roman"/>
          <w:b w:val="false"/>
          <w:i w:val="false"/>
          <w:color w:val="000000"/>
          <w:sz w:val="28"/>
        </w:rPr>
        <w:t>
      Мәлік Ғабдуллин көшесі – 100, 102, 104, 106;</w:t>
      </w:r>
    </w:p>
    <w:p>
      <w:pPr>
        <w:spacing w:after="0"/>
        <w:ind w:left="0"/>
        <w:jc w:val="both"/>
      </w:pPr>
      <w:r>
        <w:rPr>
          <w:rFonts w:ascii="Times New Roman"/>
          <w:b w:val="false"/>
          <w:i w:val="false"/>
          <w:color w:val="000000"/>
          <w:sz w:val="28"/>
        </w:rPr>
        <w:t>
      Шоқан Уәлиханов көшесі – 108, 110, 112, 114, 116, 118, 120, 122, 124, 126, 128, 130, 130/1, 132, 134, 134А;</w:t>
      </w:r>
    </w:p>
    <w:p>
      <w:pPr>
        <w:spacing w:after="0"/>
        <w:ind w:left="0"/>
        <w:jc w:val="both"/>
      </w:pPr>
      <w:r>
        <w:rPr>
          <w:rFonts w:ascii="Times New Roman"/>
          <w:b w:val="false"/>
          <w:i w:val="false"/>
          <w:color w:val="000000"/>
          <w:sz w:val="28"/>
        </w:rPr>
        <w:t>
      Панфилов көшесі – 81, 83, 85, 87, 88, 89, 90, 91, 92, 93, 94, 95, 96, 97, 98, 99, 100, 101, 102, 103, 104, 105, 106, 107, 108, 109, 110;</w:t>
      </w:r>
    </w:p>
    <w:p>
      <w:pPr>
        <w:spacing w:after="0"/>
        <w:ind w:left="0"/>
        <w:jc w:val="both"/>
      </w:pPr>
      <w:r>
        <w:rPr>
          <w:rFonts w:ascii="Times New Roman"/>
          <w:b w:val="false"/>
          <w:i w:val="false"/>
          <w:color w:val="000000"/>
          <w:sz w:val="28"/>
        </w:rPr>
        <w:t>
      Жамбыл Жабаев көшесі – 115, 117, 119, 121, 123, 125, 127, 129, 131, 133, 135, 137, 139, 141;</w:t>
      </w:r>
    </w:p>
    <w:p>
      <w:pPr>
        <w:spacing w:after="0"/>
        <w:ind w:left="0"/>
        <w:jc w:val="both"/>
      </w:pPr>
      <w:r>
        <w:rPr>
          <w:rFonts w:ascii="Times New Roman"/>
          <w:b w:val="false"/>
          <w:i w:val="false"/>
          <w:color w:val="000000"/>
          <w:sz w:val="28"/>
        </w:rPr>
        <w:t>
      Нұрсұлтан Назарбаев даңғылы – 135, 137, 139, 141, 143, 145, 147, 149, 151;</w:t>
      </w:r>
    </w:p>
    <w:p>
      <w:pPr>
        <w:spacing w:after="0"/>
        <w:ind w:left="0"/>
        <w:jc w:val="both"/>
      </w:pPr>
      <w:r>
        <w:rPr>
          <w:rFonts w:ascii="Times New Roman"/>
          <w:b w:val="false"/>
          <w:i w:val="false"/>
          <w:color w:val="000000"/>
          <w:sz w:val="28"/>
        </w:rPr>
        <w:t>
      Міржақып Дулатұлы көшесі – 85, 87, 91, 93, 95, 97, 101, 103, 105, 107, 109, 111, 113, 115, 116, 117, 119, 120, 121;</w:t>
      </w:r>
    </w:p>
    <w:p>
      <w:pPr>
        <w:spacing w:after="0"/>
        <w:ind w:left="0"/>
        <w:jc w:val="both"/>
      </w:pPr>
      <w:r>
        <w:rPr>
          <w:rFonts w:ascii="Times New Roman"/>
          <w:b w:val="false"/>
          <w:i w:val="false"/>
          <w:color w:val="000000"/>
          <w:sz w:val="28"/>
        </w:rPr>
        <w:t>
      Ғалым Елемесов көшесі – 82, 84, 85, 86, 87, 89, 93, 96, 101, 114, 115, 116, 121, 122, 123, 124, 126, 127, 128;</w:t>
      </w:r>
    </w:p>
    <w:p>
      <w:pPr>
        <w:spacing w:after="0"/>
        <w:ind w:left="0"/>
        <w:jc w:val="both"/>
      </w:pPr>
      <w:r>
        <w:rPr>
          <w:rFonts w:ascii="Times New Roman"/>
          <w:b w:val="false"/>
          <w:i w:val="false"/>
          <w:color w:val="000000"/>
          <w:sz w:val="28"/>
        </w:rPr>
        <w:t>
      Смағұл Сәдуақасов көшесі – 51, 57, 59, 60, 61, 63, 64, 66, 69, 71, 73, 75, 79, 83, 85, 87, 89, 90, 92, 93, 94, 95, 96, 97, 98, 100, 101, 102.";</w:t>
      </w:r>
    </w:p>
    <w:bookmarkStart w:name="z16" w:id="15"/>
    <w:p>
      <w:pPr>
        <w:spacing w:after="0"/>
        <w:ind w:left="0"/>
        <w:jc w:val="both"/>
      </w:pPr>
      <w:r>
        <w:rPr>
          <w:rFonts w:ascii="Times New Roman"/>
          <w:b w:val="false"/>
          <w:i w:val="false"/>
          <w:color w:val="000000"/>
          <w:sz w:val="28"/>
        </w:rPr>
        <w:t>
      келесі мазмұндағы № 775 сайлау учаскесімен толықтырылсын:</w:t>
      </w:r>
    </w:p>
    <w:bookmarkEnd w:id="15"/>
    <w:p>
      <w:pPr>
        <w:spacing w:after="0"/>
        <w:ind w:left="0"/>
        <w:jc w:val="both"/>
      </w:pPr>
      <w:r>
        <w:rPr>
          <w:rFonts w:ascii="Times New Roman"/>
          <w:b w:val="false"/>
          <w:i w:val="false"/>
          <w:color w:val="000000"/>
          <w:sz w:val="28"/>
        </w:rPr>
        <w:t>
      "№ 775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Е.Н. Әуелбеков көшесі 177, "Ақмола облысы білім басқармасының Көкшетау қаласы бойынша білім бөлімі Көкшетау қаласының № 16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 Пушкин көшесі – 7, 7А, 9А, 11, 11А;</w:t>
      </w:r>
    </w:p>
    <w:p>
      <w:pPr>
        <w:spacing w:after="0"/>
        <w:ind w:left="0"/>
        <w:jc w:val="both"/>
      </w:pPr>
      <w:r>
        <w:rPr>
          <w:rFonts w:ascii="Times New Roman"/>
          <w:b w:val="false"/>
          <w:i w:val="false"/>
          <w:color w:val="000000"/>
          <w:sz w:val="28"/>
        </w:rPr>
        <w:t>
      Абай көшесі – 145, 147, 149;</w:t>
      </w:r>
    </w:p>
    <w:p>
      <w:pPr>
        <w:spacing w:after="0"/>
        <w:ind w:left="0"/>
        <w:jc w:val="both"/>
      </w:pPr>
      <w:r>
        <w:rPr>
          <w:rFonts w:ascii="Times New Roman"/>
          <w:b w:val="false"/>
          <w:i w:val="false"/>
          <w:color w:val="000000"/>
          <w:sz w:val="28"/>
        </w:rPr>
        <w:t>
      Мұхтар Әуезов көшесі – 282, 284, 286, 286А;</w:t>
      </w:r>
    </w:p>
    <w:p>
      <w:pPr>
        <w:spacing w:after="0"/>
        <w:ind w:left="0"/>
        <w:jc w:val="both"/>
      </w:pPr>
      <w:r>
        <w:rPr>
          <w:rFonts w:ascii="Times New Roman"/>
          <w:b w:val="false"/>
          <w:i w:val="false"/>
          <w:color w:val="000000"/>
          <w:sz w:val="28"/>
        </w:rPr>
        <w:t>
      Городок строителей шағын ауданы – 6, 8, 9, 11.";</w:t>
      </w:r>
    </w:p>
    <w:bookmarkStart w:name="z17" w:id="16"/>
    <w:p>
      <w:pPr>
        <w:spacing w:after="0"/>
        <w:ind w:left="0"/>
        <w:jc w:val="both"/>
      </w:pPr>
      <w:r>
        <w:rPr>
          <w:rFonts w:ascii="Times New Roman"/>
          <w:b w:val="false"/>
          <w:i w:val="false"/>
          <w:color w:val="000000"/>
          <w:sz w:val="28"/>
        </w:rPr>
        <w:t>
      келесі мазмұндағы № 776 сайлау учаскесімен толықтырылсын:</w:t>
      </w:r>
    </w:p>
    <w:bookmarkEnd w:id="16"/>
    <w:p>
      <w:pPr>
        <w:spacing w:after="0"/>
        <w:ind w:left="0"/>
        <w:jc w:val="both"/>
      </w:pPr>
      <w:r>
        <w:rPr>
          <w:rFonts w:ascii="Times New Roman"/>
          <w:b w:val="false"/>
          <w:i w:val="false"/>
          <w:color w:val="000000"/>
          <w:sz w:val="28"/>
        </w:rPr>
        <w:t>
      "№ 776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Центральный шағын ауданы 40, "Ақмола облысы білім басқармасының Көкшетау қаласы бойынша білім бөлімі Көкшетау қаласының № 19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Абылай хан даңғылы – 3, 5, 7, 9, 11, 13, 13А, 15.";</w:t>
      </w:r>
    </w:p>
    <w:bookmarkStart w:name="z18" w:id="17"/>
    <w:p>
      <w:pPr>
        <w:spacing w:after="0"/>
        <w:ind w:left="0"/>
        <w:jc w:val="both"/>
      </w:pPr>
      <w:r>
        <w:rPr>
          <w:rFonts w:ascii="Times New Roman"/>
          <w:b w:val="false"/>
          <w:i w:val="false"/>
          <w:color w:val="000000"/>
          <w:sz w:val="28"/>
        </w:rPr>
        <w:t>
      келесі мазмұндағы № 777 сайлау учаскесімен толықтырылсын:</w:t>
      </w:r>
    </w:p>
    <w:bookmarkEnd w:id="17"/>
    <w:p>
      <w:pPr>
        <w:spacing w:after="0"/>
        <w:ind w:left="0"/>
        <w:jc w:val="both"/>
      </w:pPr>
      <w:r>
        <w:rPr>
          <w:rFonts w:ascii="Times New Roman"/>
          <w:b w:val="false"/>
          <w:i w:val="false"/>
          <w:color w:val="000000"/>
          <w:sz w:val="28"/>
        </w:rPr>
        <w:t>
      "№ 777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Академик В.И Вернадский көшесі 46Б, "Ақмола облысы білім басқармасының Көкшетау қаласы бойынша білім бөлімінің жанындағы Көкшетау қаласының "Әулет" мектептен тыс жұмыс орталығы"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Мәжит Жанділдинов көшесі – 93, 94, 100, 104, 106;</w:t>
      </w:r>
    </w:p>
    <w:p>
      <w:pPr>
        <w:spacing w:after="0"/>
        <w:ind w:left="0"/>
        <w:jc w:val="both"/>
      </w:pPr>
      <w:r>
        <w:rPr>
          <w:rFonts w:ascii="Times New Roman"/>
          <w:b w:val="false"/>
          <w:i w:val="false"/>
          <w:color w:val="000000"/>
          <w:sz w:val="28"/>
        </w:rPr>
        <w:t>
      Академик В.И. Вернадский көшесі – 13, 25, 27, 29, 29А, 29Б, 70, 72, 74, 76, 76А, 83ВЛ2, 85ВЛ.".</w:t>
      </w:r>
    </w:p>
    <w:bookmarkStart w:name="z19" w:id="18"/>
    <w:p>
      <w:pPr>
        <w:spacing w:after="0"/>
        <w:ind w:left="0"/>
        <w:jc w:val="both"/>
      </w:pPr>
      <w:r>
        <w:rPr>
          <w:rFonts w:ascii="Times New Roman"/>
          <w:b w:val="false"/>
          <w:i w:val="false"/>
          <w:color w:val="000000"/>
          <w:sz w:val="28"/>
        </w:rPr>
        <w:t>
      2. Осы шешімнің орындалуын бақылау Көкшетау қаласы әкімінің аппарат басшысына жүктелсін.</w:t>
      </w:r>
    </w:p>
    <w:bookmarkEnd w:id="18"/>
    <w:bookmarkStart w:name="z20" w:id="19"/>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 аумақтық</w:t>
            </w:r>
          </w:p>
          <w:p>
            <w:pPr>
              <w:spacing w:after="20"/>
              <w:ind w:left="20"/>
              <w:jc w:val="both"/>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