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e9cc" w14:textId="e1d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18 желтоқсандағы № А-12/629 қаулысы. Ақмола облысының Әділет департаментінде 2024 жылғы 19 желтоқсанда № 8868-03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42, 43, 44 -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Белесты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41" сөзі мен цифрлары "Барлығы: 44"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"12104,5 гектар" цифрлары мен сөзі "12203,6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30, 31, 32 -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29" сөзі мен цифрлары "Барлығы: 32"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"6657,7 гектар" цифрлары мен сөзі "6695,9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60, 61, 62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56" сөзі мен цифрлары "Барлығы: 59"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"8153,48 гектар, 73 километр" цифрлары мен сөздері "8293,58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 жолында "1489" цифрлары "1489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54 -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Шарақты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53" сөзі мен цифрлары "Барлығы: 54"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"11529 гектар, 25,4 километр" цифрлары мен сөздері "11532,7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35, 36 -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Науөтек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34" сөзі мен цифрлары "Барлығы: 36"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"31227 гектар" цифрлары мен сөзі "31262,7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70 -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69" сөзі мен цифрлары "Барлығы: 70"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"17007,22 гектар, 30,5 километр" цифрлары мен сөздері "17027,22 гектар, 30,5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40, 41, 42 -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өзенінің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39" сөзі мен цифрлары "Барлығы: 42"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"4512,5 гектар, 43,7 километр" цифрлары мен сөздері "4628,3 гектар, 51,7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шұңқыры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1" сөзі мен цифры "Барлығы: 2" деген сөз бен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"1,3 гектар" цифрлары мен сөзі "14,37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615" сөзі мен цифрлары "Барлығы: 632"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"165714,64 гектар, 707,5 километр" цифрлары мен сөздері "166180,31 гектар, 715,5 километр" деген цифрлары мен сөздеріне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