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d13da" w14:textId="69d13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"2024 жылға арналған субсидияланатын пестицидтердің, биоагенттердiң (энтомофагтардың) тізбесі және пестицидтердің, биоагенттердiң (энтомофагтардың) 1 литріне (килограмына, грамына, данасына) арналған субсидиялар нормаларын бекіту туралы" Ақмола облысы әкімдігінің 2024 жылғы 29 мамырдағы №А-6/241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әкімдігінің 2024 жылғы 26 қарашадағы № А-11/587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Ақмола облысының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Ақмола облысы әкімдігінің "2024 жылға арналған субсидияланатын пестицидтердің, биоагенттердiң (энтомофагтардың) тізбесі және пестицидтердің, биоагенттердiң (энтомофагтардың) 1 литріне (килограмына, грамына, данасына) арналған субсидиялар нормаларын бекіту туралы" 2024 жылғы 29 мамырдағы № А-6/241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8761-03 болып тіркелген) келесі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қосымшасына сәйкес жаңа редакцияда жазылсын.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Ақмола облысы әкімінің жетекшілік ететін орынбасарына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бастап қолданысқа енгізіледі.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Ақмола облысы әкімінің міндетін атқарушы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М.Балпан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А-11/587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29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А-6/241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субсидияланатын пестицидтердің, биоагенттердiң (энтомофагтардың) тізбесі және пестицидтердің, биоагенттердiң (энтомофагтардың) 1 литріне (килограмына, грамына, данасына) арналған субсидиялар нормалары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Пестицидтердің топтары бойынша әсерлі зат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 өлшем (литр, килограмм, грамм, дана)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Пестицидтің 1 литріне (килограмына, грамына, данасына) арналған субсидиялар нормасы,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Гербицидтер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клопиралидтің 2 - этилгексилді эфирі,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ЭЛЬФ,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2,4 - Д қышқылы 2 - этилгексилді эфир түрінде, 420 грамм/литр + 2 - этилгексилді эфир дикамба қышқылы,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ЭЛАНТ ПРЕМИУМ,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2,4 - Д қышқылы күрделі эфир түрінде, 410 грамм/литр + флорасулам, 5 грамм/литр + флуроксипир,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ДИСКАТОР ФОРТЕ,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2,4 - Д қышқылы күрделі эфир түрінде, 510 грамм/литр + флуроксипир, 90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 УЛЬТРА,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2,4 - Д қышқылы күрделі 2 – этилгексилді эфир түрінде, 350 грамм/литр + флорасулам, 7,4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ФЕНОМЕН, суспензионды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2,4 - Д қышқылы күрделі эфир түрінде, 440 грамм/литр + карфентразон-этил, 20 грамм/литр + флуросипир,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 ГРАНД,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диметиламинды тұз, 720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 720, сулы ерітінді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СУПЕРМЕН,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ФАНАТ,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АМИНСПРЕЙ,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ДИАМИН, 72%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НАНКИНА,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СТРИГ, 72%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ГЕКСИЛ ЭКСТРА,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 2,4-Д, 72%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ВАЛСАМИН, 72%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диметиламинды тұз, 722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КОРСО, 72%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диметиламинды тұз, 960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КЛИНСПРЕЙ ЭКСТРА, суда еритін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дихлорфеноксисірке қышқылы 2-этилгексилді эфир түрінде, 600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ЭСТЕТ,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дихлорфеноксисірке қышқылы 2-этилгексилді эфир түрінде, 875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ЭФЕРОН-ГОЛД,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 (аз ұшатын эфирлер С7-С9), 550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АЙКОН,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 (күрделі 2-этилгексилді эфирі), 410 грамм/литр +флорасулам, 15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АССОЛЮТА ПРАЙМ, майлы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 (күрделі 2-этилгексилді эфирі), 564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 24,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 2 – этилгексилді эфир түрінде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Д–АРМОН–Эфир, 72%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 2 – этилгексилді эфир түрінде, 300 грамм/литр + флорасулам, 3,7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ПРИМАДОННА, суспензионды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 2 – этилгексилді эфир түрінде,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ЗЕРНОМАКС,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ОКТАПОН ЭКСТРА,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 2 – этилгексилді эфир түрінде, 564 грамм/литр + метсульфурон - метил, 600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ЭЛАМЕТ, заводты бинарлы қаптама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 2 – этилгексилді эфир түрінде, 564 грамм/литр + триасульфурон,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БИАТЛОН, заводты бинарлы қаптама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 2 – этилгексилді эфир түрінде, 850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ТАУЭРСПРЕЙ, 85%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КОРСО, эмульгияланатын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 2 – этилгексилді эфир түрінде, 950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КЛИАРАП,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ЗЕНИТ, коллоидты ерітінді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ЭФИРОМАКС 950,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 2 – этилгексилді эфир түрінде, 960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960,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 2-этилгексилді эфир түрінде, 905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ЭФИРАКС,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РОБУСТО СУПЕР, эмульсия концентраты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ЭСТЕР СУПЕР,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ЭФИОН СУПЕР,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ГЕКСИЛ 905,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ГРЕЙН ЭФИР,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НИОФИР СУПЕР,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ЭКСТРА 905,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 диметиламин тұзы түрінде, 344 грамм/литр + дикамба қышқылы диметиламин тұзы түрінде, 120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ДИАМАКС,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 күрделі 2-этилгексилді эфир түрінде, 300 грамм/литр + пиклорам, 37,5 грамм/литр + флорасулам, 10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БАЛЕРИНА ФОРТЕ, суспензионды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 күрделі 2-этилгексилді эфир түрінде, 300 грамм/литр + флорасулам, 5,35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АССОЛЮТА, майлы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 күрделі 2-этилгексилді эфир түрінде, 410 грамм/литр + флорасулам, 7,4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АСТЭРИКС, суспензионды эмульсия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АБСИНТИУМ, суспензионды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ПРЕМИУМ, суспензионды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БАЛЕРИНА, суспензионды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ЭЛАНТ ЭКСТРА,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ЭСТЕР ПРИМА, суспензионды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қышқылы, 410 грамм/литр + клопиралид, 40 грамм/литр күрделі 2 - этилгексилді эфирлері түріндегі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КЛОПЭФИР,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қышқылы, 410 грамм/литр + флорасулам, 15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БАЛЕРИНА СУПЕР, суспензионды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 (2-этилгексилді эфир), 300 грамм/литр + флорасулам, 6,25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ПРИШАНС, суспензионды эмульсия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ЛАМБАДА, суспензионды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ОКТАСУЛАМ, суспензионды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 (2-этилгексилді эфир), 452,42 грамм/литр + флорасулам, 6,25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ПРАЙМУР, суспензионды эмульсия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ЭТИЛГЕКСУЛАМ-Д, суспензионды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ТИМСПРЕЙ, суспензионды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КАТТЕНГ, суспензионды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 (күрделі 2-этилгексилді эфир), 418 грамм/литр+ флорасулама, 12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 ФЛО, суспензионды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 аз ұшатын эфирлер түрінде,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ЭФИРАМ,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 күрделі 2-этилгексилді эфир түрінде, 452 грамм/литр + флорасулам, 6,25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СВАРОГ, суспензионды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қышқылы, 630 грамм/литр (2,4-Д этилгексилді эфир, 470 грамм/литр) + 2,4-Д қышқылы, 160 грамм/литр (диметилалкил-аминды тұз)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ОКТАПОН СУПЕР,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2-этилгексилді эфир 2,4-Д қышқылы, 552 грамм/литр + дикамба,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БРЭМБО,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2-этилгексилді эфир 2,4-Д қышқылы, 564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ЭНДИМИОН,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ЭЛАНТ,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грамм/литр клопиралид 2 – этилгексилді эфир түрінде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ЭФИЛОН,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грамм/литр МЦПА қышқылы, диметиламинды, калийлі және натрийлы тұздары түрінде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АГРОШАНС, суда еритін концентрат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МОМУС, суда еритін концентрат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ГЕРБИТОКС,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азимсульфурон, 500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ГУЛЛИВЕР, сулы-дисперленген түйіршіктер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ОЛИВЕР,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амидосульфурон, 350 грамм/килограмм + тифенсульфурон, 350 грамм/килограмм + метсульфурон-метил, 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КАНОНИР 3.0,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амидосульфурон, 600 грамм/килограмм + метсульфурон-метил, 150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СЕЛЕНИТ,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аминопиралид, 240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ЛАНС, сулы ерітінді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аминопиралид, 300 грамм/килограмм + флорасулам, 150 грамм/килограмм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ЛАНЦЕЛОТ 450,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глифосат аммоний тұзы, 888 грамм/килограмм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РИДОВЕР ЭКСТРА, суда еритін түйіршіктер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ацетохлор, 900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 900,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ацифлуорфен, 320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ТАНТО, коллоидты ерітінді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атразин, 900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АТРИУМ,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бентазон, 300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БЕНИТО, коллоидты ерітінді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бентазон, 300 грамм/литр + хизалофоп-п-этил, 45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ГЕЙЗЕР, коллоидты ерітінді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бентазон, 330 грамм/литр + фомесафен, 150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КОГОРТА, сулы-гликольды ерітінді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бентазон, 400 грамм/литр + имазамокс, 25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КОРСАР СУПЕР, суда еритін концентрат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бентазон, 480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ЗОЛОТОЙ ДРАКОН, сулы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БЕНТАСИЛ, сулы ерітінді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БЕНАГРО,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КОРСАР,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бентазон, 480 грамм/литр + имазамокс, 23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ГРАНИТ СУПЕР, суда еритін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бентазон, 480 грамм/литр + имазамокс, 22,4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КОРУМ, суда еритін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биспирибак натрия, 40 грамм/литр + метамифоп, 100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НОМИНИ СУПРИМ, суспензионды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биспирибак натрия, 400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НОМИНИ 400, суспензионды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бромоксинил, 200 грамм/литр + МЦПА, 200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БРОПАК,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БРОМА,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галаксифоп-Р-метил, 108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ЗЕЛЛ ИКС,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ОПТИМУС ПРАЙМ,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ЗЕЛЛЕК СУПЕР,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галоксифоп - п - метил, 104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ГАЛОШАНС,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ГАЛАКТАЛТ,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галаксифоп - п - метил, 108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 СУПЕР 108,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галоксифоп - п - метил, 520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ИМПУЛЬС 520,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галоксифоп - Р - метил, 240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ДЕЛИК 240,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глифосат (аммоний тұзы), 747 грамм/килограмм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ТОМАГАВК ЭКСТРА, суда еритін түйіршіктер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глифосат (аммонинды тұзы), 800 грамм/килограмм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РАУНД, 80%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глифосат, 770 грамм/килограмм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ДРАКОН, 77% сулы-дисперленген түйіршіктер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ТРИУМФ СУПЕР,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СОНРАУНД СТАР,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изопропиламинды және калийлы тұздары түрінде, 540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 ИКСТРИМ, суда еритін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изопропиламинды тұз глифосаты, 410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ВИКТОРИ,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тұзы бойынша глифосат қышқылы, 700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КОСМИК ТУРБО, суда еритін түйіршіктер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глифосат қышқылы, 500 грамм/литр + дикват, 35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СПОРТАК УЛЬТРА,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глифосат, 360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ТРИУМФ, 48% сулы ерітінді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ЖОЙКЫН,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 ПЛЮС,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СОНРАУНД, 48%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ВАЛСАГЛИФ,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РИДАУТ,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глифосат, 450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 ПРЕМИУМ, сулы ерітінді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СТИРАП, 45%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глифосат, 480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КЕРНЕЛ, сулы ерітінді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ПАССАТ 480,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глифосат, 500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*ТАЧДАУН 500, сулы ерітінді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*УРАГАН ФОРТЕ 500,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ЭНТОГЛИФОС, 50%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*ТОРНАДО 500,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 ЭКСТРА,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глифосат, 540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ВОЛЬНИК, сулы ерітінді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НАПАЛМ,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САРМАТ ЭКСТРА, 54%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*РАУНДАП ЭКСТРА, 54%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ГЛИФАТ 540,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ГРАНД ЭКСТРА 540,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COTEM XL, 54%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ТРИУМФ МАСТЕР,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ТЕРЕКС,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 ЭВЕЙ,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ФАРАОН ГОЛД, 54%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КАЛИБР 540,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*ТОРНАДО 540,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СМЕРЧ,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(калийлы тұз), 540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АРГУМЕНТ СТАР, сулы ерітінді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*СПРУТ ЭКСТРА,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КУНГФУ, 54%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АРИСТОКРАТ СУПЕР,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*МЕТЕОР 540,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ХИТ,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ТОМАГАВК,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ГЛИФОШАНС СУПЕР,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БАЗУКА,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глифосат, 560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АРДГЛИФ,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глифосат, 747 грамм/килограмм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ЖОЙКЫН ДАРА,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глифосат, 750 грамм/килограмм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БУРАН ЭКСТРА, 75%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глифосат, 757 грамм/килограмм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ФЕЛИКС 757, сулы-дисперленген түйіршіктер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ГЛИФАТ ФОРТЕ 757,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ФАРАОН ГАРАНТ 757,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775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ТУРБОГЛИФ 775,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изопропиламинды тұз глифосаты, 800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ПИЛАРСАТО СУПЕР,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калий тұзы түріндегі глифосат қышқылы, 600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*ЖОЙКЫН МЕГА, 60% сулы ерітінді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 600,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аммоний глюфосинаты, 150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БАСТА, 15%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аммоний глюфосинаты, 200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ОРУЖИЕ,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десмедифам, 100 грамм/литр + фенмедифам, 100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БИЦЕПС 22,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десмедифам, 110 грамм/литр + фенмедифама, 110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БЕТАРЕН 22, эмульсия майлы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десмедифам, 150 грамм/литр + фенмедифам, 150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БИЦЕПС 300, эмульсия майлы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 қышқылы, 360 грамм/литр + хлорсульфурон қышқылы, 22,2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ФЕНИЗАН,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дикамба, 124 грамм/литр + 2,4 - Д, 357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ДАБСПРЕЙ, сулы ерітінді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ВИДМАСТЕР 480,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124 грамм/литр + 2,4 - Д, 356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САНШАЙН,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дикамба, 220 грамм/литр + никосульфурон, 50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МИЛАГРО ПЛЮС 270, майлы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дикамба, 480 грамм/килограмм + трибенурон - метил, 120 грамм/килограмм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МЕЗОМАКС,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дикамба, 480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ЛАРТ, сулы ерітінді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САПФИР,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РЕЙНВЕЛ,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ДЕЙМОС,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ДИАНАТ, 48%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ДАМБА,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ДЕКАБРИСТ,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540 грамм/килограмм + метсульфурон - метил, 28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 СУПЕР,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дикамба, 659 грамм/килограмм + триасульфурон, 41 грамм/килограмм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ЛИНТУР 70,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дикамба қышқылы түріндегі диметиламинды тұзы, 480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 ДКБ, сулы ерітінді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МОНОМАКС,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дикват (дибромид),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*СУХОВЕЙ, сулы ерітінді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*ДИКОШАНС,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ТОНГАРА, сулы ерітінді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дикват, 200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ЛЕГИОН ФОРТЕ 200, сулы ерітінді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*РЕГЛОН ФОРТЕ 200,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диметиламинды тұз 2,4 - Д, 357 грамм/литр + дикамба, 124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АНТАЛ, сулы ерітінді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СТРИГ ЭКСТРА 480,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ДИАЛЕН СУПЕР 480,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диметиламинды тұз МЦПА, 750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ЭТАЛОН, сулы ерітінді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ЦИКЛОН,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ДЕТОКС, 75%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имазамокс, 35 грамм/литр + квинмерак, 250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НОПАСАРАН УЛЬТРА,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имазамокс, 38 грамм/литр + хлоримурон-этил, 12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КОНЦЕПТ, майлы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имазамокс, 120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ПАРАДОКС, суда еритін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имазамокс, 16,5 грамм/литр + имазапир, 7,5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ЕВРО-ЛАЙТНИНГ ПЛЮС, 2,4% суда еритін концентрат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КАПТОРА ПЛЮС, 2,4%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имазамокс, 33 грамм/литр + имазапир, 15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ЕВРО-ЛАЙТНИНГ, 4,8% суда еритін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КЛИАФИЛТ, 4,8%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ЕВРОШАНС,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КАПТОРА, 4,8%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ДИОМА,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имазамокс, 330 грамм/килограмм + имазапир, 150 грамм/килограмм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ПАЛАДИН УЛЬТРА,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имазамокс, 40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ПУЛЬСАР, 4% сулы ерітінді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ЛЕГОМИН, 4%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ЮНКЕР,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БАЙТОРЕ, сулы-суспензионды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ИМАЗОШАНС,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имазамокс, 50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ЛИСТЕГО ПРО 050,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имазамокс, 700 грамм/килограмм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ПАЛАДИН,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имазапир, 250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ШКВАЛ, суда еритін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ГРЕЙДЕР, сулы-гликольды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имазетапир, 100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СЕРП, суда еритін концентрант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ТАПИР, 10% сулы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ТАПИРОШАНС,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 100, сулы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АГУРА, 10% сулы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ЛИГР,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имазетапир, 450 грамм/килограмм + хлоримурон - этил, 150 грамм/килограмм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ФАБИАН,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имазетапир, 50 грамм/литр + имазапир, 20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ЛИГР ГИБРИД, майлы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40 грамм/литр + имазамокс,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ЭСХИЛ, сулы-гликольды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йодосульфурон - метил - натрия, 11,3 грамм/килограмм + тиенкарбазон - метил, 22,5 грамм/килограмм + мефенпир - диэтил - антидот, 135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ВЕЛОСИТИ ПАУЭР,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йодосульфурон - метил - натрия, 25 грамм/литр + амидосульфурон, 100 грамм/литр + мефенпир - диэтил – антидот,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СЕКАЧ, майлы дисперсия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СЕКАТОР ТУРБО, майлы дисперсия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АМИДА, майлы дисперсия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йодосульфурон-метил-натрий, 5 грамм/литр + 2,4-Д-2- этилгексил, 430 грамм/литр + мефенпир-диэтил (антидот), 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МУШКЕТ ПЛЮС, майлы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глифосат калийлы тұзы, 690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ГЛИФОСАТ-ГОЛД,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квизалофоп-п-тефурил, 40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ЛЕМУР,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квинклорак, 250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РИСУЛАМ 250,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клетодим, 116,2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СОНДЕЛЕКТ,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клетодим, 120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КИНЕТИК ЛАЙТ,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ШЕДОУ,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ЦЕНЗОР МАКС, майлы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СЕЛЕКТ,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клетодим, 130 грамм/литр + галоксифоп - п - метил, 80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КВИКСТЕП,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клетодим, 137 грамм/литр + хизалофоп-п-этил, 73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КИНЕТИК ФОРТЕ,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клетодим, 140 грамм/литр + хизалофоп-п-этил, 70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ЭВОЛЮШН,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клетодим, 150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ГРАМИНИОН,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клетодим, 240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КЛЕТОШАНС,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ТАЛГАМ 240,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КАТРОС,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МАГНЕТО,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СПАЙДЕР,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ЭФЕС,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ДАГОН,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ПИЛАРОФ,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СПРИНТ 240,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ЦЕНТУР,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ТАЛИСМАН,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КИНЕТИК,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ЛЕГИОН КОМБИ,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СТИМУЛ,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КАДИМ 240,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ПРОФИТ,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клетодим, 360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ВЫБОР,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клодинафоп-пропаргил, 240 грамм/литр + клоквинтоцет-мексил (антидот), 60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 ИКС,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КЛОДИМАКС,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ЦЕНТУРИОН, майлы-сулы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ЛЕГГЕРО ФОРТЕ,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ЛИБЕРТИ ПЛЮС,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КЛОВИТ,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СТАЗИС,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клодинафоп-пропаргил, 240 грамм/литр + клоквинтоцет-мексил, 60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ВАРЯГ,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ЗЛАКО ПИК,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клодинафоп-пропаргил, 80 грамм/литр + клоквинтоцет - мексил, 20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ИТАРР 80,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ОВЕН,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ТОПИК 080,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ТЕРДОК, 8%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ФЕНИКС,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ГОРИЗОН 080,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клопирадид, 267 грамм/литр+ пиклорама, 67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КРУЦИФЕР, сулы ерітінді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ЛЕРАШАНС,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клопирадид, 300 грамм/литр+ пиклорам, 75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ГАЛИОН,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клопиралид 2-этилгексилді эфир түрінде,90 грамм/литр + имазамокс, 40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ИЛИОН, майлы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 күрделі эфир түрінде, 267 грамм/литр + пиклорам, 80 грамм/литр + аминопиралид, 17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РЕПЕР ТРИО, майлы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клопиралид, 100 грамм/литр + флуроксипир, 15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РЕПЕР, коллоидты ерітінді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клопиралид, 300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ХАКЕР 300, сулы ерітінді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СТОУН 300,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ТРЕЛ 300,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ЛОРНЕТ,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АГРОН,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ШАНСТРЕЛ 300,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ГЕРМЕС 300,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РАЛИД 300,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МАКСИМУС,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500 грамм/килограмм + амидосульфурон, 200 грамм/килограмм + метсульфурон-метил, 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СЕЛЕНИТ ПРО, сулы-дисперленген түйіршіктер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500 грамм/килограмм + амидосульфурон, 250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СПИРИТ ФОРТЕ,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клопиралид, 750 грамм/килограмм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КОРРЕКТОР, сулы-дисперленген түйіршіктер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ВИРТУОЗ,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САМУРАЙ СУПЕР,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ХАКЕР, суда еритін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АГРОН ГРАНД,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ЛОНТРЕЛ ГРАНД 75, сулы-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дисперленген түйіршіктер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СОНХУС,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ТРИЛОН 750,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РАЛИД ЭКСТРА, суда еритін түйіршіктер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СТРАТЕГО,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ГЕРБАСТАР,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СПИРИТ,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мезосульфурон, 30 грамм/килограмм + йодосульфурон-метил-натрий, 6 грамм/килограмм + мефенпир-диэтил (антидот), 90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ЛАЙНЕР ЭКСТРА, суда еритін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мезотрион, 75 грамм/литр + никосульфурон, 37,5 грамм/литр + пиклорам, 17,5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ФУЛТАЙМ, майлы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мезотрион, 150 грамм/литр + никосульфурон, 60 грамм/литр + тифенсульфурон-метил, 11,25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СУПЕРКОРН, майлы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мезотрион, 480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ЭГИДА, суспензионды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мезотрион, 75 грамм/литр + никосульфурон, 30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БЕСТУТАКС, суспензионды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ЭЛЮМИС 105, майлы дисперсия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ГАВАНЬ ПЛЮС, майлы дисперсия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метазахлор, 375 грамм/литр + имазамокс, 25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НОПАСАРАН, 40% суспензия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ДИОНИС,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метамитрон, 700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МИТРОН, суспензия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ПИЛОТ, сулы-суспензионды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метолахлор, 960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АКЦЕНТ ПРИМА, 96%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метомил, 250 грамм/килограмм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ЛАННАТ, суланатын ұнтақ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метрибузин, 250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ЗОНТРАН, коллоидты ерітінді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метрибузин, 270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ЛАЗУРИТ СУПЕР, наноэмульсия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метрибузин, 600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МЕТРИБУТ, суспензия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ЛАЗУРИТ УЛЬТРА, суспензионды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ЗЕНКОР УЛЬТРА,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ЛИНКОР,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ЗЕНКОШАНС,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метрибузин, 700 грамм/килограмм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ТРИБУЗИН 700, суланатын ұнтақ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КАРБУЗИН, 70% суланатын ұнтақ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ЕССЕНСЕКОР, 70%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ЛАЗУРИТ, суланатын ұнтақ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метрибузин, 750 грамм/килограмм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ТАЙГЕР ЭКСТРА, суда еритін түйіршіктер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метсульфурон - метил, 125 грамм/килограмм + трибенурон - метил, 625 грамм/килограмм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ПЛУГГЕР, сулы-дисперленген түйіршіктер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ФИНИТО ДУЭТ 750,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метсульфурон - метил, 300 грамм/килограмм + трибенурон - метил, 450 грамм/килограмм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МАГНУМ СУПЕР,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390 грамм/килограмм + трибенурон - метил, 260 грамм/килограмм + амидосульфурон, 100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КАССАР ПРО,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391 грамм/килограмм + трибенурон - метил, 261 грамм/килограмм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ЭЛЛАДА, сулы-дисперленген түйіршіктер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ЭЛЛАЙ ЛАЙТ,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 ПРЕМИУМ, сулы-дисперленген түйіршіктер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МАУЗЕР,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метсульфурон - метил, 600 грамм/килограмм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ЗИНГЕР, суланатын ұнтақ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ВУЛКАН,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АРБАЛЕТ, 60% суланатын ұнтақ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ЛЕОПАРД,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АДАЛТ, сулы-дисперленген түйіршіктер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СНАЙПЕР,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МЕТСУМЕТ,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МЕТУРОН,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РОДАР, 60% суланатын ұнтақ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ЛИДЕР, суланатын ұнтақ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СТРАЖ,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ХАЗНА, 60%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АККУРАТ,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СУПЕРМЕТ ЭКСТРА, суда еритін түйіршіктер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ПРАЙМЕР,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МАГНУМ,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ГРЕЙЗ, 60%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МПЦА диметиламинды тұзы түрінде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2М-4Х 750, 75% суда еритін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МЦПА қышқылы калийлі және натрийлы тұздар қоспалары түрінде, 300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ГЕРБИТОКС-Л, суда еритін концентрат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МЦПА қышқылы, 300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КОРТИК,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МЦПА қышқылы, 600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АНТАРЕС,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МЦПА, 367 грамм/литр + клопиралид, 124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СПИРИТ ЛАЙТ,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МЦПА, 500 грамм/литр + клопиралид, 100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ГЕРМЕС ГРАНД, эмульсия концентраты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МЦПА, 570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СОЛЕКС ПРО,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МЦПА, 750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СОЛЕКС, сулы ерітінді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МОЩЬ,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никосульфурон, 230 грамм/килограмм + мезотрион, 570 грамм/килограмм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МАХАОН,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никосульфурон, 600 грамм/килограмм + тифенсульфурон - метил, 150 грамм/килограмм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ДУБЛОН ГОЛД,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никосульфурон, 700 грамм/килограмм + тифенсульфурон - метил, 125 грамм/килограмм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КВИН,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никосульфурона, 60 грамм/литр + флорасулам, 3,6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ОКТАВА, майлы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никосульфурона, 650 грамм/килограмм + тефенсульфурон-метил, 60 грамм/килограмм + флорасулам, 40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КРЕЙЦЕР,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оксифлуорфен, 240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ГОТРИЛ, 24%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РОКИ,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ГАУР,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ОКСИФЕН 240,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оксифлуорфен, 480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ГОАЛ 480,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пендиметалин, 330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ЭСТАМП,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ЛОТОС СУПЕР,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СТОП, 33%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ГАЙТАН,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КАЛКАН,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пендиметалин, 350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СТАРТ, 35%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пендиметалин, 400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ПЕНДИМЭКС,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пеноксулам, 13,33 грамм/литр + цигалофоп -бутил, 100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ТОПШОТ 113, майлы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пеноксулам, 25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ТАЛАНТ, майлы дисперсия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РЕЙНБОУ 25 ОД, майлы дисперсия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 25, майлы дисперсия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пиклорам, 150 грамм/литр + МЦПА, 350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ГОРГОН, суда еритін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пиклорам, 350 грамм/килограмм + трибенурон-метил, 200 грамм/килограмм + флорасулам, 80 грамм/килограмм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НОРДСТРИМ, сулы-дисперленген түйіршіктер 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пиноксаден, 45 грамм/литр + флорасулам, 5 грамм/литр + клоквинтоцет-мексил (антидот), 11,25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СЕРАПЕН ПЛЮС,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пиноксаден, 45 грамм/литр + клоквинтоцет-мексил (антидот), 11,25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АКСИАЛ 045, эмульсия концентраты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пиноксаден, 45 грамм/литр + клоквинтоцет-мексила (антидот), 20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МАКСИР,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пиноксаден, 50 грамм/литр + клоквинтоцет-мексил (антидот), 12,5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ТЕСПИАН,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АКСИАЛ 050,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пироксулам, 45 грамм/литр + клоквинтоцет - мексил - антидот, 90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МЕРИТ 45, майлы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претилахлор, 300 грамм/литр + пирибензоксим, 20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СОЛИТО 320,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прометрин, 500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ГЕЗАДЕКС, суспензия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САРМАТ,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ГЕЗАМЕТРИН, 50% суспензионды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ГЕЗАГАРД 500, суспензионды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ОМЕГА, 50% суспензионды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ГАМБИТ, суспензионды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ШАНСГАРД,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БРИГ,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РУБИКОН,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пропизохлор, 720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АЦЕТАЛ ПРО,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пропизохлор, 720 грамм/литр + кломазон, 30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ПРОПОНИТ ДУО,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просульфокарб, 800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БОКСЕР 800,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23 грамм/килограмм + никосульфурон, 92 грамм/килограмм + дикамба қышқылы, 550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ПРИНЦИПАЛ ПЛЮС,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римсульфурон, 250 грамм/килограмм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КАССИУС, суда еритін ұнтақ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25099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ТИТУС, 25% құрғақ ағынды суспензия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РИМКОРН, суда еритін түйіршіктер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РИМУС, 25%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ШАНТУС,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35 грамм/килограмм + никосульфурон, 120 грамм/килограмм + мезотрион, 370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МАХАОН ПРО,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римсульфурон, 500 грамм/килограмм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ЭСКУДО,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 – метолахлор, 312,5 грамм/литр + тербутилазин, 187,5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ЭРУДИТ, суспензионды эмульсия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СТАУТ,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ГАРДО ГОЛД 500,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ИРВИН, суспензионды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 - метолахлор, 960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ДИФИЛАЙН, майлы дисперсия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АВАНГАРД,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СИМБА,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ДОАЛ,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ДУАЛ ГОЛД 960,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ДУШАНС,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 ПЛЮС 960,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МАЧЕТЕ,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 - метолахлор, 375 грамм/литр + тербутилазин, 125 грамм/литр + мезотрион, 37,5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ФОРСАЖ,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тербутилазин, 250 грамм/литр, 2,4-Д қышқылы күрделі 2-этилгексилді эфирі түрінде, 80 грамм/литр, никосульфурон,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КОРНЕГИ, суспензионды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 - метил, 545 грамм/килограмм + метсульфурон - метила, 164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РЕСТРИКТ, суда еритін түйіршіктер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ГАРМОНИЯ,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тифенсульфурон - метил, 750 грамм/килограмм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ТИФИ, сулы-дисперленген түйіршіктер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ШАНСТИ,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АЛСИОН,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КУПАЖ,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ХАРМОНИ ПРО,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АЛЛЕРТ, құрғақ ағынды суспензия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тифенсульфурон-метил, 680 грамм/килограмм + метсульфурон-метил, 70 грамм/килограмм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СТРАЖ ДУО, сулы-дисперленген түйіршіктер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АККУРАТ ЭКСТРА,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КАНОНИР ДУО, құрғақ ағынды суспензия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тифенсульфурон-метил, 90 грамм/литр +флуметсулам, 24 грамм/литр + флорасулам, 18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ТАМПЛИЕР, майлы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трибенурон - метил, 375 грамм/килограмм + тифенсульфурон - метил, 375 грамм/килограмм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РЕСПЕКТ ФОРТЕ,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450 грамм/килограмм + амидосульфурон, 210 грамм/килограмм + флорасулам, 90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МАГЕЛЛАН ФОРТЕ,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трибенурон - метил, 500 грамм/килограмм + амидосульфурон, 250 грамм/килограмм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МАГЕЛЛАН,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трибенурон - метил, 563 грамм/килограмм + флорасулам, 187 грамм/килограмм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БОМБА, сулы-дисперленген түйіршіктер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МОСКИТ ПРЕМИУМ,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600 грамм/килограмм + флорасулам, 150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КАСКАД ПРО,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670 грамм/килограмм + тифенсульфурон - метил, 80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МОСКИТ ФОРТЕ,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трибенурон - метил, 750 грамм/килограмм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САЛЬВО, сулы-дисперленген түйіршіктер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ГРАНАТ,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АРГАМАК,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АЙТРИБУМ,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БАРОН ГОЛД,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МОЕРСТАР, 75% құрғақ ағынды суспензия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АГРАСТАР,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ФИНИТО 750,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САННИ,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ПРЕМИУМ,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ГРОМСТОР, 75%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САНФЛО, сулы-дисперленген түйіршіктер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РЕСПЕКТ, сулы-дисперленген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МУСТАНГ, 75%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ГАЛЛАНТНЫЙ, 75% құрғақ ағынды суспензия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ГАРПУН СУПЕР,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КАСКАД,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ШАНСТАР,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ГРАНСТАР ПРО,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ГРИНСТАР ГОЛД,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ПРОМЕТЕЙ,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МАДЖЕСТИК,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МОРТИРА,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ТРИБУН, құрғақ ағынды суспензия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ТРИБИН 750,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БАРОН 750,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ГОЛД ГРАНД,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310 грамм/килограмм + тифенсульфурон-метил, 300 грамм/килограмм + флорасулам, 103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ТРИБЬЮТ, суда еритін түйіршіктер + ПАВ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359 грамм/килограмм + метсульфурон-метил, 391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ЭДВАНС 2.0,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410 грамм/килограмм + тифенсульфурон-метил, 140 грамм/килограмм + флорасулам, 200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КАСКАД ПРЕМИУМ,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трибенурон-метил, 500 грамм/килограмм+ тифенсульфурон-метил, 250 грамм/килограмм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ГРАНСТАР МЕГА,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трифлусульфурон - метил, 500 грамм/килограмм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КАРИШАНС, сулы-дисперленген түйіршіктер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39556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КАЗУАР,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трифлусульфурон - метил, 750 грамм/килограмм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ТРИЦЕПС,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90 грамм/литр + клодинафоп - пропаргил, 90 грамм/литр + мефенпир-диэтил, 44 грамм/литр (антидот)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ТАЙПАН,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феноксапроп - п - этил, 100 грамм/литр + клоквинтоцет - мексил (антидот), 27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ОЦЕЛОТ,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100 грамм/литр + клоквинтоцет - мексил, 27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ЗЛАКОФОРТЕ 100,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феноксапроп - п - этил, 100 грамм/литр + мефенпир - диэтил (антидот), 27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БАГИРА СУПЕР 100,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БАРС СУПЕР,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СОБОЛЬ, сулы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ПУМА СУПЕР 100, 10% эмульсия концентраты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ТАЛАКА 100,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феноксапроп - п - этил, 100 грамм/литр +(антидот), 27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ГРАМИ СУПЕР,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феноксапроп - п - этил, 110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ФУРОРЕ УЛЬТРА, майлы - сулы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феноксапроп - п - этил, 120 грамм/литр + мефенпир - диэтил (антидот), 33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ПУМА ТУРБО,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БАГИРА ГОЛД 120,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ПРОКСИМУС,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140 грамм/литр + клодинафоп - пропаргил, 90 грамм/литр + клоквинтоцет - мексил, 72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БОТАКАН СУПЕР,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СКАУТ ФОРТЕ,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феноксапроп - п - этил, 140 грамм/литр + клоквинтосет-мексил (антидот), 47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ОВСЮГЕН СУПЕР,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феноксапроп - п - этил, 140 грамм/литр + клоквинтоцет - мексил (антидот), 40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КУГАР ФОРТЕ,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феноксапроп - п - этил, 140 грамм/литр + клоквинтоцет - мексил (антидот), 50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БЕЛЛИСИМО, майлы - сулы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феноксапроп - п - этил, 69 грамм/литр + клоквинтоцет - мексил - антидот, 34,5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РЫСЬ УЛЬТРА, майлы - сулы эмульсия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ШАНСЮГЕН, сулы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ФАБРИС, майлы - сулы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ФОКСТРОТ, сулы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ОЦЕЛОТ ПЛЮС,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феноксапроп - п - этил, 69 грамм/литр + клоквинтоцет - мексил - антидот, 35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СМАРАГД,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феноксапроп - п - этил, 69 грамм/литр + мефенпир - диэтил (антидот), 75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ЯГУАР, майлы - сулы эмульсия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ВИТЯЗЬ,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ПЕГАС СУПЕР, 7,5% майлы - сулы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ЗЛАКОСУПЕР, 7,5% майлы - сулы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 СУПЕР, майлы - сулы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ПУМА-СУПЕР, 7,5% майлы - сулы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80 грамм/литр + клодинафоп - пропаргил, 24 грамм/литр + мефенпир - диэтил (антидот),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АРГО, микроэмульсия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90 грамм/литр + клодинафоп - пропаргил, 60 грамм/литр + клоквинтоцет - мексил, (антидот),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ЛАСТИК ТОП, микрокапсулаланған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 этил, 170 грамм/литр + клодинафоп-пропаргил, 48,5 грамм/литр + клоквинтоцет-мексил (антидот), 57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СКАУТ УЛЬТРА,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феноксапроп-п-этил, 100 грамм/литр + фенклоразол-этил (антидот), 27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ГЕПАРД,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феноксапроп-п-этил, 100 грамм/литр + фенхлоразол-этил (антидот), 30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КЛИНЧ 100, 10%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феноксапроп-п-этил, 100 грамм/литр + фенхлоразол-этил (антидот), 50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РЫСЬ СУПЕР, 10%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АВЕСТАР, 10%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ВИЛЛАН СУПЕР, 10%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феноксапроп-п-этил, 120 грамм/литр + клоквинтоцет-мексил (антидот), 23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БЕЛЛИСИМО ЛАЙТ,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феноксапроп-п-этил, 120 грамм/литр + фенклоразол-этил (антидот), 60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АВЕЦИД СУПЕР, 12% эмульсия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клодинафоп-пропаргил, 90 грамм/литр + клоквинтоцет-мексил (антидот),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ПОЛГАР,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ТРИМИКС КОМБИ,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МОДЕРН СУПЕР 230,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КЛОВИТ ПЛЮС,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ТРИБЬЮТ,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 АЛЬЯНС,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КУГАР,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 ЭКСТРА,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феноксапроп-п-этил, 140 грамм/литр + клоквинтоцет-мексил (антидот), 70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БАРЫС ФОРТЕ,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ИРБИС,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СМАРАГД ФОРТЕ,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феноксапроп-п-этил, 140 грамм/литр + фенклоразол - этил (антидот), 35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ОВСЮГЕН ЭКСТРА,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феноксапроп-п-этил, 200 грамм/литр + клоквинтоцет-мексил (антидот), 40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БЕЛИССИМО 2.0,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феноксапроп-п-этил, 23 грамм/литр + клоквинтоцет-мексил (антидот), 23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ФОКСТРОТ ТУРБО,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феноксапроп-п-этил, 70 грамм/литр + клоквинтоцет-мексил (антидот), 40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ЛАСТИК ЭКСТРА,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80 грамм/литр + тиенкарбазон-метил, 7,5 грамм/литр + мефенпир-диэтил (антидот),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ВЕЛОСИТИ СУПЕР,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90 грамм/литр + клодинафоп-пропаргил, 45 грамм/литр + клоквинтосет-мексил,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ЭКСЛИБРИС, микроэмульсия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90 грамм/литр + клодинафоп-пропаргил, 45 грамм/литр + клоквинтоцет-мексил (антидот), 34,5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ФОКСТРОТ ЭКСТРА, 13,5%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ЭРЛИКОН,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МАЭСТРО 135,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ПЕГАС, 13,5% эмульсия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90 грамм/литр + клодинафоп-пропаргил, 60 грамм/литр + клоквинтоцет-мексил (антидот),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ОРИКС,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флорасулама, 104 грамм/килограмм, трибенурон-метил, 500 грамм/килограмм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ШАНСТАР ПЛЮС, сулы-дисперленген түйіршіктер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СТАТУС ГРАНД, сулы-дисперленген түйіршіктер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флорпирауксифен-бензил, 12,5 грамм/литр + пеноксулам, 20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БАКСИГА 32, майлы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флуазифоп-п-бутил, 150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БИНГО,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ФЮЗИЛАД ФОРТЕ 150,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флубендиамид, 480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БЕЛТ,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флукарбазон натрия, 42 грамм/литр + феноксапроп-п-этил, 72 грамм/литр + клоквинтоцет-мексил,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МОНБЛАНК, майлы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флукарбазон натрия, 700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КЕНТАВР,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флукарбазон, 700 грамм/килограмм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ЭВЕРЕСТ, 70%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флуроксипир, 100 грамм/литр + флорасулам, 2,5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УНИКО, концентрат коллоидты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флуроксипир, 250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ДЕЛИТ 250,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флуроксипир, 333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СТАРАНЕ ПРЕМИУМ 330,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ТВИСТ,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флуроксипир, 350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ДЕМЕТРА,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фомесафен, 240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НЕКСУС, сулы ерітінді 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фомесафен, 250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ФОМЕСОФТ, сулы ерітінді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ФЛЕКС УЛЬТРА,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фомесафен, 95 грамм/литр + хизалофоп-п-этил, 25 грамм/литр + кломазон, 230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АВАТАР, 35%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ТРИММЕР, 35%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форамсульфурон, 31,5 грамм/литр + йодосульфурон - метил - натрия, 1,0 грамм/литр + тиенкарбазон - метил, 10 грамм/литр + ципросульфамид (антидот), 15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МАЙСТЕР ПАУЭР, майлы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форамсульфурона, 50 грамм/литр + тиенкарбазон-метил, 30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КОНВИЗО 1, майлы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фроласуам, 7,4 грамм/литр + изооктил, 2,4-Д дихлорфеноксисірке қышқылы, 540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ЭКСКАЛИБУР, суспензионды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хизалофоп - п - тефурил, 120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СОЛЬВЕР,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хизалофоп - п - тефурил, 40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РАПИРА, 4%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ПАНТЕРА, 4%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ХИЛЕР, майлы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ГЛАДИАТОР, 4%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ТЕРРА, 4%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хизалофоп - п - этил (15%), 150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АМИРА,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хизалофоп - п - этил, 200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ДРАГУН,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хизалофоп - п - этил, 50 грамм/литр + имазамокс, 38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САФАРИ, майлы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хизалофоп - п - этил, 60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ФОРВАРД, майлы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хизалофоп-п-тефурил, 70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ПАНАМЕРА,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хизалофоп-п-этил, 125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КУМПАРСИТА,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МИУРА,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хлорсульфурон, 333,75 грамм/килограмм + метсульфурон - метил, 333 грамм/килограмм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ФИНЕС ЛАЙТ,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циклоксидим, 100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СТРАТОС УЛЬТРА, 10%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этаметсульфурон - метил, 750 грамм/килограмм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ЭСТОК, сулы-дисперленген түйіршіктер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68973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САЛЬСА,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этофумезат, 110 грамм/литр + десмедифам, 70 грамм/литр + фенмедифам, 90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БИЦЕПС ГАРАНТ,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БЕТА ГАРАНТ, эмульсия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этофумезат, 112 грамм/литр + десмедифам, 71 грамм/литр + фенмедифам, 91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ТРИОФЕН,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БЕТАШАНС ТРИО,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этофумезат, 126 грамм/литр + фенмедифам, 63 грамм/литр + десмедифам, 21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БЕТАРЕН СУПЕР МД, майлы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Инсектицидтер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абамектин, 18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КРАФТ,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МЕКАР, микроэмульсия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АБАЛОН, 1,8%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ВЕРТИМЕК 018,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РОНИН,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абамектин, 20 грамм/литр + ацетамиприд, 40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ВЕРТИМОС ИКС,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абамектин, 36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ТИМАМЕКТИН, 3,6%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БАРИН,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АКАРИН, 3,6%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альфа-циперметрин, 100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ЦЕПЕЛЛИН,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ЦУНАМИ,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ФАСШАНС,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ФАСКОРД,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АГРОЦИП, 10%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ФАСТАК, 10%эмульсия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альфа-циперметрин, 100 грамм/литр + дифлубензурон, 120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РЕЙВ,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альфа-циперметрин, 117 грамм/литр + тиаметоксам, 147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ФЛЕЙМ,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125 грамм/литр + имидаклоприд, 100 грамм/литр + клотианидин,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БОРЕЙ НЕО, суспензионды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ТРИОМАКС НЕО, суспензионды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альфа-циперметрин, 150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МАМБА,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альфа-циперметрин, 200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ФОБОС, майлы-сулы суспензионды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альфа-циперметрин, 300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КОРВУС,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ацетамиприд, 100 грамм/литр + лямбда-цигалатрин, 100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ОРГАНЗА,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ацетамиприд, 200 грамм/килограмм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ДОСТЫК, сулы-дисперленген түйіршіктер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 200, еритін ұнтақ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ГОЛДПЛАН, 20% суда еритін ұнтақ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ацетамиприд, 200 грамм/литр + лямбда-цигалатрин, 150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ЭСПАДА 350, суспензионды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ацетамиприд, 400 грамм/килограмм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******ЯКУДЗА,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бета-циперметрин, 100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ОНИКС, 10% сулы суспензия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бета-цифлутрин, 125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БИНГО,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бета-цифлутрин, 80 грамм/литр + тиаметоксам, 180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АРНИ,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бифеназат, 480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АКРАМАЙТ, 48% суспензионды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бифентрин, 159 грамм/литр + хлорантранилипрол, 106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ДЖАЛЕНТРА,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бифентрин, 60 грамм/литр + тиаметоксам, 40 грамм/литр + альфа-циперметрин, 30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БЕРЕТТА МАС.Д.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гамма-цигалотрин, 60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ВАНТЕКС, микрокапсулаланған суспензия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гекситиазокс, 100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ИОКСОРРУМ,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ТИАЗОКСИС, 10% суланатын ұнтақ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дельтаметрин, 100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ДЕЦИС ЭКСПЕРТ,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ФЛЭКС ЭКСПЕРТ,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дельтаметрин, 25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ДЕЗИМИН 2.5,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диметоат, 300 грамм/литр + бета-циперметрин, 40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КИНФОС,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диметоат, 400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ДАНАДИМ ЭКСПЕРТ, эмульсия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ДИШАНС,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БИММЕР,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СИРОККО,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БИ-58 ТОП,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РОГОР-С,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диметоат, 400 грамм/литр + гамма-цигалотрин, 6,4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ДАНАДИМ ПАУЕР,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дифлубензурон, 125 грамм/литр + имидаклоприд, 110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ЛОКУСТИН,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дифлубензурон, 240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ГЕРОЛЬД, сулы-суспензионды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дифлубензурон, 480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АРУДИФ, суспензионды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ДИНАМИТ, 48% суспензионды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ДИУРОН, суспензионды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ГЕРКУЛЕС, 48% суспензионды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ДЕССЕНЛИН, 48% суспензионды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ДИФУЗ, 48% суспензионды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ГАРПУН,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ДИФЛУР, 48% суспензионды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дифлубензурон, 800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ШАНСИЛИН,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имидаклоприд, 210 грамм/литр +бета – цифлутрин, 90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ТЕРРАНО,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имидаклоприд, 750 грамм/килограмм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ПУНТО ЭКСТРА, суда еритін түйіршіктер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имидаклоприд, 150 грамм/литр+ лямбда-цигалотрин, 50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ИМИДАШАНС ПЛЮС, суспензионды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БОРЕЙ, суспензионды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АМАДЕУС,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ЗАРЯ, суспензионды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имидаклоприд, 200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ДАКЛОПРИД, 20% сулы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КРЕЙСЕР, 20% сулы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ИМПЕРАТОР, 20% сулы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СТРАГЛ, сулы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ИМИДАШАНС,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ИМИДОР, 20% сулы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КЛОРИД, сулы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ПИЛАРКИНГ, 20% сулы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ИМИДОК,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ЛУИДОР,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ТАНРЕК,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ВАРРАНТ, сулы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КОНФИДОР, 20% сулы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КИНОКС, сулы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ЦЕЗАРЬ, сулы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имидаклоприд, 200 грамм/литр + альфа-циперметрин, 120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ЭСПЕРО,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имидаклоприд, 700 грамм/килограмм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ДРАЙВЕР, сулы-дисперленген түйіршіктер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ХИМСТАР,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ТОРЕАДОР ЭКСТРА,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ГАМБЕЙ,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ДИМИПРИД, 70%сулы-дисперленген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МАРЛЕНОПРИДА, 70%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индоксакарб, 100 грамм/литр +абамектин, 40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СТИЛЕТ, майлы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индоксакарб, 150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ЭЛИСТЕР, суспензия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АВАНТ, эмульсия концентраты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индоксакарб, 300 грамм/килограмм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ИНДОКС 30,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клотианидин, 145 грамм/литр + лямбда-цигалотрин, 135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ПИЛАРКЛОТРИН ZC, суспензионды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лямбда-цигалотрин, 100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РИХТЕР,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ГУНСЯО, 10%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ИНСЕКТОР,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БРЕЙК, микроэмульсия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 СУПЕР 100,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НАНДОР,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лямбда-цигалотрин, 106 грамм/литр + ацетамиприд, 115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КУПОЛ ЭКСТРА,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ДЕКСТЕР,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лямбда-цигалотрин, 250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ГАНИМЕД,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лямбда-цигалотрин, 50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ГЮХАРАД, 5%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КАРАТЕЛЬ,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ПЕТРА, 5%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КАРАТОШАНС,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ЦЕПЕЛЛИН ЭДВАНС,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ДАЛАТЭ, 5%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**ТОРО, 5%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***АХИЛЛЕС,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ЛЯТРИН,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**КАРАТЭ 050,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КАРАТЭ ЗЕОН 050, суспензионды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лямбда-цигалотрин, 94 грамм/литр + тиаметоксам, 126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БОМБАРДИР 220, суспензионды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малатион, 570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**АЛИОТ,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метафлумизон, 240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АЛЬВЕРДЕ,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пиримифос-метил, 500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КАМЕЛОТ,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пропаргит, 570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ОЛРАЙТ, 57%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ОМАЙТ, 57% сулы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профенофос, 300 грамм/литр + лямбда-цигалотрин, 15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САМБО 315,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профенофос, 500 грамм/литр + луфенурон, 50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РОНФОС,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спиромезифен, 228,6 грамм/литр + абамектин, 11,4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ОБЕРОН РАПИД,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спиротетрамат, 120 грамм/литр + имидаклоприд, 120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МОВЕНТО ЭНЕРДЖИ,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тиаклоприд, 100 грамм/литр + дельтаметрин, 10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ПРОТЕУС, майлы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тиаклоприд, 240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БИСКАЯ, майлы дисперсия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АПИС, майлы дисперсия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тиаклоприд, 480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АСПИД, суспензионды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ТЕЙЯ, суспензия концентраты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тиаметоксам, 57 грамм/литр + имидаклоприд, 210 грамм/литр + лямбда-цигалотрин, 105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АГРИС, суспензия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ИНТЕГРАЛ,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тиаметоксам, 141 грамм/литр + лямбда- цигалотрин, 106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ИЗУМИ, суспензионды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СОЛАМ,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ЭНЖИО 247, суспензионды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ГОТИКА,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ИНСЕКТ, суспензионды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ТИАМЕТРИН, суспензионды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тиаметоксам, 150 грамм/литр + лямбда-цигалотрин, 100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ЭНЖИ ИКС,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тиаметоксам, 150 грамм/литр +лямбда-цигалотрин, 100 грамм/литр + луфенурон, 75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ЭНЖИО ТОП 325, суспензионды концентрат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тиаметоксам, 700 грамм/килограмм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ОРФЕЙ,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фипронил, 250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КОЙРА, суспензия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СКУТУМ, суспензионды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хлорантранилипрол, 100 грамм/литр + лямбда-цигалотрин, 50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ЛАСТРОЛ, суспензия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АМПЛИГО 15, майлы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АНИМА, микрокапсулаланған суспензия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хлорантранилипрол, 200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КОРАГЕН,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хлорпирифос, 480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ТАЙРА,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хлорпирифос, 400 грамм/литр + бифентрин, 20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ПИРЕЛЛИ,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ПИРИНЕКС СУПЕР,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хлорпирифос, 500 грамм/литр+ циперметрин, 50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КОМБАТ 550,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КОРАЛЛ Д,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НУРЕЛЛ Д,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КАРДИНАЛ,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КОРВЕТ,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ЕЛНУР-Д,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ШАМАН,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НУКЕР ПРО,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КОУИН,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ХЛОРЦИРИН, 55%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ЦИФОС 550, эмульсия концентраты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ЦИПЕРФОС-Д,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циантранилипрол, 100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БЕНЕВИЯ, майлы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циантранилипрол, 200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ВЕРИМАРК,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циперметрин, 250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ШАРПЕЙ, микроэмульсия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эмамектин бензоат, 50 грамм/килограмм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САРРЕНДЕР, суда еритін түйіршіктер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эмамектин бензоат, 50 грамм/килограмм + луфенурон, 400 грамм/килограмм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ПРОКЛЭЙМ ФИТ 450, суда еритін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эсфенвалерат, 50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СЭМПАЙ,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Фунгицидтер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азоксистробин, 200 грамм/литр + тебуконазол, 250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ТЕБАЗ ПРО, суспензионды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азоксистробин, 200 грамм/литр + ципроконазол, 80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СТРОБИШАНС ПРО, суспензионды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АМИСТАР ЭКСТРА 280, суспензионды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СКАЙСТАР,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азоксистробин, 240 грамм/литр + эпоксиконазол, 160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СИКУРС, суспензионды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азоксистробин, 90 грамм/литр + тебуконазол, 317 грамм/литр + флутриафол, 93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ТРИАКТИВ, суспензия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ЭМИТИ,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боскалид, 57 грамм/литр + тиофанат-метил, 193 грамм/литр + флутриафол, 247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ЛАНТУС ФОРТЕ,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карбендазим, 300 грамм/литр + азоксистробина, 100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АЗОРРО,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карбендазим, 500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КРЕДО, суспензионды концентрат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пираклостробин, 100 грамм/литр + карбендазим, 300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ФЕРАЗИМ ГРИН,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пираклостробин, 133 грамм/литр + эпоксиконазол, 50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ПИКСТАР, суспензионды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пираклостробин, 200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ОПТИМО, 20%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пираклостробин, 200 грамм/литр + пропиконазол, 100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ПЛЮС,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пираклостробин, 62,5 грамм/литр + эпоксиконазол, 62,5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РАСТ, суспензионды эмульсия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АБАКУС УЛЬТРА, суспензионды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пираклостробин, 85 грамм/литр + эпиксиконазол, 62,5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РОСКАНА, суспензионды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пираклостробин, 97 грамм/литр + тебуконазол, 400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РИДЕЛЬ,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пропиконазол, 125 грамм/литр + азоксистробин, 100 грамм/литр + ципроконазол,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9300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пропиконазол, 180 грамм/литр + азоксистробин, 120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БАЛИЙ, микроэмульсия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пропиконазол, 200 грамм/литр + тебуконазол, 200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САМУРЫК 400, коллоидты ерітінді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ДУАЛ ПРОТЕКТ, эмульсия концентраты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ТИТУЛ ДУО, коллоидты ерітінді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ТАНДЕМ PRO, коллоидты ерітінді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ТИТАН ДУО, коллоидты ерітінді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ЗЕБРА 400,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СУНКАР 400, коллоидты ерітінді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пропиконазол, 220 грамм/литр + тебуконазол, 220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 ИКС, коллоидты ерітінді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пропиконазол, 250 грамм/литр + бензовиндифлупир, 40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ЭЛАТУС ЭЙС 290,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пропиконазол, 250 грамм/литр + ципроконазол, 80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ПРОПИШАНС СУПЕР,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АЛЬТО СУПЕР 330,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 СУПЕР, 33%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пропиконазол, 300 грамм/литр + тебуконазол, 200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ПРОПИШАНС УНИВЕРСАЛ,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КОЛОСАЛЬ ПРО, микроэмульсия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ПРОПИШАНС,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ТИЛТ 250,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АБРИС, 25%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ФАСТ 250,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390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ТИТУЛ 390, коллоидты ерітінді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400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КОБАЛЬТ, микроэмульсия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80 грамм/литр + тебуконазол, 160 грамм/литр + ципроконазол, 80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ТИТУЛ ТРИО, коллоидты ерітінді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пропиконазола, 140 грамм/литр + тебуконазол, 140 грамм/литр + эпоксиконазол, 72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ТРИАДА, коллоидты ерітінді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протиоконазол, 210 грамм/литр + тебуконазол, 210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КОПРОТЕКТ,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протиоконазол, 80 грамм/литр + тебуконазол, 160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ПРОЗАРО КВАНТУМ,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спироксамин, 224 грамм/литр + тебуконазол, 148 грамм/литр + протиоконазол, 53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СОЛИГОР,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спироксамин, 250 грамм/литр + тебуконазол, 167 грамм/литр + триадименол, 43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ПРОФЕССОР,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ФАЛЬКОН, 46%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тебуконазол, 125 грамм/литр + триадимефон, 100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ЗЕНОН АЭРО,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ЭНТОЛИКУР, 22,5%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тебуконазол, 170 грамм/литр + триадименол, 47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РЕМИ 2.0,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тебуконазол, 200 грамм/литр + карбендазим, 300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КОНСОРТ,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тебуконазол, 200 грамм/литр + метконазол, 50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БАКЛЕР, микроэмульсия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тебуконазол, 225 грамм/литр + флутриафол, 75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УДАР ФОРТЕ, суспензия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ИМПАКТ СУПЕР,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ФОКУС,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АРЕНА,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тебуконазол, 230 грамм/литр + пираклостробин, 115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ПИЛАРТЕП,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тебуконазол, 250 грамм/литр + ципроконазол, 80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РЕЙНДЖЕР,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тебуконазол, 250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ТЕНАЗОЛИН,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ШАНСИЛ,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КОЛОСАЛЬ,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МЭДЖИК,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ЦАРИЦА, майлы-сулы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317 грамм/литр + пираклостробин, 83 грамм/литр + ципроконазол, 97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БЕСКАР,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337 грамм/литр + флутриафол, 78 грамм/литр + клотианидин, 73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*****САНСЭР КОМБИ,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тебуконазол, 381 грамм/литр + флутриафол, 117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САНСЭР,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тебуконазол, 417 грамм/литр + тиаметоксам, 83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ЛИРА,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тебуконазол, 500 грамм/литр+ карбендазим, 50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ВАРРО,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тиофанат-метил, 250 грамм/литр + тебуконазол, 167 грамм/литр + триадименол, 43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ТОРРЕС,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тиофанат-метил, 310 грамм/литр + эпоксиконазол, 187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ЦЕРБЕР, суспензия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БАНЗАЙ,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ТИРАКС ДУО,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РЕКС ДУО, 49,7%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фенпропидин, 450 грамм/литр + пропиконазол, 125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ТИЛТ ТУРБО 575,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флуксапироксад, 75 грамм/литр + пираклостробин, 150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ПРИАКСОР,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флуоксастробин, 180 грамм/литр + тебуконазол, 250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ЭВИТО Т, суспензионды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флутриафол, 200 грамм/литр + тиофанат-метил, 200 грамм/литр + металаксил, 100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ЛАНТУС,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флутриафол, 200 грамм/литр + тиофанат-метил, 300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ПИКСЕЛЬ,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флутриафол, 250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КЛЭРИТИ,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УДАР,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ТРИАФОЛ, 25% суспензионды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СКАЛЬПЕЛЬ 250,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ИМПАКТ, 25% суспензионды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флутриафол, 500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ЭФФЕКТО,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флутриафол, 800 грамм/килограмм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АДВАНС,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хлороталонил, 500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БРАВО 500, суспензионды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ципроканазол, 300 грамм/литр + тебуканазол, 40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ТЕНАЗОЛИН ГОЛД,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эпоксиконазол, 41,6 грамм/литр + пираклостробин, 66,6 грамм/литр + флуксапироксад, 41,6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ЦЕРИАКАС ПЛЮС,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эпоксиконазол, 240 грамм/литр + ципроконазол, 160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РАКУРС, суспензионды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эпоксиконазол, 37,5 грамм/литр + метконазол, 27,5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ОСИРИС, 6,5%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Родентицидтер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флокумафен, 0,05 грамм/килограмм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ШТОРМ, 0.005% балауыз брикеттері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Биопрепараттар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фитобактериомицин -стрептотрициндық антибиотиктер кешені, БА-120000 ЕА/миллилитр, 32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ФИТОЛАВИН, суда еритін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3285,608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Биоагенттер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ТРИХОГРАММА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БРАКОН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ЗЛАТОГЛАЗКА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МАКРОЛОФУС (Macrolophus pygmaeus)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қос мақсаттағы мемлекеттік тіркеуі бар, гербицид және десикант ретінде пайдаланылатын препараттар;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қос мақсаттағы мемлекеттік тіркеуі бар, инсектицид ретінде және ауыл шаруашылығы тауарын өндірушілердің қойма жайларындағы қорлардың зиянкестеріне қарсы қолдануға рұқсат етілген препараттар ретінде пайдаланылатын препараттар;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 қос мақсаттағы мемлекеттік тіркеуі бар және инсектицид ретінде және нан өнімдері жүйесіндегі кәсіпорындарындағы қорлардың зиянкестеріне қарсы қолдануға рұқсат етілген препараттар ретінде пайдаланылатын;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***** қос мақсаттағы мемлекеттік тіркеуі бар, инсектицид және фунгицид ретінде пайдаланылатын препараттар;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****** қос мақсаттағы мемлекеттік тіркеуі бар, инсектицид және егін себу алдындағы өңдеуге арналған препарат ретінде пайдаланылатын препараттар.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