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ae62" w14:textId="02ba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2024 жылғы 17 қазандағы № А-10/487 қаулысы. Ақмола облысының Әділет департаментінде 2024 жылғы 21 қазанда № 8843-03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 әкімдігінің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А-10/487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әкімдігінің күші жойылды деп танылған кейбір қаулыларының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1."Ақмола облысында әлеуметтік маңызы бар азық-түлік тауарларына бағаларды тұрақтандыру тетіктерін іске асырудың қағидаларын бекіту туралы" Ақмола облысы әкімдігінің 2019 жылғы 6 қыркүйектегі № А-9/427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7376 болып тіркелген).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2."Ақмола облысында әлеуметтік маңызы бар азық-түлік тауарларына бағаларды тұрақтандыру тетіктерін іске асырудың қағидаларын бекіту туралы" Ақмола облысы әкімдігінің 2019 жылғы 6 қыркүйектегі № А-9/427 қаулысына өзгеріс енгізу туралы" Ақмола облысы әкімдігінің 2020 жылғы 30 шілдедегі № А-8/380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7977 болып тіркелген).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3."Ақмола облысында әлеуметтік маңызы бар азық-түлік тауарларына бағаларды тұрақтандыру тетіктерін іске асырудың қағидаларын бекіту туралы" Ақмола облысы әкімдігінің 2019 жылғы 6 қыркүйектегі № А-9/427 қаулысына өзгеріс енгізу туралы" Ақмола облысы әкімдігінің 2022 жылғы 24 қарашадағы № А-11/556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30690 болып тіркелген).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