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d540" w14:textId="6c3d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25 қыркүйектегі № 8С-13-10 шешімі. Ақмола облысының Әділет департаментінде 2024 жылғы 25 қыркүйекте № 8833-03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жерлеудің және зираттарды күтіп ұстау ісін ұйымдастырудың қағидаларын бекіту туралы" Ақмола облыстық мәслихатының 2019 жылғы 25 қазандағы № 6С-38-4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7441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бойынша жерлеудің және зираттарды күтіп ұстау ісін ұйымдастырудың қағидаларын бекіту туралы" Ақмола облыстық мәслихатының 2019 жылғы 25 қазандағы № 6С-38-4 шешіміне өзгерістер енгізу туралы" Ақмола облыстық мәслихатының 2021 жылғы 13 желтоқсандағы № 7С-12-6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бойынша жерлеудің және зираттарды күтіп ұстау ісін ұйымдастырудың қағидаларын бекіту туралы" Ақмола облыстық мәслихатының 2019 жылғы 25 қазандағы № 6С-38-4 шешіміне өзгерістер енгізу туралы" Ақмола облыстық мәслихатының 2023 жылғы 11 сәуірдегі № 8С-2-3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