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7eb9" w14:textId="f5b7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облыстық мәслихатының 2024 жылғы 27 маусымдағы № 8С-11-9 шешімі. Ақмола облысының Әділет департаментінде 2024 жылғы 2 шілдеде № 8778-03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Ақмола облыстық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8С-11-9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облыстық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№8073 болып тіркелген).</w:t>
      </w:r>
    </w:p>
    <w:bookmarkEnd w:id="4"/>
    <w:bookmarkStart w:name="z7" w:id="5"/>
    <w:p>
      <w:pPr>
        <w:spacing w:after="0"/>
        <w:ind w:left="0"/>
        <w:jc w:val="both"/>
      </w:pPr>
      <w:r>
        <w:rPr>
          <w:rFonts w:ascii="Times New Roman"/>
          <w:b w:val="false"/>
          <w:i w:val="false"/>
          <w:color w:val="000000"/>
          <w:sz w:val="28"/>
        </w:rPr>
        <w:t xml:space="preserve">
      2.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 Ақмола облыстық мәслихатының 2021 жылғы 26 сәуірдегі № 7С-3-4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8452 болып тіркелген).</w:t>
      </w:r>
    </w:p>
    <w:bookmarkEnd w:id="5"/>
    <w:bookmarkStart w:name="z8" w:id="6"/>
    <w:p>
      <w:pPr>
        <w:spacing w:after="0"/>
        <w:ind w:left="0"/>
        <w:jc w:val="both"/>
      </w:pPr>
      <w:r>
        <w:rPr>
          <w:rFonts w:ascii="Times New Roman"/>
          <w:b w:val="false"/>
          <w:i w:val="false"/>
          <w:color w:val="000000"/>
          <w:sz w:val="28"/>
        </w:rPr>
        <w:t xml:space="preserve">
      3.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 Ақмола облыстық мәслихатының 2021 жылғы 27 қазандағы № 7С-9-2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25077 болып тіркелген).</w:t>
      </w:r>
    </w:p>
    <w:bookmarkEnd w:id="6"/>
    <w:bookmarkStart w:name="z9" w:id="7"/>
    <w:p>
      <w:pPr>
        <w:spacing w:after="0"/>
        <w:ind w:left="0"/>
        <w:jc w:val="both"/>
      </w:pPr>
      <w:r>
        <w:rPr>
          <w:rFonts w:ascii="Times New Roman"/>
          <w:b w:val="false"/>
          <w:i w:val="false"/>
          <w:color w:val="000000"/>
          <w:sz w:val="28"/>
        </w:rPr>
        <w:t xml:space="preserve">
      4.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 Ақмола облыстық мәслихатының 2022 жылғы 27 шілдедегі № 7С-19-4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28964 болып тіркелген).</w:t>
      </w:r>
    </w:p>
    <w:bookmarkEnd w:id="7"/>
    <w:bookmarkStart w:name="z10" w:id="8"/>
    <w:p>
      <w:pPr>
        <w:spacing w:after="0"/>
        <w:ind w:left="0"/>
        <w:jc w:val="both"/>
      </w:pPr>
      <w:r>
        <w:rPr>
          <w:rFonts w:ascii="Times New Roman"/>
          <w:b w:val="false"/>
          <w:i w:val="false"/>
          <w:color w:val="000000"/>
          <w:sz w:val="28"/>
        </w:rPr>
        <w:t xml:space="preserve">
      5.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өзгерістер мен толықтырулар енгізу туралы" Ақмола облыстық мәслихатының 2023 жылғы 27 маусымдағы № 8С-3-9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8601-03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