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42b8" w14:textId="edc4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2014 жылғы 26 қарашадағы № А-11/571 "Білім беру ұйымдарының ішкі тәртіптемесінің үлгілік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2024 жылғы 24 маусымдағы № А-6/297 қаулысы. Ақмола облысының Әділет департаментінде 2024 жылғы 25 маусымда № 8771-03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"Білім беру ұйымдарының ішкі тәртіптемесінің үлгілік қағидаларын бекіту туралы" 2014 жылғы 26 қарашадағы № А-11/571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4544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