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fc34" w14:textId="e67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29 мамырдағы № А-6/241 қаулысы. Ақмола облысының Әділет департаментінде 2024 жылғы 30 мамырда № 8761-03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қадағалайтын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26.11.2024 </w:t>
      </w:r>
      <w:r>
        <w:rPr>
          <w:rFonts w:ascii="Times New Roman"/>
          <w:b w:val="false"/>
          <w:i w:val="false"/>
          <w:color w:val="ff0000"/>
          <w:sz w:val="28"/>
        </w:rPr>
        <w:t>№ А-11/587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топтары бойынша әсерлі зат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2 - 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2 - этилгексилді эфир түрінде, 420 грамм/литр + 2 - этилгексилді эфир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2 – этилгексилді эфир түрінде,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 түрінде,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 түрінде,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2-этилгексилді эфир түрінде,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түрінде, 344 грамм/литр + дикамба қышқылы диметиламин тұзы түрінде,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2 - этилгексилді эфирлері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 ұшатын эфирлер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(диметилалкил-аминды тұз)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 2 – этилгексилді эфир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диметиламинды, калийлі және натрийлы тұздары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АГРОШАНС,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аминопиралид, 300 грамм/килограмм + флорасулам,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аммоний тұзы, 888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ацетохлор, 900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ацифлуорфен, 320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300 грамм/литр + хизалофоп-п-этил, 45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330 грамм/литр + фомесафен,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КОГОРТА, сулы-гликольды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400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БЕНТАСИЛ,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480 грамм/литр + имазамокс,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480 грамм/литр + имазамокс, 22,4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биспирибак натрия, 40 грамм/литр + метамифоп,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биспирибак натрия,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бромоксинил, 200 грамм/литр + МЦПА,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галаксифоп-Р-метил, 108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галоксифоп - п - метил, 104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галоксифоп - п - метил, 520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галоксифоп - Р - метил,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(аммоний тұзы), 747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ТОМАГАВК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(аммонинды тұзы),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изопропиламинды және калийлы тұздары түрінде,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изопропиламинды тұз глифосаты, 410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қышқылы, 500 грамм/литр + дикват,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450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540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(калийлы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560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глифосат, 747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757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изопропиламинды тұз глифосаты,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калий тұзы түріндегі глифосат қышқылы,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аммоний глюфосинаты,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аммоний глюфосинаты,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100 грамм/литр + фенмедифам,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десмедифам, 110 грамм/литр + фенмедифама, 110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150 грамм/литр + фенмедифам,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124 грамм/литр + 2,4 - Д, 357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220 грамм/литр + никосульфурон,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480 грамм/килограмм + трибенурон - метил, 120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659 грамм/килограмм + триасульфурон, 41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дикамба қышқылы түріндегі диметиламинды тұзы,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ТОНГАРА,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дикват,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диметиламинды тұз 2,4 - Д, 357 грамм/литр + дикамба, 124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диметиламинды тұз МЦПА, 750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35 грамм/литр + квинмерак,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38 грамм/литр + хлоримурон-этил, 12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16,5 грамм/литр + имазапир, 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ПЛЮС, 2,4%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 грамм/литр + имазапир,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330 грамм/килограмм + имазапир,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450 грамм/килограмм + хлоримурон - этил,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50 грамм/литр + имазапир,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калийлы тұзы, 690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квизалофоп-п-тефурил,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квинклорак,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116,2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130 грамм/литр + галоксифоп - п - метил,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137 грамм/литр + хизалофоп-п-этил, 73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140 грамм/литр + хизалофоп-п-этил,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клодинафоп-пропаргил, 240 грамм/литр + клоквинтоцет-мексил (антидот), 60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грамм/литр + клоквинтоцет-мексил, 60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клодинафоп-пропаргил, 80 грамм/литр + клоквинтоцет - мексил,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267 грамм/литр+ пиклорама, 67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300 грамм/литр+ пиклорам,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 2-этилгексилді эфир түрінде,90 грамм/литр + 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күрделі эфир түрінде,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100 грамм/литр + флуроксипир,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СЕЛЕНИТ ПРО,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РАЛИД ЭКСТРА,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75 грамм/литр + никосульфурон,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метазахлор, 375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метамитрон, 700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метомил,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ЛАННАТ,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ТРИБУЗИН 700,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125 грамм/килограмм + трибенурон - метил, 625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метсульфурон - метил, 300 грамм/килограмм + трибенурон - метил, 450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600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РОДАР, 60%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СУПЕРМЕТ ЭКСТРА,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МПЦА диметиламинды тұзы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қышқылы калийлі және натрийлы тұздар қоспалары түрінде,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қышқылы,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қышқылы,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367 грамм/литр + клопиралид, 124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500 грамм/литр + клопиралид,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ГРАНД,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750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230 грамм/килограмм + мезотрион, 570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600 грамм/килограмм + тифенсульфурон - метил,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700 грамм/килограмм + тифенсульфурон - метил, 125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никосульфурона, 60 грамм/литр + флорасулам, 3,6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330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13,33 грамм/литр + цигалофоп -бутил,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пиклорам, 150 грамм/литр + МЦПА,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флорасулам, 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клоквинтоцет-мексила (антидот),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50 грамм/литр + клоквинтоцет-мексил (антидот), 12,5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пироксулам, 45 грамм/литр + клоквинтоцет - мексил - антидот,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претилахлор, 300 грамм/литр + пирибензоксим,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прометрин,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 + кломазон,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просульфокарб, 800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РИМКОРН,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– метолахлор, 312,5 грамм/литр + тербутилазин, 187,5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- 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- метолахлор, 375 грамм/литр + тербутилазин, 125 грамм/литр + мезотрион, 37,5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қышқылы күрделі 2-этилгексилді эфирі түрінде,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РЕСТРИКТ, суда еритін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тифенсульфурон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АЛЛЕРТ, құрғақ ағынды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тифенсульфурон-метил, 680 грамм/килограмм + метсульфурон-метил, 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ДУО, құрғақ ағынды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трибенурон - метил, 375 грамм/килограмм + тифенсульфурон - метил, 375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500 грамм/килограмм + амидосульфурон,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563 грамм/килограмм + флорасулам, 187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РЕСПЕКТ, сулы-дисперленген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трибенурон-метил, 500 грамм/килограмм+ тифенсульфурон-метил, 250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клоквинтоцет - мексил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мефенпир - диэтил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 -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120 грамм/литр + мефенпир - диэтил (антидот), 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клоквинтосет-мексил (антидот),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 -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34,5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 - 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мефенпир - диэтил (антидот),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 - 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фенклоразол-этил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фенклоразол-этил (антидот),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клоквинтоцет-мексил (антидот),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фенклоразол - этил (антидот),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200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23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70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флорасулама, 104 грамм/килограмм, трибенурон-метил,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флорпирауксифен-бензил, 12,5 грамм/литр + пеноксулам,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флуазифоп-п-бутил,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флубендиамид,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100 грамм/литр + флорасулам, 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95 грамм/литр + хизалофоп-п-этил, 25 грамм/литр + кломазон, 230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форамсульфурона, 50 грамм/литр + тиенкарбазон-метил,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тефурил,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хизалофоп - п - тефурил,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 (15%),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50 грамм/литр + имазамокс, 38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хизалофоп-п-тефурил,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хизалофоп-п-этил,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хлорсульфурон, 333,75 грамм/килограмм + метсульфурон - метил, 333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циклоксидим,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этаметсульфурон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110 грамм/литр + десмедифам, 70 грамм/литр + фенмедифам,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112 грамм/литр + десмедифам, 71 грамм/литр + фенмедифам, 91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126 грамм/литр + фенмедифам, 63 грамм/литр + десмедифам, 21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18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20 грамм/литр + ацетамиприд,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36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 + дифлубензурон,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альфа-циперметрин, 117 грамм/литр + тиаметоксам, 147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100 грамм/литр + лямбда-цигалатрин,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ГОЛДПЛАН, 20% суда еритін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грамм/литр + лямбда-цигалатрин,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80 грамм/литр + тиаметоксам, 180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бифеназат,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159 грамм/литр + хлорантранилипрол,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60 грамм/литр + тиаметоксам, 40 грамм/литр + альфа-циперметрин,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гамма-цигалотрин,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гекситиазокс,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ТИАЗОКСИС, 10%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300 грамм/литр + бета-циперметрин,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 + гамма-цигалотрин, 6,4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125 грамм/литр + имидаклоприд,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210 грамм/литр +бета – цифлутрин,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ПУНТО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150 грамм/литр+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200 грамм/литр + альфа-циперметрин,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100 грамм/литр +абамектин,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индоксакарб,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300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клотианидин, 145 грамм/литр + лямбда-цигалотрин, 135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106 грамм/литр + ацетамиприд,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94 грамм/литр + тиаметоксам, 126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малатион,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метафлумизон,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пиримифос-метил,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пропаргит,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300 грамм/литр + лямбда-цигалотрин,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500 грамм/литр + луфенурон,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спиромезифен, 228,6 грамм/литр + абамектин, 11,4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спиротетрамат, 120 грамм/литр + имидаклоприд,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100 грамм/литр + дельтаметрин, 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141 грамм/литр + лямбда- цигалотрин,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150 грамм/литр + 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ТОП 325, суспензионды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фипронил,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100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400 грамм/литр + бифентрин,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500 грамм/литр+ циперметрин,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циперметрин,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эмамектин бензоат, 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САРРЕНДЕР,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эмамектин бензоат, 50 грамм/килограмм + луфенурон,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эсфенвалерат,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240 грамм/литр + эпоксиконазол,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90 грамм/литр + тебуконазол, 317 грамм/литр + флутриафол, 93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боскалид, 57 грамм/литр + тиофанат-метил, 193 грамм/литр + флутриафол, 247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300 грамм/литр + азоксистробина,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КРЕДО, суспензионды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133 грамм/литр + эпоксиконазол,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 + пропиконазол,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62,5 грамм/литр + эпоксиконазол,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85 грамм/литр + эпиксиконазол,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97 грамм/литр + тебуконазол,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180 грамм/литр + азоксистробин,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ПРОТЕКТ,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пропиконазол, 220 грамм/литр + тебуконазол, 220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250 грамм/литр + бензовиндифлупир,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300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УНИВЕРСАЛ,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210 грамм/литр + тебуконазол, 210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80 грамм/литр + тебуконазол,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125 грамм/литр + триадимефон,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170 грамм/литр + триадименол,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метконазол,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225 грамм/литр + флутриафол,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230 грамм/литр + пираклостробин,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381 грамм/литр + флутриафол, 117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417 грамм/литр + тиаметоксам, 83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500 грамм/литр+ карбендазим,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тиофанат-метил, 310 грамм/литр + эпоксиконазол, 187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фенпропидин, 450 грамм/литр + пропиконазол,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флуксапироксад, 75 грамм/литр + пираклостробин,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флуоксастробин, 180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200 грамм/литр + металаксил,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хлороталонил,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ципроканазол, 300 грамм/литр + тебуканазол,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240 грамм/литр + ципроконазол,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37,5 грамм/литр + метконазол, 27,5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флокумафен, 0,05 грамм/килограмм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фитобактериомицин -стрептотрициндық антибиотиктер кешені, БА-120000 ЕА/миллилитр, 32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ТРИХОГРАММА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ЗЛАТОГЛАЗКА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