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cbb5" w14:textId="fdbc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2024 жылғы 25 қарашадағы № 106-3648 қаулысы. Астана қаласының Әділет департаментінде 2024 жылғы 27 қарашада № 1398-01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 әкімдігінің кейбір қаулыларының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Қоғамдық денсаулық сақтау басқармасы" мемлекеттік мекемесінің басшысы Қазақстан Республикасының заңнамасында белгіленген тәртіпте: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Астана қаласының Әділет департаментінде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Астана қаласы әкімдігінің интернет-ресурсында орналастырылуын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Е.С. Глотовқа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106-3648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әкімдігінің кейбір күші жойылды деп танылған қаулыларының тізбесі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"Денсаулық сақтау саласындағы шаруашылық жүргізу құқығындағы мемлекеттік коммуналдық кәсіпорындардағы байқау кеңестері туралы" Астана қаласы әкімдігінің 2015 жылғы 19 маусымдағы № 106-1029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921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"Денсаулық сақтау саласындағы шаруашылық жүргізу құқығындағы мемлекеттік коммуналдық кәсіпорындардағы байқау кеңестері туралы" Астана қаласы әкімдігінің 2015 жылғы 19 маусымдағы № 106-1029 қаулысына өзгерістер мен толықтыру енгізу туралы" Астана қаласы әкімдігінің 2017 жылғы 13 шілдедегі № 106-1486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1118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"Денсаулық сақтау саласындағы шаруашылық жүргізу құқығындағы мемлекеттік коммуналдық кәсіпорындардағы байқау кеңестері туралы" Астана қаласы әкімдігінің 2015 жылғы 19 маусымдағы № 106-1029 қаулысына өзгерістер енгізу туралы" Нур-Султан қаласы әкімдігінің 2021 жылғы 17 наурыздағы № 106-911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1314 болып тіркелген).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