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9f69" w14:textId="70f9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"Кәбілдік кәрізді және инженерлік инфрақұрылымды пайдалану қағидаларын бекіту туралы" Астана қаласы әкімдігінің 2016 жылғы 13 мамырдағы № 108-958 қаулысының күші жойылды деп тану туралы</w:t>
      </w:r>
    </w:p>
    <w:p>
      <w:pPr>
        <w:spacing w:after="0"/>
        <w:ind w:left="0"/>
        <w:jc w:val="both"/>
      </w:pPr>
      <w:r>
        <w:rPr>
          <w:rFonts w:ascii="Times New Roman"/>
          <w:b w:val="false"/>
          <w:i w:val="false"/>
          <w:color w:val="000000"/>
          <w:sz w:val="28"/>
        </w:rPr>
        <w:t>Астана қаласы әкімдігінің 2024 жылғы 22 тамыздағы № 504-2724 қаулысы. Астана қаласының Әділет департаментінде 2024 жылғы 23 тамызда № 1391-01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Премьер-Министрінің 2024 жылғы 18 маусымдағы № 81-ө "Қазақстан Республикасының кейбір заңнамалық актілеріне байланыс, цифрландыру, инвестициялық ахуалды жақсарту және артық заңнамалық регламенттеуді болғызбау мәселелері бойынша өзгерістер мен толықтырулар енгізу туралы" 2024 жылғы 21 мамырдағы Қазақстан Республикасының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Астана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"Кәбілдік кәрізді және инженерлік инфрақұрылымды пайдалану қағидаларын бекіту туралы" Астана қаласы әкімдігінің 2016 жылғы 13 мамырдағы № 108-958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1035 болып тіркелген) күші жойылды деп танылсын.</w:t>
      </w:r>
    </w:p>
    <w:bookmarkStart w:name="z3" w:id="0"/>
    <w:p>
      <w:pPr>
        <w:spacing w:after="0"/>
        <w:ind w:left="0"/>
        <w:jc w:val="both"/>
      </w:pPr>
      <w:r>
        <w:rPr>
          <w:rFonts w:ascii="Times New Roman"/>
          <w:b w:val="false"/>
          <w:i w:val="false"/>
          <w:color w:val="000000"/>
          <w:sz w:val="28"/>
        </w:rPr>
        <w:t>
      2. "Астана қаласының Цифрландыру және мемлекеттік қызмет басқармасы" мемлекеттік мекемесінің басшысы Қазақстан Республикасының заңнамасында белгіленген тәртіпте:</w:t>
      </w:r>
    </w:p>
    <w:bookmarkEnd w:id="0"/>
    <w:bookmarkStart w:name="z4" w:id="1"/>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bookmarkEnd w:id="1"/>
    <w:bookmarkStart w:name="z5" w:id="2"/>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