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4461" w14:textId="9eb4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бойынша қалалық және қала маңы қатынастарында жолаушылар мен жүкті автомобильмен тұрақты тасымалдау тарифтерінің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2024 жылғы 16 шiлдедегi № 503-2348 қаулысы. Астана қаласының Әділет департаментінде 2024 жылғы 18 шiлдеде № 1388-01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көлiгi туралы"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 қаласы бойынша қалалық және қала маңы қатынастарында жолаушылар мен багажды тұрақты автомобиль көлігімен тасымалдау бағдарларына сараланған тариф мынадай мөлшерлерде белгіленсін: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электрондық жол жүру құжаты немесе электрондық төлемнің қосымша қызметтері арқылы қолма-қол ақшасыз төлеу кезінде жолаушылар мен багажды қалалық автомобиль көлігімен тасымалдауға – 110 (бір жүз он) теңге;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электрондық жол жүру құжаты немесе электрондық төлемнің қосымша қызметтері арқылы қолма-қол ақшасыз төлеу кезінде жолаушылар мен багажды жедел қалалық автомобиль көлігімен тасымалдауға – 250 (екі жүз елу) теңге;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электрондық жол жүру құжаты немесе электрондық төлемнің қосымша қызметтері арқылы қолма-қол ақшасыз төлеу кезінде жолаушыларды әлеуметтік маңызы бар тұрақты тасымалдауға – 110 (бір жүз он)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электрондық жол жүру құжаты немесе электрондық төлемнің қосымша қызметтері арқылы қолма-қол ақшасыз төлеу кезінде жолаушылар мен багажды қала маңында автомобильмен тасымалдау – бір километр үшін 9 (тоғыз) теңге 50 (елу) тиын;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қолма-қол ақшамен төлеу кезінде жолаушылар мен багажды қалалық автомобиль көлігімен тасымалдау кезінде – 220 (екі жүз жиырма)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қолма-қол ақшамен төлеу кезінде жолаушылар мен багажды жедел қалалық автомобиль көлігімен тасымалдау кезінде – 350 (үш жүз елу)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қолма-қол ақшамен төлеу кезінде жолаушыларды әлеуметтік маңызы бар тұрақты тасымалдау кезінде – 220 (екі жүз жиырма)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жолаушыларды қала маңындағы автомобильді тасымалдауда қолма-қол ақшамен төлеу кезінде – бір километр үшін 14 (он төрт)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жеңілдігі бар картамен төлеу кезінде жолаушыларды әлеуметтік маңызы бар тұрақты тасымалдауға – 0 (нөл) теңге.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Электрондық жолақы төлеу жүйесі жарамсыз болған жағдайда электрондық жол жүру құжаты немесе электрондық төлемнің қосымша қызметтері арқылы төлемді жүзеге асыратын жолаушы тегін жол жүруді пайдаланады.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Мыналардың: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"Астана қаласы бойынша қалалық және қала маңы қатынастарында жолаушылар мен багажды тұрақты автомобиль көлігімен тасымалдау тарифтерінің кейбір мәселелері туралы" Астана қаласы әкімдігінің 2018 жылғы 28 маусымдағы № 503-1230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1181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"Астана қаласы бойынша қалалық және қала маңы қатынастарында жолаушылар мен багажды тұрақты автомобиль көлігімен тасымалдау тарифтерінің кейбір мәселелері туралы" Астана қаласы әкімдігінің 2018 жылғы 28 маусымдағы № 503-1230 қаулысына толықтырулар енгізу туралы" Астана қаласы әкімдігінің 2018 жылғы 10 қыркүйектегі № 503-1573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1188 болып тіркелген) күші жойылды деп танылсын.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әкiмiнiң жетекшілік ететін орынбасарына жүктелсiн.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