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7c4d" w14:textId="9e07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31 мамырдағы № 503-1959 қаулысы. Астана қаласының Әділет департаментінде 2024 жылғы 3 маусымда № 1384-01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"Жол жүрісі туралы" Қазақстан Республикасы Заңы 42-1-бабының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Көлік және жол-көлік инфрақұрылымын дамыту басқармасы" мемлекеттік мекемесінің басшысы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Астана қаласының Әділет департаментінде мемлекеттік тіркеуді;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"Нұр-Сұлтан қаласында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айқындау туралы" Астана қаласы әкімдігінің 2017 жылғы 22 маусымдағы № 108-1325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1113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айқындау туралы" Астана қаласы әкімдігінің 2017 жылғы 22 маусымдағы № 108-1325 қаулысына өзгерістер енгізу туралы" Нұр-Сұлтан қаласы әкімдігінің 2021 жылғы 19 қарашадағы № 503-4097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25249 болып тіркелген) күші жойылды деп танылсын.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жетекшілік ететін орынбасары Е.К. Өтебаевқа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кейінгі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503-1959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(гектар)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және "Нұржол" желекжолы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және "Нұржол" желекжолы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Д.Қонаев көшесі, № 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5/1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Д.Қонаев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Д. Қонаев көшесі, № 12/2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және Достық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және Д. Қонаев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"Бәйтерек" монументінің ауданы,1-полигон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"Бәйтерек" монументінің ауданы,2-полигон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"Бәйтерек" монументінің ауданы,3-полигон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"Бәйтерек" монументінің ауданы,4-полигон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және Достық көшелері қиылысының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және Достық көшелері қиылысының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14а, 14б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13 үйдің ауданы,1-полигон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13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Д. Қонаев көшесі, № 14 үйдің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Д. Қонаев көшесі, № 14 үйдің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және Д. Қонаев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№ 5, 6, 8 үйлердің ауданы,1-полигон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№ 5, 6, 8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№ 5, 6, 8 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 мен Желтоқсан көшесінің арасындағы Т. Бигелдинов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22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24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30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22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47а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53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55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69а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69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52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8/1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15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21, 23 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30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 мен Т. Шевченко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аумағында, Сарыарқа даңғылынан Жеңіс даңғылына дейінгі 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және Желтоқсан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8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8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9, 11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42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43, 45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58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62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79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20, 22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30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32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34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44, 46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44, 46 үйлердің 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48 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49 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51 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Желтоқсан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22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24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30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30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33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35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37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38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41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45/1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және Бейбітшілік көшелерінің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және Бейбітшілік көшелерінің ауданы,2-полигон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және Бейбітшілік көшелерінің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және Бейбітшілік көшелерінің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7а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46, 48 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46, 48 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46, 48 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55, 59 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55, 59 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және Желтоқсан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22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28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28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30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18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18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26/3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28/2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33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37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41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47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55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56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57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62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71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81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 мен Кенесары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 мен Т. Бигелдинов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 мен Бұқарбай батыр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көшесі, № 22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көшесі, № 25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36а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38, 42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43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44, 46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45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56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 мен Бейбітшілік көшесі қиылысының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 мен Бейбітшілік көшесі қиылысының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27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27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33б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35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37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40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44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50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 және Ә. Жангелдин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Айманов көшесі, № 5/8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көшесі, № 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көшесі, №13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көшесі, №13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көшесі, № 32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көшесі, № 36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Иманбаева көшесі,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Иманбаева көшесі, № 5, 5а, 5б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Иманбаева және Баянауыл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Иманбаева және Ж. Тархан көшелері қиылысының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Иманбаева және Ж. Тархан көшелері қиылысының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Иманбаева және Ж. Тархан көшелері қиылысының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Иманбаева және Ж. Тархан көшелері қиылысының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33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35/1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35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12/2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5, 5/1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 мен Достық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көшесінен Түркістан көшесіне дейінгі учаскедегі 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 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 мен Достық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13/1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13/2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30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 32/1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 мен Сарайшық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17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 19, 32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 19/1, 34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 15а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 мен Д. Қонаев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және Сарайшық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№ 34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және Арай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21/1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60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11/1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Достық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Д. Қонаев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6/1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10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10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10 үйдің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Түркістан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көшесі, 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17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18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28/1, 30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32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35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41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және Ж. Омаров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көшесінен Ә. Жангелдин көшесіне дейінгі, М. Әуезов көшесі бойымен,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көшесінен Ә. Жангелдин көшесіне дейінгі, М. Әуезов көшесі бойымен,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көшесінен Ә. Жангелдин көшесіне дейінгі, М. Әуезов көшесі бойымен,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көшесінен Ә. Жангелдин көшесіне дейінгі, М. Әуезов көшесі бойымен,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көшесінен Ә. Жангелдин көшесіне дейінгі, М. Әуезов көшесі бойымен, 5-полигон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1, 1/2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1, 1/2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2, 4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2, 4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8/1, 12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8/1, 12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18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24, 24а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24, 24а үйлердің ауданы, 2-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24, 24а 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24, 24а үйлердің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24а, 24б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24а, 24б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30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32, 34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32, 34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2, 4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2, 4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16/3, 16/5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16/3, 16/5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16/7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23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35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17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17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және Ш. Уәлиханов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 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 № 10/1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 № 10/2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14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14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14 үйдің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14 үйдің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17, 17/1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17, 17/1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24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27 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27 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26б, 27б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26б, 27б 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26б, 27б 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28, 29а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28, 29а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30 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31, 33 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31, 33 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32 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көшесі, № 6 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көшесі, № 6 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 мен Т. Рысқұлов көшесінің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Тәшенов көшесі, 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Тәшенов көшесі,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6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6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7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7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7 үйдің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9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9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15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18, 18/1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18, 18/1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20, 22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23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23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27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27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16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16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19, 21 үйлердің 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19, 21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25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25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көшесінен С. Сейфуллин көшесіне дейінгі учаскедегі генерал Сабыр Рақымов көшесі,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көшесінен С. Сейфуллин көшесіне дейінгі учаскедегі генерал Сабыр Рақымов көшесі,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көшесінен С. Сейфуллин көшесіне дейінгі учаскедегі генерал Сабыр Рақымов көшесі,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Рақымова, на участке от проспекта Бөгенбай батыра до улицы Ә. Жангелдина, полигон-1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даңғылынан Ә. Жангелдин көшесіне дейінгі учаскедегі генерал Сабыр Рақымов көшесі,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даңғылынан Ә. Жангелдин көшесіне дейінгі учаскедегі генерал Сабыр Рақымов көшесі,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көшесінен Ғұмар Қараш көшесіне дейінгі учаскедегі генерал Сабыр Рақымов көшесі,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көшесінен Ғұмар Қараш көшесіне дейінгі учаскедегі генерал Сабыр Рақымов көшесі,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және генерал Сабыр Рақымов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Омаров көшесі, № 47б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Омаров көшесі, № 53 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Омаров көшесі, № 55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Омаров көшесі, № 55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Омаров көшесі, № 57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Омаров көшесі, № 60, 64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33, 34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33, 34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33, 34 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39 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Бараев көшесі, № 3 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Бараев көшесі, № 21, 23 үйлердің 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Бараев көшесі, № 21, 23 үйлердің 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даңғылы, №14, 16 үйлердің 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даңғылы, №14, 16 үйлердің 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даңғылы, № 27 үйдің 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Ғабдуллин көшесі, 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Ғабдуллин және Отырар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Ғабдуллин көшесі, № 16, 18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Ғабдуллин көшесі, № 16, 18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2, 4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2, 4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2, 4 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2, 4 үйлердің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6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12, 12а, 12б, 12в, 14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12, 12а, 12б, 12в, 14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12, 12а, 12б, 12в, 14 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16, 18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16, 18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 мен Сауран көшесі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және Түркістан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көшесінен Түркістан көшесіне дейінгі учаскедегі Д. Қонаев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көшесі, № 15, 17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көшесі, № 15, 17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Ақмешіт және Түркістан көшелері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Ақмешіт және Түркістан көшелері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24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30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30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37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37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33/1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33/1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даңғылынан Түркістан көшесіне дейінгі учаскедегі "Нұржол" желекжолы,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даңғылынан Түркістан көшесіне дейінгі учаскедегі "Нұржол" желекжолы,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даңғылынан Түркістан көшесіне дейінгі учаскедегі "Нұржол" желекжолы,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даңғылынан Түркістан көшесіне дейінгі учаскедегі "Нұржол" желекжолы,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35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33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33/1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33/1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мен Тұран даңғылдарының аралығындағы Е109 (жобалық атауы) көше бойында, 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мен Тұран даңғылдарының аралығындағы Е109 (жобалық атауы) көше бойында, 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мен Тұран даңғылдарының аралығындағы Е108 (жобалық атауы) көше бойында,1-полигон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мен Тұран даңғылдарының аралығындағы Е108 (жобалық атауы) көше бойында, 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мен Тұран даңғылдарының аралығындағы Е109 (жобалық атауы) көше бойында, 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Е109 (жобалық атауы) және Е108 (жобалық атауы) көшелердің аралығындағы Е106 (жобалық атауы) көшесі бойында,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Е109 (жобалық атауы) және Е108 (жобалық атауы) көшелердің аралығындағы Е106 (жобалық атауы) көшесі бойында, 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Е109 (жобалық атауы) және Е108 (жобалық атауы) көшелердің аралығындағы Е106 (жобалық атауы) көшесі бойында, 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28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28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29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29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№ 1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№ 1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және Достық көшелері қиылысының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және Достық көшелері қиылысының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18 үйдің ауданы, 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18 үйдің ауданы, 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даңғылы,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көшесінен Б. Майлин көшесіне дейінгі М. Жұмабаев даңғылы бойымен,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көшесінен Б. Майлин көшесіне дейінгі М. Жұмабаев даңғылы бойымен,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даңғылы, № 16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даңғылы, № 16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және Қ. Сәтбаев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және Мұхамед-Хайдар Дулати көшелері қиылысының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№ 7, 9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№ 7, 9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Ұлы Дала даңғылдары қиылысының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Ұлы Дала даңғылдары қиылысының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№ 28 (жобалық атауы) көше қиылысының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№ 28 (жобалық атауы) көше қиылысының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№ 28 (жобалық атауы) көше қиылысының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№ 28 (жобалық атауы) көше қиылысының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№ 28 (жобалық атауы) көше қиылысының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7а 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7а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Сембинов көшесі, № 7, 9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Сембинов көшесі, № 7, 9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Сембинов көшесі, № 7, 9 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Бейсекбаев көшесі, № 13, 15/1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Бейсекбаев көшесі, № 13, 15/1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Бейсекбаев көшесі, №13, 15/1 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көшесі, № 1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көшесі, № 1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5, 9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5, 9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5, 9 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16/1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18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18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20/1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24/2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34/1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және Ақмешіт көшелері аралығындағы Ұлы дала даңғылы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 (жобалық атауы) көшесі ауданы ("Зеленый квартал" тұрғын үй кешені), 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 (жобалық атауы) көшесі ауданы ("Зеленый квартал" тұрғын үй кешені),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 (жобалық атауы) көшесі ауданы ("Зеленый квартал" тұрғын үй кешені),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ГҰте көшесі,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ГҰте көшесі, № 1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ГҰте көшесі, № 1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ГҰте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ГҰте көшесі,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ГҰте көшесі, № 18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52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52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38а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48а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29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27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22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 үйдің ауданы, 1-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 үйдің ауданы, 2-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6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6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63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65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65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52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Сембинов көшесі, № 7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68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72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93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80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70а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78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50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28а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31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Бесбалық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Орхон көшесі, № 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45а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56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41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54а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37 үйдің ауданы, 5-блок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31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29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27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25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40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46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48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Р. Қошқарбаев даңғылы жағындағы № 48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көшесіне қарама-қарсы, № 9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көшесіне қарама-қарсы, № 9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көшесіне қарама-қарсы,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көшесіне қарама-қарсы,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көшесіне қарама-қарсы,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Қ. Қуанышбаев көшесінің бұрышы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2а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47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49а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51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Нұрмағамбетов көшесі, № 31а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көшесіне қарама-қарсы,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көшесі,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Әзірбаев пен М. Жұмабаев көшелерінің аралығындағы Ж. Нәжімеденов көшесі,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Әзірбаев пен М. Жұмабаев көшелерінің аралығындағы Ж. Нәжімеденов көшесі,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34а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34а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44а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27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31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Храпатый көшесіне қарама-қарсы,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Панфилов көшесі,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№ 5г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№ 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11/2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11/3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 мен Тұран даңғылының бұрышы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17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17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6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6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29/1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20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20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Бектұров көшесіне қарама-қарсы, № 1а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Бектұров көшесіне қарама-қарсы, № 3 үйдің ауданы, 1 -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Бектұров көшесі, № 3 үйдің ауданы, 2-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17д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17с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54а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54/2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43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62/3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64/1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60/4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4/1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көшесінен Орынбор көшесіне дейін, Түркістан көшесі жағынан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көшесінен Керей, Жәнібек хандар көшесіне дейін, Ақмешіт көшесі жағынан,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көшесінен Керей, Жәнібек хандар көшесіне дейін, Ақмешіт көшесі жағынан,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көшесінен Керей, Жәнібек хандар көшесіне дейін, Ақмешіт көшесі жағынан,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көшесінен Керей, Жәнібек хандар көшесіне дейін, Ақмешіт көшесі жағынан,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көшесінен Керей, Жәнібек хандар көшесіне дейін, Ақмешіт көшесі жағынан, 5-полигон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58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58/1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 Октября көшеcі, № 37/1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 Октября көшеcі, № 37/1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 Октября көшеcі,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5а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5а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даңғылына қарама-қарсы,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17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21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21 үйдің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8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8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көшесіне қарама-қарсы,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көшесі, № 12/1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көшесі, № 1а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көшесі, Ботаникалық бақ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көшесі, Ботаникалық бақ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көшесі, Ботаникалық бақ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көшесі, Ботаникалық бақ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Ботаникалық бақ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Ботаникалық бақ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Ботаникалық бақ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Ботаникалық бақ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Ботаникалық бақ ауданы, 5-полигон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 жағынан Ботаникалық бақ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 жағынан Ботаникалық бақ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 жағынан Ботаникалық бақ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29/2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Е116 (жобалық атауы) көшесі,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Ботаникалық баққа қарама-қарсы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16/5 үйдің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35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37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40/2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55в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55/19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даңғылына қарама-қарсы, № 55/19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ЭКСПО саябағы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Әлиев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60/14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60/15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№ 15а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№ 16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№ 16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көшесі, 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Затаевич көшесі, № 18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Затаевич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75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даңғылы, № 15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Радлов көшесі, 1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Радлов көшесі, 2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даңғылы,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көшесі, № 62/1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Бозбиік көшесі, № 1/1а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Шақаұлы көшесі,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Шақаұлы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Шақаұлы көшесі,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24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17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7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3/1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9/1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7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Серкебаев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Е882 (жобалық атауы) көше,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13/6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Серкебаев көшесі, № 21, 21а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Серкебаев көшесі, № 23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Серкебаев көшесі, № 23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Серкебаев көшесі, № 25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Серкебаев көшесі, № 25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Серкебаев көшесі,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Серкебаев көшесі, № 2 үйдің ауданы, мешіт тұрағы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7/2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1 үйдің ауданы, К. Күмісбеков көшесінің қиылыс бұрышы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12/2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9а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11 үйге қарама-қарсы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16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16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6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6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Күмісбеков көшесі,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4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4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4б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3, 3/1 үйлерінің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3, 3/1 үйлерінің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батыр көшесі, № 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Астаналық саябағының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Астаналық саябағының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Астаналық саябағының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жолы, № 1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жолы, № 1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жолы, № 1 үйдің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11/1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11/1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22/1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11/5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4а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4 үйдің ауданы, А және Б блогтары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4в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11/1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11/2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15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6а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Мұхамедханова көшесі, № 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23а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Әнет баба көшесі, № 13/4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Әнет баба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Әнет баба көшесі, № 7/2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Әнет баба көшесі, № 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Сейдімбек көшесі,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Әнет баба көшесі, № 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Әнет баба көшесі, № 2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15/1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Әнет баба көшесі, № 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17п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17с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17с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17м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17г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17г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17/12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Е900 (жобалық атауы) көше,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№ 55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Е67 (жобалық атауы) көше, № 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№ 53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№ 46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№ 51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№ 44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№ 9/3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№ 9/1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№ 40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Бектұров көшесі, № 3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Шатыр" СОО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Шатыр" СОО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Шатыр" СОО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Шатыр" СОО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Шатыр" СОО ауданы, 5-полигон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36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54/2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6/1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48/5, 48/6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көшесі, № 14/2 үйдің ауданы, Е және С блогтары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көшесі, № 12а/1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7/2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9/1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көшесі, № 11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2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20а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48 үйдің ауданы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48 үйдің ауданы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17, 15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12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12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52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69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Сембинов көшесі, № 7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75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79/1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64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Жұбанов көшесі, № 16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Жұбанов көшесі, № 16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4/1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көшесі, № 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29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32, 34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көшесі,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көшесі, № 24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көшесі,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48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 мен Тәуелсіздік даңғылының қиылысы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 (ҚазҰӨУ жағынан)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15а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10/2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39/3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18, 20а үйлер ауданында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24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№ 32/2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24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Нұрмағанбетов көшесі, № 21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16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16в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10/1, 10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4/1, 4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10/1 үйге қарама-қарсы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10 үйге қарама-қарсы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4/1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 көшесі, № 4 үйге қарама-қарсы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Панфилов көшесі, № 6, 8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Храпатый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16, 18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22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21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23/1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51/1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29/1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29/2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30а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36/3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33/1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16/5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16/5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16/5 үйдің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18/1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18/1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18/1 үйдің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37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40а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41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18, 18/1 үйлердің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36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45п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47 үйдің ауданы, D, Е, және F блогтары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53/2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48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53 үйдің ауданы, С блогы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52 үйдің ауданы, В2 блогы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52а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54, 54/2 үйлердің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55а үйдің ауданы, С блогы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57а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№ 43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№ 43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№ 43 үйдің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№ 43 үйдің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№ 41/2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көшесі, № 28б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көшесі, № 28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 (Ұлы Дала даңғылының қиылыс бұрышы),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 (Ұлы Дала даңғылының қиылыс бұрышы), 2-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34а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34б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және С1 (жобалық атауы) көшесі қиылысы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№ 40/А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55/13, 55/15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55/13, 55/15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55/20-55/23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55/20-55/23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Әлиев көшесі, № 14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Әлиев көшесі, № 12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көшесі, № 5/4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62 үйдің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62 үйдің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Ұлы Дала даңғылдары қиылысының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Ұлы Дала даңғылдары қиылысының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56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14/2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14/2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14/1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12/1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14г, 14д үйлердің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№ 14г, 14д үйлердің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9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24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10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8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60/3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34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2/1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№ 5г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№ 5 үйдің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және Ақмешіт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 мен Т. Бигелдинов көшесі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