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08c7" w14:textId="8a60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 абаттандыру қағидаларын бекіту туралы</w:t>
      </w:r>
    </w:p>
    <w:p>
      <w:pPr>
        <w:spacing w:after="0"/>
        <w:ind w:left="0"/>
        <w:jc w:val="both"/>
      </w:pPr>
      <w:r>
        <w:rPr>
          <w:rFonts w:ascii="Times New Roman"/>
          <w:b w:val="false"/>
          <w:i w:val="false"/>
          <w:color w:val="000000"/>
          <w:sz w:val="28"/>
        </w:rPr>
        <w:t>Астана қаласы мәслихатының 2024 жылғы 2 қазандағы № 229/28-VIII шешімі. Астана қаласының Әділет департаментінде 2024 жылғы 11 қазанда № 1397-01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Астана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аумағын абаттандыру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аумағын абаттандыру қағидалары туралы" Астана қаласы мәслихатының 2017 жылғы 20 шілдедегі № 166/21-VI (Нормативтік құқықтық актілерді мемлекеттік тіркеу тізілімінде № 1125 болып тіркелген) </w:t>
      </w:r>
      <w:r>
        <w:rPr>
          <w:rFonts w:ascii="Times New Roman"/>
          <w:b w:val="false"/>
          <w:i w:val="false"/>
          <w:color w:val="000000"/>
          <w:sz w:val="28"/>
        </w:rPr>
        <w:t>шешімінің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Астана қаласы мәслихатының 2017 жылғы 20 шілдедегі № 166/21-VI "Астана қаласының аумағын абаттандыру қағидалары туралы" шешіміне өзгерістер мен толықтырулар енгізу туралы" Астана қаласы мәслихатының 2017 жылғы 22 қарашадағы № 200/24-VI (Нормативтік құқықтық актілерді мемлекеттік тіркеу тізілімінде № 1146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9" w:id="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229/28-VIII шешіміне</w:t>
            </w:r>
            <w:r>
              <w:br/>
            </w:r>
            <w:r>
              <w:rPr>
                <w:rFonts w:ascii="Times New Roman"/>
                <w:b w:val="false"/>
                <w:i w:val="false"/>
                <w:color w:val="000000"/>
                <w:sz w:val="20"/>
              </w:rPr>
              <w:t>қосымша</w:t>
            </w:r>
          </w:p>
        </w:tc>
      </w:tr>
    </w:tbl>
    <w:bookmarkStart w:name="z12" w:id="2"/>
    <w:p>
      <w:pPr>
        <w:spacing w:after="0"/>
        <w:ind w:left="0"/>
        <w:jc w:val="left"/>
      </w:pPr>
      <w:r>
        <w:rPr>
          <w:rFonts w:ascii="Times New Roman"/>
          <w:b/>
          <w:i w:val="false"/>
          <w:color w:val="000000"/>
        </w:rPr>
        <w:t xml:space="preserve"> Астана қаласының аумағын абаттандыру қағидалары</w:t>
      </w:r>
    </w:p>
    <w:bookmarkEnd w:id="2"/>
    <w:bookmarkStart w:name="z13" w:id="3"/>
    <w:p>
      <w:pPr>
        <w:spacing w:after="0"/>
        <w:ind w:left="0"/>
        <w:jc w:val="left"/>
      </w:pPr>
      <w:r>
        <w:rPr>
          <w:rFonts w:ascii="Times New Roman"/>
          <w:b/>
          <w:i w:val="false"/>
          <w:color w:val="000000"/>
        </w:rPr>
        <w:t xml:space="preserve"> 1-тарау. Жалпы ережелерө</w:t>
      </w:r>
    </w:p>
    <w:bookmarkEnd w:id="3"/>
    <w:p>
      <w:pPr>
        <w:spacing w:after="0"/>
        <w:ind w:left="0"/>
        <w:jc w:val="left"/>
      </w:pPr>
    </w:p>
    <w:p>
      <w:pPr>
        <w:spacing w:after="0"/>
        <w:ind w:left="0"/>
        <w:jc w:val="both"/>
      </w:pPr>
      <w:r>
        <w:rPr>
          <w:rFonts w:ascii="Times New Roman"/>
          <w:b w:val="false"/>
          <w:i w:val="false"/>
          <w:color w:val="000000"/>
          <w:sz w:val="28"/>
        </w:rPr>
        <w:t xml:space="preserve">
      1. Осы Астана қаласының аумағын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(Нормативтік құқықтық актілерді мемлекеттік тіркеу тізілімінде № 10886 болып тіркелген) және өзге де нормативтік құқықтық актілерге сәйкес әзірленді.</w:t>
      </w:r>
    </w:p>
    <w:bookmarkStart w:name="z15" w:id="4"/>
    <w:p>
      <w:pPr>
        <w:spacing w:after="0"/>
        <w:ind w:left="0"/>
        <w:jc w:val="both"/>
      </w:pPr>
      <w:r>
        <w:rPr>
          <w:rFonts w:ascii="Times New Roman"/>
          <w:b w:val="false"/>
          <w:i w:val="false"/>
          <w:color w:val="000000"/>
          <w:sz w:val="28"/>
        </w:rPr>
        <w:t xml:space="preserve">
      2. Қағидалар Астана қаласының аумағын олардың құқықтық мәртебесі мен шаруашылық қызметі нысандарына қарамастан барлық заңды тұлғалар, жеке тұлғалар, сондай-ақ аула және қоғамдық аумақтарды абаттандыруға жауапты лауазымды тұлғалар үшін абаттандыру тәртібін айқындайды. </w:t>
      </w:r>
    </w:p>
    <w:bookmarkEnd w:id="4"/>
    <w:bookmarkStart w:name="z16" w:id="5"/>
    <w:p>
      <w:pPr>
        <w:spacing w:after="0"/>
        <w:ind w:left="0"/>
        <w:jc w:val="both"/>
      </w:pPr>
      <w:r>
        <w:rPr>
          <w:rFonts w:ascii="Times New Roman"/>
          <w:b w:val="false"/>
          <w:i w:val="false"/>
          <w:color w:val="000000"/>
          <w:sz w:val="28"/>
        </w:rPr>
        <w:t>
      3. Ережелерде қолданылатын негізгі ұғымдар:</w:t>
      </w:r>
    </w:p>
    <w:bookmarkEnd w:id="5"/>
    <w:bookmarkStart w:name="z17" w:id="6"/>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6"/>
    <w:bookmarkStart w:name="z18" w:id="7"/>
    <w:p>
      <w:pPr>
        <w:spacing w:after="0"/>
        <w:ind w:left="0"/>
        <w:jc w:val="both"/>
      </w:pPr>
      <w:r>
        <w:rPr>
          <w:rFonts w:ascii="Times New Roman"/>
          <w:b w:val="false"/>
          <w:i w:val="false"/>
          <w:color w:val="000000"/>
          <w:sz w:val="28"/>
        </w:rPr>
        <w:t>
      2)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7"/>
    <w:bookmarkStart w:name="z19" w:id="8"/>
    <w:p>
      <w:pPr>
        <w:spacing w:after="0"/>
        <w:ind w:left="0"/>
        <w:jc w:val="both"/>
      </w:pPr>
      <w:r>
        <w:rPr>
          <w:rFonts w:ascii="Times New Roman"/>
          <w:b w:val="false"/>
          <w:i w:val="false"/>
          <w:color w:val="000000"/>
          <w:sz w:val="28"/>
        </w:rPr>
        <w:t>
      3)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8"/>
    <w:bookmarkStart w:name="z20" w:id="9"/>
    <w:p>
      <w:pPr>
        <w:spacing w:after="0"/>
        <w:ind w:left="0"/>
        <w:jc w:val="both"/>
      </w:pPr>
      <w:r>
        <w:rPr>
          <w:rFonts w:ascii="Times New Roman"/>
          <w:b w:val="false"/>
          <w:i w:val="false"/>
          <w:color w:val="000000"/>
          <w:sz w:val="28"/>
        </w:rPr>
        <w:t xml:space="preserve">
      4) аумақты абаттандыру объектілері – абаттандыру жөніндегі қызмет жүзеге асырылатын елді мекеннің аумақтары: алаңдар, аулалар, орамдар, функционалдық-жоспарлау құрылымдары, қала аудандарының аумақтары, сондай-ақ бірыңғай қала құрылысын регламенттеу (күзет аймақтары) немесе визуалды-кеңістіктік қабылдау қағидаты бойынша бөлінетін аумақтар (құрылысы бар алаң, іргелес аумағы және құрылысы бар көше), елді мекеннің басқа аумақтары; </w:t>
      </w:r>
    </w:p>
    <w:bookmarkEnd w:id="9"/>
    <w:bookmarkStart w:name="z21" w:id="10"/>
    <w:p>
      <w:pPr>
        <w:spacing w:after="0"/>
        <w:ind w:left="0"/>
        <w:jc w:val="both"/>
      </w:pPr>
      <w:r>
        <w:rPr>
          <w:rFonts w:ascii="Times New Roman"/>
          <w:b w:val="false"/>
          <w:i w:val="false"/>
          <w:color w:val="000000"/>
          <w:sz w:val="28"/>
        </w:rPr>
        <w:t>
      5) аумақтарды абаттандыруға қатысушылар – шарт негізінде елді мекен аумағында абаттандыру саласының қызметін жүзеге асыратын жеке немесе заңды тұлға;</w:t>
      </w:r>
    </w:p>
    <w:bookmarkEnd w:id="10"/>
    <w:bookmarkStart w:name="z22" w:id="11"/>
    <w:p>
      <w:pPr>
        <w:spacing w:after="0"/>
        <w:ind w:left="0"/>
        <w:jc w:val="both"/>
      </w:pPr>
      <w:r>
        <w:rPr>
          <w:rFonts w:ascii="Times New Roman"/>
          <w:b w:val="false"/>
          <w:i w:val="false"/>
          <w:color w:val="000000"/>
          <w:sz w:val="28"/>
        </w:rPr>
        <w:t>
      6) ғимарат – функционалдық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жерүсті тұйық көлемді құрайтын тірек және қоршау құрылымдарынан тұратын жасанды құрылым. Ғимараттың жер асты бөлігі болуы мүмкін;</w:t>
      </w:r>
    </w:p>
    <w:bookmarkEnd w:id="11"/>
    <w:bookmarkStart w:name="z23" w:id="12"/>
    <w:p>
      <w:pPr>
        <w:spacing w:after="0"/>
        <w:ind w:left="0"/>
        <w:jc w:val="both"/>
      </w:pPr>
      <w:r>
        <w:rPr>
          <w:rFonts w:ascii="Times New Roman"/>
          <w:b w:val="false"/>
          <w:i w:val="false"/>
          <w:color w:val="000000"/>
          <w:sz w:val="28"/>
        </w:rPr>
        <w:t>
      7) гүл бақшасы – бір, екі немесе көпжылдық өсімдіктер отырғызылған геометриялық немесе еркін нысандағы учаске;</w:t>
      </w:r>
    </w:p>
    <w:bookmarkEnd w:id="12"/>
    <w:bookmarkStart w:name="z24" w:id="13"/>
    <w:p>
      <w:pPr>
        <w:spacing w:after="0"/>
        <w:ind w:left="0"/>
        <w:jc w:val="both"/>
      </w:pPr>
      <w:r>
        <w:rPr>
          <w:rFonts w:ascii="Times New Roman"/>
          <w:b w:val="false"/>
          <w:i w:val="false"/>
          <w:color w:val="000000"/>
          <w:sz w:val="28"/>
        </w:rPr>
        <w:t>
      8) жазғы алаң – бұл күрделі құрылыс объектісі болып табылмайтын, жеңіл салынатын уақытша құрылымнан (терраса, веранда, көше үстелдері) жасалған, жылытылмайтын және тамақтандыруға қосымша қызмет көрсетуге және тұтынушылардың демалысын ұйымдастыруға (немесе онсыз) арналған, қоғамдық тамақтану объектісіне тікелей іргелес жатқан іргелес аумақты абаттандыру элементі;</w:t>
      </w:r>
    </w:p>
    <w:bookmarkEnd w:id="13"/>
    <w:bookmarkStart w:name="z25" w:id="14"/>
    <w:p>
      <w:pPr>
        <w:spacing w:after="0"/>
        <w:ind w:left="0"/>
        <w:jc w:val="both"/>
      </w:pPr>
      <w:r>
        <w:rPr>
          <w:rFonts w:ascii="Times New Roman"/>
          <w:b w:val="false"/>
          <w:i w:val="false"/>
          <w:color w:val="000000"/>
          <w:sz w:val="28"/>
        </w:rPr>
        <w:t>
      9)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6" w:id="15"/>
    <w:p>
      <w:pPr>
        <w:spacing w:after="0"/>
        <w:ind w:left="0"/>
        <w:jc w:val="both"/>
      </w:pPr>
      <w:r>
        <w:rPr>
          <w:rFonts w:ascii="Times New Roman"/>
          <w:b w:val="false"/>
          <w:i w:val="false"/>
          <w:color w:val="000000"/>
          <w:sz w:val="28"/>
        </w:rPr>
        <w:t>
      10)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5"/>
    <w:bookmarkStart w:name="z27" w:id="16"/>
    <w:p>
      <w:pPr>
        <w:spacing w:after="0"/>
        <w:ind w:left="0"/>
        <w:jc w:val="both"/>
      </w:pPr>
      <w:r>
        <w:rPr>
          <w:rFonts w:ascii="Times New Roman"/>
          <w:b w:val="false"/>
          <w:i w:val="false"/>
          <w:color w:val="000000"/>
          <w:sz w:val="28"/>
        </w:rPr>
        <w:t>
      11)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6"/>
    <w:bookmarkStart w:name="z28" w:id="17"/>
    <w:p>
      <w:pPr>
        <w:spacing w:after="0"/>
        <w:ind w:left="0"/>
        <w:jc w:val="both"/>
      </w:pPr>
      <w:r>
        <w:rPr>
          <w:rFonts w:ascii="Times New Roman"/>
          <w:b w:val="false"/>
          <w:i w:val="false"/>
          <w:color w:val="000000"/>
          <w:sz w:val="28"/>
        </w:rPr>
        <w:t>
      12) жол – жайластырылған немесе бейімделген және көлік құралдарының қозғалысы үшін пайдаланылатын жердің барлық бөлінген белдеуі не жасанды құрылыстың беті. Жол бір немесе бірнеше жолдарды, тротуарларды, жол жиектерін және бар болса, бөлу жолақтарын қамтиды;</w:t>
      </w:r>
    </w:p>
    <w:bookmarkEnd w:id="17"/>
    <w:bookmarkStart w:name="z29" w:id="18"/>
    <w:p>
      <w:pPr>
        <w:spacing w:after="0"/>
        <w:ind w:left="0"/>
        <w:jc w:val="both"/>
      </w:pPr>
      <w:r>
        <w:rPr>
          <w:rFonts w:ascii="Times New Roman"/>
          <w:b w:val="false"/>
          <w:i w:val="false"/>
          <w:color w:val="000000"/>
          <w:sz w:val="28"/>
        </w:rPr>
        <w:t>
      13)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теңгеріміндегі өзге де объектілерге тікелей іргелес жатқан аумақ (периметрі бойынша бес метр шекарада);</w:t>
      </w:r>
    </w:p>
    <w:bookmarkEnd w:id="18"/>
    <w:bookmarkStart w:name="z30" w:id="19"/>
    <w:p>
      <w:pPr>
        <w:spacing w:after="0"/>
        <w:ind w:left="0"/>
        <w:jc w:val="both"/>
      </w:pPr>
      <w:r>
        <w:rPr>
          <w:rFonts w:ascii="Times New Roman"/>
          <w:b w:val="false"/>
          <w:i w:val="false"/>
          <w:color w:val="000000"/>
          <w:sz w:val="28"/>
        </w:rPr>
        <w:t>
      14) контейнер – жүктерді тасымалдауға арналған бірнеше рет қолданылатын әмбебап көлік жабдығы;</w:t>
      </w:r>
    </w:p>
    <w:bookmarkEnd w:id="19"/>
    <w:bookmarkStart w:name="z31" w:id="20"/>
    <w:p>
      <w:pPr>
        <w:spacing w:after="0"/>
        <w:ind w:left="0"/>
        <w:jc w:val="both"/>
      </w:pPr>
      <w:r>
        <w:rPr>
          <w:rFonts w:ascii="Times New Roman"/>
          <w:b w:val="false"/>
          <w:i w:val="false"/>
          <w:color w:val="000000"/>
          <w:sz w:val="28"/>
        </w:rPr>
        <w:t>
      15)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0"/>
    <w:bookmarkStart w:name="z32" w:id="21"/>
    <w:p>
      <w:pPr>
        <w:spacing w:after="0"/>
        <w:ind w:left="0"/>
        <w:jc w:val="both"/>
      </w:pPr>
      <w:r>
        <w:rPr>
          <w:rFonts w:ascii="Times New Roman"/>
          <w:b w:val="false"/>
          <w:i w:val="false"/>
          <w:color w:val="000000"/>
          <w:sz w:val="28"/>
        </w:rPr>
        <w:t>
      16)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21"/>
    <w:bookmarkStart w:name="z33" w:id="22"/>
    <w:p>
      <w:pPr>
        <w:spacing w:after="0"/>
        <w:ind w:left="0"/>
        <w:jc w:val="both"/>
      </w:pPr>
      <w:r>
        <w:rPr>
          <w:rFonts w:ascii="Times New Roman"/>
          <w:b w:val="false"/>
          <w:i w:val="false"/>
          <w:color w:val="000000"/>
          <w:sz w:val="28"/>
        </w:rPr>
        <w:t>
      17) көгалдандыру екпелері – елді мекендердің шекараларында ортақ пайдаланылатын жерлерде орналасқан саябақтар, шағынбақтар, бульварлар, желілік екпелер, үй жанындағы екпелер, көгалдар, гүлзарлар;</w:t>
      </w:r>
    </w:p>
    <w:bookmarkEnd w:id="22"/>
    <w:bookmarkStart w:name="z34" w:id="23"/>
    <w:p>
      <w:pPr>
        <w:spacing w:after="0"/>
        <w:ind w:left="0"/>
        <w:jc w:val="both"/>
      </w:pPr>
      <w:r>
        <w:rPr>
          <w:rFonts w:ascii="Times New Roman"/>
          <w:b w:val="false"/>
          <w:i w:val="false"/>
          <w:color w:val="000000"/>
          <w:sz w:val="28"/>
        </w:rPr>
        <w:t>
      18) көмілген контейнер – қатты тұрмыстық қалдықтардың жерасты жинақталу алаңы;</w:t>
      </w:r>
    </w:p>
    <w:bookmarkEnd w:id="23"/>
    <w:bookmarkStart w:name="z35" w:id="24"/>
    <w:p>
      <w:pPr>
        <w:spacing w:after="0"/>
        <w:ind w:left="0"/>
        <w:jc w:val="both"/>
      </w:pPr>
      <w:r>
        <w:rPr>
          <w:rFonts w:ascii="Times New Roman"/>
          <w:b w:val="false"/>
          <w:i w:val="false"/>
          <w:color w:val="000000"/>
          <w:sz w:val="28"/>
        </w:rPr>
        <w:t>
      19)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4"/>
    <w:bookmarkStart w:name="z36" w:id="25"/>
    <w:p>
      <w:pPr>
        <w:spacing w:after="0"/>
        <w:ind w:left="0"/>
        <w:jc w:val="both"/>
      </w:pPr>
      <w:r>
        <w:rPr>
          <w:rFonts w:ascii="Times New Roman"/>
          <w:b w:val="false"/>
          <w:i w:val="false"/>
          <w:color w:val="000000"/>
          <w:sz w:val="28"/>
        </w:rPr>
        <w:t>
      20) көше – көлік және жаяу жүргіншілер қозғалысына арналған, жүріс бөлігін, жол жиектерін, кюветтерді және бермаларды нығайтатын аумақ;</w:t>
      </w:r>
    </w:p>
    <w:bookmarkEnd w:id="25"/>
    <w:bookmarkStart w:name="z37" w:id="26"/>
    <w:p>
      <w:pPr>
        <w:spacing w:after="0"/>
        <w:ind w:left="0"/>
        <w:jc w:val="both"/>
      </w:pPr>
      <w:r>
        <w:rPr>
          <w:rFonts w:ascii="Times New Roman"/>
          <w:b w:val="false"/>
          <w:i w:val="false"/>
          <w:color w:val="000000"/>
          <w:sz w:val="28"/>
        </w:rPr>
        <w:t>
      21) қасбет – ғимараттардың (құрылыстардың) сыртқы (алдыңғы) жағы;</w:t>
      </w:r>
    </w:p>
    <w:bookmarkEnd w:id="26"/>
    <w:bookmarkStart w:name="z38" w:id="27"/>
    <w:p>
      <w:pPr>
        <w:spacing w:after="0"/>
        <w:ind w:left="0"/>
        <w:jc w:val="both"/>
      </w:pPr>
      <w:r>
        <w:rPr>
          <w:rFonts w:ascii="Times New Roman"/>
          <w:b w:val="false"/>
          <w:i w:val="false"/>
          <w:color w:val="000000"/>
          <w:sz w:val="28"/>
        </w:rPr>
        <w:t>
      22)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түзілетін қалдықтар;</w:t>
      </w:r>
    </w:p>
    <w:bookmarkEnd w:id="27"/>
    <w:bookmarkStart w:name="z39" w:id="28"/>
    <w:p>
      <w:pPr>
        <w:spacing w:after="0"/>
        <w:ind w:left="0"/>
        <w:jc w:val="both"/>
      </w:pPr>
      <w:r>
        <w:rPr>
          <w:rFonts w:ascii="Times New Roman"/>
          <w:b w:val="false"/>
          <w:i w:val="false"/>
          <w:color w:val="000000"/>
          <w:sz w:val="28"/>
        </w:rPr>
        <w:t>
      23) құрылыс қалдықтарына арналған контейнер – құрылыс қалдықтарын жинауға арналған сыйымдылық;</w:t>
      </w:r>
    </w:p>
    <w:bookmarkEnd w:id="28"/>
    <w:bookmarkStart w:name="z40" w:id="29"/>
    <w:p>
      <w:pPr>
        <w:spacing w:after="0"/>
        <w:ind w:left="0"/>
        <w:jc w:val="both"/>
      </w:pPr>
      <w:r>
        <w:rPr>
          <w:rFonts w:ascii="Times New Roman"/>
          <w:b w:val="false"/>
          <w:i w:val="false"/>
          <w:color w:val="000000"/>
          <w:sz w:val="28"/>
        </w:rPr>
        <w:t>
      24) құрылыс объектісі – құрылыс қызметінің түпкілікті нәтижесі болып табылатын ғимарат, құрылыс және олардың кешендері, коммуникациялар;</w:t>
      </w:r>
    </w:p>
    <w:bookmarkEnd w:id="29"/>
    <w:bookmarkStart w:name="z41" w:id="30"/>
    <w:p>
      <w:pPr>
        <w:spacing w:after="0"/>
        <w:ind w:left="0"/>
        <w:jc w:val="both"/>
      </w:pPr>
      <w:r>
        <w:rPr>
          <w:rFonts w:ascii="Times New Roman"/>
          <w:b w:val="false"/>
          <w:i w:val="false"/>
          <w:color w:val="000000"/>
          <w:sz w:val="28"/>
        </w:rPr>
        <w:t>
      25) ортақ пайдаланылатын орындар – халық үшін қолжетімді немесе ашық аумақтар, объектілер;</w:t>
      </w:r>
    </w:p>
    <w:bookmarkEnd w:id="30"/>
    <w:bookmarkStart w:name="z42" w:id="31"/>
    <w:p>
      <w:pPr>
        <w:spacing w:after="0"/>
        <w:ind w:left="0"/>
        <w:jc w:val="both"/>
      </w:pPr>
      <w:r>
        <w:rPr>
          <w:rFonts w:ascii="Times New Roman"/>
          <w:b w:val="false"/>
          <w:i w:val="false"/>
          <w:color w:val="000000"/>
          <w:sz w:val="28"/>
        </w:rPr>
        <w:t>
      26)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31"/>
    <w:bookmarkStart w:name="z43" w:id="32"/>
    <w:p>
      <w:pPr>
        <w:spacing w:after="0"/>
        <w:ind w:left="0"/>
        <w:jc w:val="both"/>
      </w:pPr>
      <w:r>
        <w:rPr>
          <w:rFonts w:ascii="Times New Roman"/>
          <w:b w:val="false"/>
          <w:i w:val="false"/>
          <w:color w:val="000000"/>
          <w:sz w:val="28"/>
        </w:rPr>
        <w:t>
      27) пандус – әртүрлі деңгейлерде орналасқан беттерді байланыстыратын көлбеу жазық коммуникациялық құрылым не тік орын ауыстыру кезінде қолжетімділік пен ыңғайлылық деңгейін арттыратын бойлық еңісі бар құрылым;</w:t>
      </w:r>
    </w:p>
    <w:bookmarkEnd w:id="32"/>
    <w:bookmarkStart w:name="z44" w:id="33"/>
    <w:p>
      <w:pPr>
        <w:spacing w:after="0"/>
        <w:ind w:left="0"/>
        <w:jc w:val="both"/>
      </w:pPr>
      <w:r>
        <w:rPr>
          <w:rFonts w:ascii="Times New Roman"/>
          <w:b w:val="false"/>
          <w:i w:val="false"/>
          <w:color w:val="000000"/>
          <w:sz w:val="28"/>
        </w:rPr>
        <w:t xml:space="preserve">
      28) терраса – ғимаратқа қоршалған ашық жапсаржай (алаң) немесе шатыры (шатыры) немесе перголасы болуы мүмкін демалуға арналған алаң түрінде астындағы үй-жайлардың пайдаланылатын шатыры; </w:t>
      </w:r>
    </w:p>
    <w:bookmarkEnd w:id="33"/>
    <w:bookmarkStart w:name="z45" w:id="34"/>
    <w:p>
      <w:pPr>
        <w:spacing w:after="0"/>
        <w:ind w:left="0"/>
        <w:jc w:val="both"/>
      </w:pPr>
      <w:r>
        <w:rPr>
          <w:rFonts w:ascii="Times New Roman"/>
          <w:b w:val="false"/>
          <w:i w:val="false"/>
          <w:color w:val="000000"/>
          <w:sz w:val="28"/>
        </w:rPr>
        <w:t>
      29) тротуар – жаяу жүргіншілердің жүруіне арналған, жүріс бөлігіне жанасатын немесе одан көгалмен немесе арық жүйесімен бөлінген жол элементі;</w:t>
      </w:r>
    </w:p>
    <w:bookmarkEnd w:id="34"/>
    <w:bookmarkStart w:name="z46" w:id="35"/>
    <w:p>
      <w:pPr>
        <w:spacing w:after="0"/>
        <w:ind w:left="0"/>
        <w:jc w:val="both"/>
      </w:pPr>
      <w:r>
        <w:rPr>
          <w:rFonts w:ascii="Times New Roman"/>
          <w:b w:val="false"/>
          <w:i w:val="false"/>
          <w:color w:val="000000"/>
          <w:sz w:val="28"/>
        </w:rPr>
        <w:t>
      30)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35"/>
    <w:bookmarkStart w:name="z47" w:id="36"/>
    <w:p>
      <w:pPr>
        <w:spacing w:after="0"/>
        <w:ind w:left="0"/>
        <w:jc w:val="both"/>
      </w:pPr>
      <w:r>
        <w:rPr>
          <w:rFonts w:ascii="Times New Roman"/>
          <w:b w:val="false"/>
          <w:i w:val="false"/>
          <w:color w:val="000000"/>
          <w:sz w:val="28"/>
        </w:rPr>
        <w:t>
      31) халықтың мобильділігі төмен топтары – егде жастағы адамдар, мүгедек адамдар, өз бетінше жүріп-тұру, қызметтерді, ақпаратты алу немесе кеңістікте бағдарлау кезінде қиындықтарға тап болған адамдар, оның ішінде балалар арбаларын және (немесе) кресло-арбаларды пайдаланатын адамдар;</w:t>
      </w:r>
    </w:p>
    <w:bookmarkEnd w:id="36"/>
    <w:bookmarkStart w:name="z48" w:id="37"/>
    <w:p>
      <w:pPr>
        <w:spacing w:after="0"/>
        <w:ind w:left="0"/>
        <w:jc w:val="both"/>
      </w:pPr>
      <w:r>
        <w:rPr>
          <w:rFonts w:ascii="Times New Roman"/>
          <w:b w:val="false"/>
          <w:i w:val="false"/>
          <w:color w:val="000000"/>
          <w:sz w:val="28"/>
        </w:rPr>
        <w:t>
      32)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ересектердің демалуына арналған жабдықтар мен құрылымдар).</w:t>
      </w:r>
    </w:p>
    <w:bookmarkEnd w:id="37"/>
    <w:bookmarkStart w:name="z49" w:id="38"/>
    <w:p>
      <w:pPr>
        <w:spacing w:after="0"/>
        <w:ind w:left="0"/>
        <w:jc w:val="left"/>
      </w:pPr>
      <w:r>
        <w:rPr>
          <w:rFonts w:ascii="Times New Roman"/>
          <w:b/>
          <w:i w:val="false"/>
          <w:color w:val="000000"/>
        </w:rPr>
        <w:t xml:space="preserve"> 2-тарау. Астана қаласының аумағын абаттандыру бойынша кешенді және ұйымдастырушылық жұмыстың элементтері</w:t>
      </w:r>
    </w:p>
    <w:bookmarkEnd w:id="38"/>
    <w:bookmarkStart w:name="z50" w:id="39"/>
    <w:p>
      <w:pPr>
        <w:spacing w:after="0"/>
        <w:ind w:left="0"/>
        <w:jc w:val="both"/>
      </w:pPr>
      <w:r>
        <w:rPr>
          <w:rFonts w:ascii="Times New Roman"/>
          <w:b w:val="false"/>
          <w:i w:val="false"/>
          <w:color w:val="000000"/>
          <w:sz w:val="28"/>
        </w:rPr>
        <w:t>
      4. Аумақты абаттандыру элементтеріне мыналар жатады:</w:t>
      </w:r>
    </w:p>
    <w:bookmarkEnd w:id="39"/>
    <w:bookmarkStart w:name="z51" w:id="40"/>
    <w:p>
      <w:pPr>
        <w:spacing w:after="0"/>
        <w:ind w:left="0"/>
        <w:jc w:val="both"/>
      </w:pPr>
      <w:r>
        <w:rPr>
          <w:rFonts w:ascii="Times New Roman"/>
          <w:b w:val="false"/>
          <w:i w:val="false"/>
          <w:color w:val="000000"/>
          <w:sz w:val="28"/>
        </w:rPr>
        <w:t>
      1) ақпараттық көрсеткіштер – аншлагтар (көшелер, алаңдар, жағалаулар, көпірлер атауларының көрсеткіштері), үйлердің нөмірлік белгілері, ақпараттық стенділер, орамдардың, шағын аудандардың құрылысын салу сызбалары бар қалқандар;</w:t>
      </w:r>
    </w:p>
    <w:bookmarkEnd w:id="40"/>
    <w:bookmarkStart w:name="z52" w:id="41"/>
    <w:p>
      <w:pPr>
        <w:spacing w:after="0"/>
        <w:ind w:left="0"/>
        <w:jc w:val="both"/>
      </w:pPr>
      <w:r>
        <w:rPr>
          <w:rFonts w:ascii="Times New Roman"/>
          <w:b w:val="false"/>
          <w:i w:val="false"/>
          <w:color w:val="000000"/>
          <w:sz w:val="28"/>
        </w:rPr>
        <w:t>
      2) мемориалдық және ақпараттық тақталар (белгілер);</w:t>
      </w:r>
    </w:p>
    <w:bookmarkEnd w:id="41"/>
    <w:bookmarkStart w:name="z53" w:id="42"/>
    <w:p>
      <w:pPr>
        <w:spacing w:after="0"/>
        <w:ind w:left="0"/>
        <w:jc w:val="both"/>
      </w:pPr>
      <w:r>
        <w:rPr>
          <w:rFonts w:ascii="Times New Roman"/>
          <w:b w:val="false"/>
          <w:i w:val="false"/>
          <w:color w:val="000000"/>
          <w:sz w:val="28"/>
        </w:rPr>
        <w:t>
      3) жабындардың түрлері;</w:t>
      </w:r>
    </w:p>
    <w:bookmarkEnd w:id="42"/>
    <w:bookmarkStart w:name="z54" w:id="43"/>
    <w:p>
      <w:pPr>
        <w:spacing w:after="0"/>
        <w:ind w:left="0"/>
        <w:jc w:val="both"/>
      </w:pPr>
      <w:r>
        <w:rPr>
          <w:rFonts w:ascii="Times New Roman"/>
          <w:b w:val="false"/>
          <w:i w:val="false"/>
          <w:color w:val="000000"/>
          <w:sz w:val="28"/>
        </w:rPr>
        <w:t>
      4) коммуналдық жабдық – көшені жарықтандыруға арналған құрылғылар, қоқыс урналарды мен контейнерлер, велосипед тұрақтары;</w:t>
      </w:r>
    </w:p>
    <w:bookmarkEnd w:id="43"/>
    <w:bookmarkStart w:name="z55" w:id="44"/>
    <w:p>
      <w:pPr>
        <w:spacing w:after="0"/>
        <w:ind w:left="0"/>
        <w:jc w:val="both"/>
      </w:pPr>
      <w:r>
        <w:rPr>
          <w:rFonts w:ascii="Times New Roman"/>
          <w:b w:val="false"/>
          <w:i w:val="false"/>
          <w:color w:val="000000"/>
          <w:sz w:val="28"/>
        </w:rPr>
        <w:t>
      5) көгалдандыру элементтері;</w:t>
      </w:r>
    </w:p>
    <w:bookmarkEnd w:id="44"/>
    <w:bookmarkStart w:name="z56" w:id="45"/>
    <w:p>
      <w:pPr>
        <w:spacing w:after="0"/>
        <w:ind w:left="0"/>
        <w:jc w:val="both"/>
      </w:pPr>
      <w:r>
        <w:rPr>
          <w:rFonts w:ascii="Times New Roman"/>
          <w:b w:val="false"/>
          <w:i w:val="false"/>
          <w:color w:val="000000"/>
          <w:sz w:val="28"/>
        </w:rPr>
        <w:t>
      6) қоршаулар;</w:t>
      </w:r>
    </w:p>
    <w:bookmarkEnd w:id="45"/>
    <w:bookmarkStart w:name="z57" w:id="46"/>
    <w:p>
      <w:pPr>
        <w:spacing w:after="0"/>
        <w:ind w:left="0"/>
        <w:jc w:val="both"/>
      </w:pPr>
      <w:r>
        <w:rPr>
          <w:rFonts w:ascii="Times New Roman"/>
          <w:b w:val="false"/>
          <w:i w:val="false"/>
          <w:color w:val="000000"/>
          <w:sz w:val="28"/>
        </w:rPr>
        <w:t>
      7) мерекелік безендіру элементтері;</w:t>
      </w:r>
    </w:p>
    <w:bookmarkEnd w:id="46"/>
    <w:bookmarkStart w:name="z58" w:id="47"/>
    <w:p>
      <w:pPr>
        <w:spacing w:after="0"/>
        <w:ind w:left="0"/>
        <w:jc w:val="both"/>
      </w:pPr>
      <w:r>
        <w:rPr>
          <w:rFonts w:ascii="Times New Roman"/>
          <w:b w:val="false"/>
          <w:i w:val="false"/>
          <w:color w:val="000000"/>
          <w:sz w:val="28"/>
        </w:rPr>
        <w:t>
      8) монументалды-сәндік өнер туындылары – мүсіндер, сәндік композициялар, обелисктер, стелалар, монументалды кескіндеме туындылары;</w:t>
      </w:r>
    </w:p>
    <w:bookmarkEnd w:id="47"/>
    <w:bookmarkStart w:name="z59" w:id="48"/>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8"/>
    <w:bookmarkStart w:name="z60" w:id="49"/>
    <w:p>
      <w:pPr>
        <w:spacing w:after="0"/>
        <w:ind w:left="0"/>
        <w:jc w:val="both"/>
      </w:pPr>
      <w:r>
        <w:rPr>
          <w:rFonts w:ascii="Times New Roman"/>
          <w:b w:val="false"/>
          <w:i w:val="false"/>
          <w:color w:val="000000"/>
          <w:sz w:val="28"/>
        </w:rPr>
        <w:t>
      10) шағын сәулеттік нысандар.</w:t>
      </w:r>
    </w:p>
    <w:bookmarkEnd w:id="49"/>
    <w:bookmarkStart w:name="z61" w:id="50"/>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 және оның қала құрылысын жобалаудың техникалық регламенттері мен нормативтерінің талаптарына сәйкестігін қамтамасыз етеді.</w:t>
      </w:r>
    </w:p>
    <w:bookmarkEnd w:id="50"/>
    <w:bookmarkStart w:name="z62" w:id="51"/>
    <w:p>
      <w:pPr>
        <w:spacing w:after="0"/>
        <w:ind w:left="0"/>
        <w:jc w:val="both"/>
      </w:pPr>
      <w:r>
        <w:rPr>
          <w:rFonts w:ascii="Times New Roman"/>
          <w:b w:val="false"/>
          <w:i w:val="false"/>
          <w:color w:val="000000"/>
          <w:sz w:val="28"/>
        </w:rPr>
        <w:t>
      6. Шағын сәулеттік нысандарға қойылатын негізгі талаптар:</w:t>
      </w:r>
    </w:p>
    <w:bookmarkEnd w:id="51"/>
    <w:bookmarkStart w:name="z63" w:id="52"/>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52"/>
    <w:bookmarkStart w:name="z64" w:id="53"/>
    <w:p>
      <w:pPr>
        <w:spacing w:after="0"/>
        <w:ind w:left="0"/>
        <w:jc w:val="both"/>
      </w:pPr>
      <w:r>
        <w:rPr>
          <w:rFonts w:ascii="Times New Roman"/>
          <w:b w:val="false"/>
          <w:i w:val="false"/>
          <w:color w:val="000000"/>
          <w:sz w:val="28"/>
        </w:rPr>
        <w:t>
      2) конструкцияның беріктігі, сенімділігі, қауіпсіздігі;</w:t>
      </w:r>
    </w:p>
    <w:bookmarkEnd w:id="53"/>
    <w:bookmarkStart w:name="z65" w:id="54"/>
    <w:p>
      <w:pPr>
        <w:spacing w:after="0"/>
        <w:ind w:left="0"/>
        <w:jc w:val="both"/>
      </w:pPr>
      <w:r>
        <w:rPr>
          <w:rFonts w:ascii="Times New Roman"/>
          <w:b w:val="false"/>
          <w:i w:val="false"/>
          <w:color w:val="000000"/>
          <w:sz w:val="28"/>
        </w:rPr>
        <w:t>
      3) материалдардың жоғары сәндік және пайдалану қасиеттері, оларды сыртқы ортаның әсерін ескере отырып, ұзақ уақыт бойы сақтау.</w:t>
      </w:r>
    </w:p>
    <w:bookmarkEnd w:id="54"/>
    <w:bookmarkStart w:name="z66" w:id="55"/>
    <w:p>
      <w:pPr>
        <w:spacing w:after="0"/>
        <w:ind w:left="0"/>
        <w:jc w:val="both"/>
      </w:pPr>
      <w:r>
        <w:rPr>
          <w:rFonts w:ascii="Times New Roman"/>
          <w:b w:val="false"/>
          <w:i w:val="false"/>
          <w:color w:val="000000"/>
          <w:sz w:val="28"/>
        </w:rPr>
        <w:t>
      7. Орындықтарға қойылатын негізгі талаптар:</w:t>
      </w:r>
    </w:p>
    <w:bookmarkEnd w:id="55"/>
    <w:bookmarkStart w:name="z67" w:id="56"/>
    <w:p>
      <w:pPr>
        <w:spacing w:after="0"/>
        <w:ind w:left="0"/>
        <w:jc w:val="both"/>
      </w:pPr>
      <w:r>
        <w:rPr>
          <w:rFonts w:ascii="Times New Roman"/>
          <w:b w:val="false"/>
          <w:i w:val="false"/>
          <w:color w:val="000000"/>
          <w:sz w:val="28"/>
        </w:rPr>
        <w:t>
      1) аула аймақтарының орындықтарына арналған арқалықтар мен тұтқалардың болуы;</w:t>
      </w:r>
    </w:p>
    <w:bookmarkEnd w:id="56"/>
    <w:bookmarkStart w:name="z68" w:id="57"/>
    <w:p>
      <w:pPr>
        <w:spacing w:after="0"/>
        <w:ind w:left="0"/>
        <w:jc w:val="both"/>
      </w:pPr>
      <w:r>
        <w:rPr>
          <w:rFonts w:ascii="Times New Roman"/>
          <w:b w:val="false"/>
          <w:i w:val="false"/>
          <w:color w:val="000000"/>
          <w:sz w:val="28"/>
        </w:rPr>
        <w:t>
      2) рекреациялық аймақтардың орындықтары үшін арқалықтардың болуы;</w:t>
      </w:r>
    </w:p>
    <w:bookmarkEnd w:id="57"/>
    <w:bookmarkStart w:name="z69" w:id="58"/>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8"/>
    <w:bookmarkStart w:name="z70" w:id="59"/>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9"/>
    <w:bookmarkStart w:name="z71" w:id="60"/>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60"/>
    <w:bookmarkStart w:name="z72" w:id="61"/>
    <w:p>
      <w:pPr>
        <w:spacing w:after="0"/>
        <w:ind w:left="0"/>
        <w:jc w:val="both"/>
      </w:pPr>
      <w:r>
        <w:rPr>
          <w:rFonts w:ascii="Times New Roman"/>
          <w:b w:val="false"/>
          <w:i w:val="false"/>
          <w:color w:val="000000"/>
          <w:sz w:val="28"/>
        </w:rPr>
        <w:t>
      1) кашпо тек қолданыстағы объектілерге ғана қойылады;</w:t>
      </w:r>
    </w:p>
    <w:bookmarkEnd w:id="61"/>
    <w:bookmarkStart w:name="z73" w:id="62"/>
    <w:p>
      <w:pPr>
        <w:spacing w:after="0"/>
        <w:ind w:left="0"/>
        <w:jc w:val="both"/>
      </w:pPr>
      <w:r>
        <w:rPr>
          <w:rFonts w:ascii="Times New Roman"/>
          <w:b w:val="false"/>
          <w:i w:val="false"/>
          <w:color w:val="000000"/>
          <w:sz w:val="28"/>
        </w:rPr>
        <w:t>
      2) гүлзарлардың (гүл құмыраларының) биіктігі жеткілікті – автокөліктің кездейсоқ соқтығысуын және қоқыстың түсуін болдырмау үшін;</w:t>
      </w:r>
    </w:p>
    <w:bookmarkEnd w:id="62"/>
    <w:bookmarkStart w:name="z74" w:id="63"/>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63"/>
    <w:bookmarkStart w:name="z75" w:id="64"/>
    <w:p>
      <w:pPr>
        <w:spacing w:after="0"/>
        <w:ind w:left="0"/>
        <w:jc w:val="both"/>
      </w:pPr>
      <w:r>
        <w:rPr>
          <w:rFonts w:ascii="Times New Roman"/>
          <w:b w:val="false"/>
          <w:i w:val="false"/>
          <w:color w:val="000000"/>
          <w:sz w:val="28"/>
        </w:rPr>
        <w:t>
      9. Қоршауларға қойылатын негізгі талаптар:</w:t>
      </w:r>
    </w:p>
    <w:bookmarkEnd w:id="64"/>
    <w:bookmarkStart w:name="z76" w:id="65"/>
    <w:p>
      <w:pPr>
        <w:spacing w:after="0"/>
        <w:ind w:left="0"/>
        <w:jc w:val="both"/>
      </w:pPr>
      <w:r>
        <w:rPr>
          <w:rFonts w:ascii="Times New Roman"/>
          <w:b w:val="false"/>
          <w:i w:val="false"/>
          <w:color w:val="000000"/>
          <w:sz w:val="28"/>
        </w:rPr>
        <w:t>
      1) автокөліктің кездейсоқ соғылуы мүмкін шағылыстыратын элементтер;</w:t>
      </w:r>
    </w:p>
    <w:bookmarkEnd w:id="65"/>
    <w:bookmarkStart w:name="z77" w:id="66"/>
    <w:p>
      <w:pPr>
        <w:spacing w:after="0"/>
        <w:ind w:left="0"/>
        <w:jc w:val="both"/>
      </w:pPr>
      <w:r>
        <w:rPr>
          <w:rFonts w:ascii="Times New Roman"/>
          <w:b w:val="false"/>
          <w:i w:val="false"/>
          <w:color w:val="000000"/>
          <w:sz w:val="28"/>
        </w:rPr>
        <w:t>
      2) жаяу жүргіншілерді автокөліктердің соқтығысуынан қорғау үшін жеткілікті беріктік;</w:t>
      </w:r>
    </w:p>
    <w:bookmarkEnd w:id="66"/>
    <w:bookmarkStart w:name="z78" w:id="67"/>
    <w:p>
      <w:pPr>
        <w:spacing w:after="0"/>
        <w:ind w:left="0"/>
        <w:jc w:val="both"/>
      </w:pPr>
      <w:r>
        <w:rPr>
          <w:rFonts w:ascii="Times New Roman"/>
          <w:b w:val="false"/>
          <w:i w:val="false"/>
          <w:color w:val="000000"/>
          <w:sz w:val="28"/>
        </w:rPr>
        <w:t>
      3) модульділік, кез келген нысандағы құрылымды жасау мүмкіндігі.</w:t>
      </w:r>
    </w:p>
    <w:bookmarkEnd w:id="67"/>
    <w:bookmarkStart w:name="z79" w:id="68"/>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 ұстауды қамтиды.</w:t>
      </w:r>
    </w:p>
    <w:bookmarkEnd w:id="68"/>
    <w:bookmarkStart w:name="z80" w:id="69"/>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9"/>
    <w:bookmarkStart w:name="z81" w:id="70"/>
    <w:p>
      <w:pPr>
        <w:spacing w:after="0"/>
        <w:ind w:left="0"/>
        <w:jc w:val="both"/>
      </w:pPr>
      <w:r>
        <w:rPr>
          <w:rFonts w:ascii="Times New Roman"/>
          <w:b w:val="false"/>
          <w:i w:val="false"/>
          <w:color w:val="000000"/>
          <w:sz w:val="28"/>
        </w:rPr>
        <w:t>
      1) техникалық тапсырманы қалыптастыратын, Қазақстан Республикасының Мемлекеттік сатып алу туралы заңнамасына сәйкес мердігерді (бас мердігерді) таңдайтын және қаржыландыруды қамтамасыз ететін Астана қаласы аудандары әкімдерінің аппараттары;</w:t>
      </w:r>
    </w:p>
    <w:bookmarkEnd w:id="70"/>
    <w:bookmarkStart w:name="z82" w:id="71"/>
    <w:p>
      <w:pPr>
        <w:spacing w:after="0"/>
        <w:ind w:left="0"/>
        <w:jc w:val="both"/>
      </w:pPr>
      <w:r>
        <w:rPr>
          <w:rFonts w:ascii="Times New Roman"/>
          <w:b w:val="false"/>
          <w:i w:val="false"/>
          <w:color w:val="000000"/>
          <w:sz w:val="28"/>
        </w:rPr>
        <w:t>
      2) Астана қаласының аумағында қызметті жүзеге асыратын, абаттандыруға сұрау салуды қалыптастыруға, сондай-ақ абаттандыру жөніндегі іс-шараларды қаржыландыруға қатысатын жеке және заңды тұлғалар;</w:t>
      </w:r>
    </w:p>
    <w:bookmarkEnd w:id="71"/>
    <w:bookmarkStart w:name="z83" w:id="72"/>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72"/>
    <w:bookmarkStart w:name="z84" w:id="73"/>
    <w:p>
      <w:pPr>
        <w:spacing w:after="0"/>
        <w:ind w:left="0"/>
        <w:jc w:val="both"/>
      </w:pPr>
      <w:r>
        <w:rPr>
          <w:rFonts w:ascii="Times New Roman"/>
          <w:b w:val="false"/>
          <w:i w:val="false"/>
          <w:color w:val="000000"/>
          <w:sz w:val="28"/>
        </w:rPr>
        <w:t>
      12. Қала аумағының инфрақұрылымы мен абаттандырылуы жаяу жүргіншілердің, қоғамдық және велосипед көлігінің, арық жүйелерінің басымдығын ескере отырып әзірленеді.</w:t>
      </w:r>
    </w:p>
    <w:bookmarkEnd w:id="73"/>
    <w:bookmarkStart w:name="z85" w:id="74"/>
    <w:p>
      <w:pPr>
        <w:spacing w:after="0"/>
        <w:ind w:left="0"/>
        <w:jc w:val="both"/>
      </w:pPr>
      <w:r>
        <w:rPr>
          <w:rFonts w:ascii="Times New Roman"/>
          <w:b w:val="false"/>
          <w:i w:val="false"/>
          <w:color w:val="000000"/>
          <w:sz w:val="28"/>
        </w:rPr>
        <w:t>
      13. Абаттандыру объектілерін, ғимараттарды, әртүрлі функционалдық мақсаттағы құрылыс объектілерін жобалау, салу және пайдалану адам денсаулығын сақтау және қолдау, тарихи және табиғи ортаны қорғау жөніндегі талаптардың сақталуын қамтамасыз етеді, халықтың мобильділігі төмен топтарының кедергісіз қозғалуына, өрт қауіпсіздігін қамтамасыз етуге, арық жүйесінің жұмысына техникалық мүмкіндіктер жасайды.</w:t>
      </w:r>
    </w:p>
    <w:bookmarkEnd w:id="74"/>
    <w:bookmarkStart w:name="z86" w:id="75"/>
    <w:p>
      <w:pPr>
        <w:spacing w:after="0"/>
        <w:ind w:left="0"/>
        <w:jc w:val="both"/>
      </w:pPr>
      <w:r>
        <w:rPr>
          <w:rFonts w:ascii="Times New Roman"/>
          <w:b w:val="false"/>
          <w:i w:val="false"/>
          <w:color w:val="000000"/>
          <w:sz w:val="28"/>
        </w:rPr>
        <w:t>
      14. Астана қаласының аумағын абаттандыруды, күтіп-ұстауды және жинауды, егер Қазақстан Республикасының азаматтық заңнамасында немесе шартта өзгеше көзделмесе, жер учаскелерінің, кондоминиум объектілерінің меншік иелері не аумақтарды абаттандыруға қатысушылар шарттар негізінде жүзеге асырады.</w:t>
      </w:r>
    </w:p>
    <w:bookmarkEnd w:id="75"/>
    <w:bookmarkStart w:name="z87" w:id="76"/>
    <w:p>
      <w:pPr>
        <w:spacing w:after="0"/>
        <w:ind w:left="0"/>
        <w:jc w:val="both"/>
      </w:pPr>
      <w:r>
        <w:rPr>
          <w:rFonts w:ascii="Times New Roman"/>
          <w:b w:val="false"/>
          <w:i w:val="false"/>
          <w:color w:val="000000"/>
          <w:sz w:val="28"/>
        </w:rPr>
        <w:t>
      15. Аумақтарды абаттандыруға қатысушылар Астана қаласының аумақтарын абаттандыру, күтіп ұстау және жинау жұмыстарын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6"/>
    <w:bookmarkStart w:name="z88" w:id="77"/>
    <w:p>
      <w:pPr>
        <w:spacing w:after="0"/>
        <w:ind w:left="0"/>
        <w:jc w:val="both"/>
      </w:pPr>
      <w:r>
        <w:rPr>
          <w:rFonts w:ascii="Times New Roman"/>
          <w:b w:val="false"/>
          <w:i w:val="false"/>
          <w:color w:val="000000"/>
          <w:sz w:val="28"/>
        </w:rPr>
        <w:t>
      16. Астана қаласын абаттандыруды:</w:t>
      </w:r>
    </w:p>
    <w:bookmarkEnd w:id="77"/>
    <w:bookmarkStart w:name="z89" w:id="78"/>
    <w:p>
      <w:pPr>
        <w:spacing w:after="0"/>
        <w:ind w:left="0"/>
        <w:jc w:val="both"/>
      </w:pPr>
      <w:r>
        <w:rPr>
          <w:rFonts w:ascii="Times New Roman"/>
          <w:b w:val="false"/>
          <w:i w:val="false"/>
          <w:color w:val="000000"/>
          <w:sz w:val="28"/>
        </w:rPr>
        <w:t>
      1) іргелес аумақтарды абаттандыруды, күтіп–ұстауды және пайдалануды ұйымдастыруды жүзеге асыратын Астана қаласы әкімдігінің (бұдан әрі – әкімдік) құрылымдық бөлімшелері;</w:t>
      </w:r>
    </w:p>
    <w:bookmarkEnd w:id="78"/>
    <w:bookmarkStart w:name="z90" w:id="79"/>
    <w:p>
      <w:pPr>
        <w:spacing w:after="0"/>
        <w:ind w:left="0"/>
        <w:jc w:val="both"/>
      </w:pPr>
      <w:r>
        <w:rPr>
          <w:rFonts w:ascii="Times New Roman"/>
          <w:b w:val="false"/>
          <w:i w:val="false"/>
          <w:color w:val="000000"/>
          <w:sz w:val="28"/>
        </w:rPr>
        <w:t>
      2) аумақтарды абаттандыруға қатысушылар;</w:t>
      </w:r>
    </w:p>
    <w:bookmarkEnd w:id="79"/>
    <w:bookmarkStart w:name="z91" w:id="80"/>
    <w:p>
      <w:pPr>
        <w:spacing w:after="0"/>
        <w:ind w:left="0"/>
        <w:jc w:val="both"/>
      </w:pPr>
      <w:r>
        <w:rPr>
          <w:rFonts w:ascii="Times New Roman"/>
          <w:b w:val="false"/>
          <w:i w:val="false"/>
          <w:color w:val="000000"/>
          <w:sz w:val="28"/>
        </w:rPr>
        <w:t>
      3) егер Қазақстан Республикасының азаматтық заңнамасында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 қамтамасыз етеді.</w:t>
      </w:r>
    </w:p>
    <w:bookmarkEnd w:id="80"/>
    <w:bookmarkStart w:name="z92" w:id="81"/>
    <w:p>
      <w:pPr>
        <w:spacing w:after="0"/>
        <w:ind w:left="0"/>
        <w:jc w:val="both"/>
      </w:pPr>
      <w:r>
        <w:rPr>
          <w:rFonts w:ascii="Times New Roman"/>
          <w:b w:val="false"/>
          <w:i w:val="false"/>
          <w:color w:val="000000"/>
          <w:sz w:val="28"/>
        </w:rPr>
        <w:t>
      17. Астана қаласының аумағын абаттандыру және жинауды ұйымдастыру мәселелері бойынша жеке және заңды тұлғалардың қызметін үйлестіруді әкімдігі жүзеге асырады.</w:t>
      </w:r>
    </w:p>
    <w:bookmarkEnd w:id="81"/>
    <w:bookmarkStart w:name="z93" w:id="82"/>
    <w:p>
      <w:pPr>
        <w:spacing w:after="0"/>
        <w:ind w:left="0"/>
        <w:jc w:val="both"/>
      </w:pPr>
      <w:r>
        <w:rPr>
          <w:rFonts w:ascii="Times New Roman"/>
          <w:b w:val="false"/>
          <w:i w:val="false"/>
          <w:color w:val="000000"/>
          <w:sz w:val="28"/>
        </w:rPr>
        <w:t>
      18. Астана қаласының аумағында үй жануарларын серуендету үшін тақтайшалармен белгіленген арнайы аумақтар айқындалады.</w:t>
      </w:r>
    </w:p>
    <w:bookmarkEnd w:id="82"/>
    <w:bookmarkStart w:name="z94" w:id="83"/>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83"/>
    <w:bookmarkStart w:name="z95" w:id="84"/>
    <w:p>
      <w:pPr>
        <w:spacing w:after="0"/>
        <w:ind w:left="0"/>
        <w:jc w:val="both"/>
      </w:pPr>
      <w:r>
        <w:rPr>
          <w:rFonts w:ascii="Times New Roman"/>
          <w:b w:val="false"/>
          <w:i w:val="false"/>
          <w:color w:val="000000"/>
          <w:sz w:val="28"/>
        </w:rPr>
        <w:t>
      20. Астана қаласының аумағында базарларды (қоймаларды) ұйымдастырумен, жерлеу ісін ұйымдастырумен (зираттарда), құрылыспен (құрылыс кезеңіне арналған құрылыс алаңдарында), жария-бұқаралық іс-шаралар өткізумен, халықтың стационарлық сауда объектілеріне, стационарлық қоғамдық тамақтандыру объектілеріне және маусымдық (жазғы) дәмханаларға (алаңдар) баруымен байланысты шаруашылық қызметті жүзеге асыратын жеке және заңды тұлғалар, әлеуметтік және коммуналдық-тұрмыстық мақсаттағы объектілер, автожанармай құю станциялары, автотұрақтар, автожуулар, автокөліктерге техникалық қызмет көрсету станциялары, уақытша аттракциондардың, жылжымалы хайуанаттар бағының, мәдениет және демалыс парктерінің, демалыс аймақтары мен жағажайлардың, қалалық қатынастағы тұрақты тасымалдау маршруттарының соңғы пункттеріндегі маршруттық тасымалдардың, сондай-ақ гараж кооперативтерінің, діни маңызы бар объектілердің болуы мен жұмыс істеуін қоғамдық стационарлық дәретханалардың, кәріз болмаған кезде қызметкерлер үшін де, келушілер үшін де тасымалданатын биотуалеттердің болуын қамтамасыз етеді. Осы объектілерде қазылған шұңқырларды орнатуға және пайдалануға жол берілмейді.</w:t>
      </w:r>
    </w:p>
    <w:bookmarkEnd w:id="84"/>
    <w:bookmarkStart w:name="z96" w:id="85"/>
    <w:p>
      <w:pPr>
        <w:spacing w:after="0"/>
        <w:ind w:left="0"/>
        <w:jc w:val="both"/>
      </w:pPr>
      <w:r>
        <w:rPr>
          <w:rFonts w:ascii="Times New Roman"/>
          <w:b w:val="false"/>
          <w:i w:val="false"/>
          <w:color w:val="000000"/>
          <w:sz w:val="28"/>
        </w:rPr>
        <w:t>
      21. Қоғамдық стационарлық дәретханалар санитарлық-эпидемиологиялық талаптарға сәйкес тиісті жағдайда ұсталады.</w:t>
      </w:r>
    </w:p>
    <w:bookmarkEnd w:id="85"/>
    <w:bookmarkStart w:name="z97" w:id="86"/>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6"/>
    <w:bookmarkStart w:name="z98" w:id="87"/>
    <w:p>
      <w:pPr>
        <w:spacing w:after="0"/>
        <w:ind w:left="0"/>
        <w:jc w:val="both"/>
      </w:pPr>
      <w:r>
        <w:rPr>
          <w:rFonts w:ascii="Times New Roman"/>
          <w:b w:val="false"/>
          <w:i w:val="false"/>
          <w:color w:val="000000"/>
          <w:sz w:val="28"/>
        </w:rPr>
        <w:t>
      22. Барлық алаңдар мен көшелерде, шағынбақтар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санитариялық-эпидемиологиялық саламаттылығы саласындағы нормативтік құқықтық актілерге сәйкес урналар орнатылады.</w:t>
      </w:r>
    </w:p>
    <w:bookmarkEnd w:id="87"/>
    <w:bookmarkStart w:name="z99" w:id="88"/>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8"/>
    <w:bookmarkStart w:name="z100" w:id="89"/>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9"/>
    <w:bookmarkStart w:name="z101" w:id="90"/>
    <w:p>
      <w:pPr>
        <w:spacing w:after="0"/>
        <w:ind w:left="0"/>
        <w:jc w:val="both"/>
      </w:pPr>
      <w:r>
        <w:rPr>
          <w:rFonts w:ascii="Times New Roman"/>
          <w:b w:val="false"/>
          <w:i w:val="false"/>
          <w:color w:val="000000"/>
          <w:sz w:val="28"/>
        </w:rPr>
        <w:t xml:space="preserve">
      25. Уақытша құрылыстарды қоса алғанда, ғимараттардың (олардағы үй-жайлардың), құрылыстардың, құрылыстардың меншік иелері болып табылатын, сондай-ақ меншік құқығында не кондоминиум объектісінің құрамына енгізілген жер учаскесін не өзге де құқықты, жалға алу құқығын иеленетін жеке, заңды тұлғалар іргелес аумақты өз бетінше күтіп-ұстауды (абаттандыруды) немесе өз қаражаты есебінен ұйымдарды тарту арқылы жүзеге асырады. </w:t>
      </w:r>
    </w:p>
    <w:bookmarkEnd w:id="90"/>
    <w:bookmarkStart w:name="z102" w:id="91"/>
    <w:p>
      <w:pPr>
        <w:spacing w:after="0"/>
        <w:ind w:left="0"/>
        <w:jc w:val="both"/>
      </w:pPr>
      <w:r>
        <w:rPr>
          <w:rFonts w:ascii="Times New Roman"/>
          <w:b w:val="false"/>
          <w:i w:val="false"/>
          <w:color w:val="000000"/>
          <w:sz w:val="28"/>
        </w:rPr>
        <w:t>
      26. Астана қаласының аула аумақтарын абаттандыру кезінде шағын сәулеттік нысандарды орнату, ағымдағы жөндеу және ауыстыру және әлеуметтік объектілерге кірме жолдарды жайластыру бекітілген жобалау-сметалық құжаттамасыз жүзеге асырылады.</w:t>
      </w:r>
    </w:p>
    <w:bookmarkEnd w:id="91"/>
    <w:bookmarkStart w:name="z103" w:id="92"/>
    <w:p>
      <w:pPr>
        <w:spacing w:after="0"/>
        <w:ind w:left="0"/>
        <w:jc w:val="left"/>
      </w:pPr>
      <w:r>
        <w:rPr>
          <w:rFonts w:ascii="Times New Roman"/>
          <w:b/>
          <w:i w:val="false"/>
          <w:color w:val="000000"/>
        </w:rPr>
        <w:t xml:space="preserve"> 3-тарау. Астана қаласының аумағын абаттандыру бойынша ұстау</w:t>
      </w:r>
    </w:p>
    <w:bookmarkEnd w:id="92"/>
    <w:bookmarkStart w:name="z104" w:id="93"/>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93"/>
    <w:bookmarkStart w:name="z105" w:id="94"/>
    <w:p>
      <w:pPr>
        <w:spacing w:after="0"/>
        <w:ind w:left="0"/>
        <w:jc w:val="both"/>
      </w:pPr>
      <w:r>
        <w:rPr>
          <w:rFonts w:ascii="Times New Roman"/>
          <w:b w:val="false"/>
          <w:i w:val="false"/>
          <w:color w:val="000000"/>
          <w:sz w:val="28"/>
        </w:rPr>
        <w:t>
      27. Аумақтарды күтіп ұстау мыналарды қамтиды:</w:t>
      </w:r>
    </w:p>
    <w:bookmarkEnd w:id="94"/>
    <w:bookmarkStart w:name="z106" w:id="95"/>
    <w:p>
      <w:pPr>
        <w:spacing w:after="0"/>
        <w:ind w:left="0"/>
        <w:jc w:val="both"/>
      </w:pPr>
      <w:r>
        <w:rPr>
          <w:rFonts w:ascii="Times New Roman"/>
          <w:b w:val="false"/>
          <w:i w:val="false"/>
          <w:color w:val="000000"/>
          <w:sz w:val="28"/>
        </w:rPr>
        <w:t>
      1) қоқыстардан, жапырақтардан, қардан және мұздан (мұздықтан) күнделікті тазалауды;</w:t>
      </w:r>
    </w:p>
    <w:bookmarkEnd w:id="95"/>
    <w:bookmarkStart w:name="z107" w:id="96"/>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өңдеуді;</w:t>
      </w:r>
    </w:p>
    <w:bookmarkEnd w:id="96"/>
    <w:bookmarkStart w:name="z108" w:id="97"/>
    <w:p>
      <w:pPr>
        <w:spacing w:after="0"/>
        <w:ind w:left="0"/>
        <w:jc w:val="both"/>
      </w:pPr>
      <w:r>
        <w:rPr>
          <w:rFonts w:ascii="Times New Roman"/>
          <w:b w:val="false"/>
          <w:i w:val="false"/>
          <w:color w:val="000000"/>
          <w:sz w:val="28"/>
        </w:rPr>
        <w:t>
      3) қарды тырмалауды және сыпыруды;</w:t>
      </w:r>
    </w:p>
    <w:bookmarkEnd w:id="97"/>
    <w:bookmarkStart w:name="z109" w:id="98"/>
    <w:p>
      <w:pPr>
        <w:spacing w:after="0"/>
        <w:ind w:left="0"/>
        <w:jc w:val="both"/>
      </w:pPr>
      <w:r>
        <w:rPr>
          <w:rFonts w:ascii="Times New Roman"/>
          <w:b w:val="false"/>
          <w:i w:val="false"/>
          <w:color w:val="000000"/>
          <w:sz w:val="28"/>
        </w:rPr>
        <w:t>
      4) қар мен мұзды (қар-мұз түзілімдерін) шығаруды;</w:t>
      </w:r>
    </w:p>
    <w:bookmarkEnd w:id="98"/>
    <w:bookmarkStart w:name="z110" w:id="99"/>
    <w:p>
      <w:pPr>
        <w:spacing w:after="0"/>
        <w:ind w:left="0"/>
        <w:jc w:val="both"/>
      </w:pPr>
      <w:r>
        <w:rPr>
          <w:rFonts w:ascii="Times New Roman"/>
          <w:b w:val="false"/>
          <w:i w:val="false"/>
          <w:color w:val="000000"/>
          <w:sz w:val="28"/>
        </w:rPr>
        <w:t>
      5) жолдарды және көше-жол желісінің басқа да объектілерін күтіп ұстауды және жинауды;</w:t>
      </w:r>
    </w:p>
    <w:bookmarkEnd w:id="99"/>
    <w:bookmarkStart w:name="z111" w:id="100"/>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урналарын, орындықтарды, шағын сәулеттік нысандарды және басқаларды таза және техникалық жарамды күйде орнатуды және ұстауды;</w:t>
      </w:r>
    </w:p>
    <w:bookmarkEnd w:id="100"/>
    <w:bookmarkStart w:name="z112" w:id="101"/>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тазалауды, жууды және дезинфекциялауды;</w:t>
      </w:r>
    </w:p>
    <w:bookmarkEnd w:id="101"/>
    <w:bookmarkStart w:name="z113" w:id="102"/>
    <w:p>
      <w:pPr>
        <w:spacing w:after="0"/>
        <w:ind w:left="0"/>
        <w:jc w:val="both"/>
      </w:pPr>
      <w:r>
        <w:rPr>
          <w:rFonts w:ascii="Times New Roman"/>
          <w:b w:val="false"/>
          <w:i w:val="false"/>
          <w:color w:val="000000"/>
          <w:sz w:val="28"/>
        </w:rPr>
        <w:t>
      8) қоғамдық стационарлық дәретханаларды таза және техникалық жарамды күйде ұстауды және олардың мақсаты бойынша жұмыс істеуді;</w:t>
      </w:r>
    </w:p>
    <w:bookmarkEnd w:id="102"/>
    <w:bookmarkStart w:name="z114" w:id="103"/>
    <w:p>
      <w:pPr>
        <w:spacing w:after="0"/>
        <w:ind w:left="0"/>
        <w:jc w:val="both"/>
      </w:pPr>
      <w:r>
        <w:rPr>
          <w:rFonts w:ascii="Times New Roman"/>
          <w:b w:val="false"/>
          <w:i w:val="false"/>
          <w:color w:val="000000"/>
          <w:sz w:val="28"/>
        </w:rPr>
        <w:t>
      9) жаңбыр және еріген суларды бұруды;</w:t>
      </w:r>
    </w:p>
    <w:bookmarkEnd w:id="103"/>
    <w:bookmarkStart w:name="z115" w:id="104"/>
    <w:p>
      <w:pPr>
        <w:spacing w:after="0"/>
        <w:ind w:left="0"/>
        <w:jc w:val="both"/>
      </w:pPr>
      <w:r>
        <w:rPr>
          <w:rFonts w:ascii="Times New Roman"/>
          <w:b w:val="false"/>
          <w:i w:val="false"/>
          <w:color w:val="000000"/>
          <w:sz w:val="28"/>
        </w:rPr>
        <w:t>
      10) қоқыстарды, қалдықтарды, оның ішінде қатты тұрмыстық қалдықтарды жинауды және шығаруды;</w:t>
      </w:r>
    </w:p>
    <w:bookmarkEnd w:id="104"/>
    <w:bookmarkStart w:name="z116" w:id="105"/>
    <w:p>
      <w:pPr>
        <w:spacing w:after="0"/>
        <w:ind w:left="0"/>
        <w:jc w:val="both"/>
      </w:pPr>
      <w:r>
        <w:rPr>
          <w:rFonts w:ascii="Times New Roman"/>
          <w:b w:val="false"/>
          <w:i w:val="false"/>
          <w:color w:val="000000"/>
          <w:sz w:val="28"/>
        </w:rPr>
        <w:t>
      11) көлік инфрақұрылымы объектілерінен, тротуарлар мен жаяу жүргіншілер аумақтарынан жануарлардың мәйіттерін дереу алып тастауды;</w:t>
      </w:r>
    </w:p>
    <w:bookmarkEnd w:id="105"/>
    <w:bookmarkStart w:name="z117" w:id="106"/>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суаруды;</w:t>
      </w:r>
    </w:p>
    <w:bookmarkEnd w:id="106"/>
    <w:bookmarkStart w:name="z118" w:id="107"/>
    <w:p>
      <w:pPr>
        <w:spacing w:after="0"/>
        <w:ind w:left="0"/>
        <w:jc w:val="both"/>
      </w:pPr>
      <w:r>
        <w:rPr>
          <w:rFonts w:ascii="Times New Roman"/>
          <w:b w:val="false"/>
          <w:i w:val="false"/>
          <w:color w:val="000000"/>
          <w:sz w:val="28"/>
        </w:rPr>
        <w:t>
      13) жасыл екпелердің сақталуын қамтамасыз етуді және оларға күтім жасауды;</w:t>
      </w:r>
    </w:p>
    <w:bookmarkEnd w:id="107"/>
    <w:bookmarkStart w:name="z119" w:id="108"/>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келтіруді;</w:t>
      </w:r>
    </w:p>
    <w:bookmarkEnd w:id="108"/>
    <w:bookmarkStart w:name="z120" w:id="109"/>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қайта жаңартудан және жөндеуден кейін абаттандырудың бұзылған элементтерін қалпына келтіруді, қалпына келтіруді және археологиялық жұмыстарды және басқа да жер жұмыстарын жүргізуді;</w:t>
      </w:r>
    </w:p>
    <w:bookmarkEnd w:id="109"/>
    <w:bookmarkStart w:name="z121" w:id="110"/>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тазалауды;</w:t>
      </w:r>
    </w:p>
    <w:bookmarkEnd w:id="110"/>
    <w:bookmarkStart w:name="z122" w:id="111"/>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11"/>
    <w:bookmarkStart w:name="z123" w:id="112"/>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12"/>
    <w:p>
      <w:pPr>
        <w:spacing w:after="0"/>
        <w:ind w:left="0"/>
        <w:jc w:val="left"/>
      </w:pPr>
    </w:p>
    <w:p>
      <w:pPr>
        <w:spacing w:after="0"/>
        <w:ind w:left="0"/>
        <w:jc w:val="both"/>
      </w:pPr>
      <w:r>
        <w:rPr>
          <w:rFonts w:ascii="Times New Roman"/>
          <w:b w:val="false"/>
          <w:i w:val="false"/>
          <w:color w:val="000000"/>
          <w:sz w:val="28"/>
        </w:rPr>
        <w:t xml:space="preserve">
      28. Көшелер мен жолдарды, орамішілік өтпелерді, аула аумақтарына кірме жолдарды, тротуарларды (жаяу жүргіншілер аумақтарын), көпірлер мен өтпелерді күтіп 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 ұстау, жолдардың, жол құрылыстарының, бұрылу жолағының, жолды жайластыру элементтерінің көліктік-пайдаланудың жай-күйін, жол қозғалысын ұйымдастыру және қауіпсіздендіру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бекітілген. Жол жүрісі қағидаларының, Көлік құралдарын пайдалануға рұқсат беру жөніндегі негізгі ережелердің,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тізбесінің талаптарына жауап беретін кешенді қамтиды. </w:t>
      </w:r>
    </w:p>
    <w:bookmarkStart w:name="z125" w:id="113"/>
    <w:p>
      <w:pPr>
        <w:spacing w:after="0"/>
        <w:ind w:left="0"/>
        <w:jc w:val="both"/>
      </w:pPr>
      <w:r>
        <w:rPr>
          <w:rFonts w:ascii="Times New Roman"/>
          <w:b w:val="false"/>
          <w:i w:val="false"/>
          <w:color w:val="000000"/>
          <w:sz w:val="28"/>
        </w:rPr>
        <w:t>
      29. Жол аумақтарын күтіп ұстау мыналарды қамтиды:</w:t>
      </w:r>
    </w:p>
    <w:bookmarkEnd w:id="113"/>
    <w:bookmarkStart w:name="z126" w:id="114"/>
    <w:p>
      <w:pPr>
        <w:spacing w:after="0"/>
        <w:ind w:left="0"/>
        <w:jc w:val="both"/>
      </w:pPr>
      <w:r>
        <w:rPr>
          <w:rFonts w:ascii="Times New Roman"/>
          <w:b w:val="false"/>
          <w:i w:val="false"/>
          <w:color w:val="000000"/>
          <w:sz w:val="28"/>
        </w:rPr>
        <w:t>
      1) жолдарды, тротуарларды, жасанды құрылыстарды ағымдағы жөндеу;</w:t>
      </w:r>
    </w:p>
    <w:bookmarkEnd w:id="114"/>
    <w:bookmarkStart w:name="z127" w:id="115"/>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(мұздықты) күнделікті тазалау;</w:t>
      </w:r>
    </w:p>
    <w:bookmarkEnd w:id="115"/>
    <w:bookmarkStart w:name="z128" w:id="116"/>
    <w:p>
      <w:pPr>
        <w:spacing w:after="0"/>
        <w:ind w:left="0"/>
        <w:jc w:val="both"/>
      </w:pPr>
      <w:r>
        <w:rPr>
          <w:rFonts w:ascii="Times New Roman"/>
          <w:b w:val="false"/>
          <w:i w:val="false"/>
          <w:color w:val="000000"/>
          <w:sz w:val="28"/>
        </w:rPr>
        <w:t>
      3) жол жабындарын жуу және суару;</w:t>
      </w:r>
    </w:p>
    <w:bookmarkEnd w:id="116"/>
    <w:bookmarkStart w:name="z129" w:id="117"/>
    <w:p>
      <w:pPr>
        <w:spacing w:after="0"/>
        <w:ind w:left="0"/>
        <w:jc w:val="both"/>
      </w:pPr>
      <w:r>
        <w:rPr>
          <w:rFonts w:ascii="Times New Roman"/>
          <w:b w:val="false"/>
          <w:i w:val="false"/>
          <w:color w:val="000000"/>
          <w:sz w:val="28"/>
        </w:rPr>
        <w:t>
      4) көгалдарға және жасыл желектерге күтім жасау;</w:t>
      </w:r>
    </w:p>
    <w:bookmarkEnd w:id="117"/>
    <w:bookmarkStart w:name="z130" w:id="118"/>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8"/>
    <w:bookmarkStart w:name="z131" w:id="119"/>
    <w:p>
      <w:pPr>
        <w:spacing w:after="0"/>
        <w:ind w:left="0"/>
        <w:jc w:val="both"/>
      </w:pPr>
      <w:r>
        <w:rPr>
          <w:rFonts w:ascii="Times New Roman"/>
          <w:b w:val="false"/>
          <w:i w:val="false"/>
          <w:color w:val="000000"/>
          <w:sz w:val="28"/>
        </w:rPr>
        <w:t>
      6) шағын сәулеттік нысандарды жөндеу және бояу;</w:t>
      </w:r>
    </w:p>
    <w:bookmarkEnd w:id="119"/>
    <w:bookmarkStart w:name="z132" w:id="120"/>
    <w:p>
      <w:pPr>
        <w:spacing w:after="0"/>
        <w:ind w:left="0"/>
        <w:jc w:val="both"/>
      </w:pPr>
      <w:r>
        <w:rPr>
          <w:rFonts w:ascii="Times New Roman"/>
          <w:b w:val="false"/>
          <w:i w:val="false"/>
          <w:color w:val="000000"/>
          <w:sz w:val="28"/>
        </w:rPr>
        <w:t>
      7) қарау құдықтарын, жаңбыр қабылдау құдықтарын, нөсерлі кәріздерді, таулы арықтарды және жасанды құрылыстардың құрамына кіретін ашық науаларды жөндеу және тазалау.</w:t>
      </w:r>
    </w:p>
    <w:bookmarkEnd w:id="120"/>
    <w:bookmarkStart w:name="z133" w:id="121"/>
    <w:p>
      <w:pPr>
        <w:spacing w:after="0"/>
        <w:ind w:left="0"/>
        <w:jc w:val="both"/>
      </w:pPr>
      <w:r>
        <w:rPr>
          <w:rFonts w:ascii="Times New Roman"/>
          <w:b w:val="false"/>
          <w:i w:val="false"/>
          <w:color w:val="000000"/>
          <w:sz w:val="28"/>
        </w:rPr>
        <w:t>
      30. Қарау және жаңбыр қабылдау құдықтары, жерасты коммуникацияларының құдықтары, люктер (торлар) көлік пен жаяу жүргіншілердің қауіпсіз қозғалысын қамтамасыз ететін жабық және жарамды күйде ұсталады.</w:t>
      </w:r>
    </w:p>
    <w:bookmarkEnd w:id="121"/>
    <w:bookmarkStart w:name="z134" w:id="122"/>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22"/>
    <w:bookmarkStart w:name="z135" w:id="123"/>
    <w:p>
      <w:pPr>
        <w:spacing w:after="0"/>
        <w:ind w:left="0"/>
        <w:jc w:val="both"/>
      </w:pPr>
      <w:r>
        <w:rPr>
          <w:rFonts w:ascii="Times New Roman"/>
          <w:b w:val="false"/>
          <w:i w:val="false"/>
          <w:color w:val="000000"/>
          <w:sz w:val="28"/>
        </w:rPr>
        <w:t>
      31.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23"/>
    <w:bookmarkStart w:name="z136" w:id="124"/>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4"/>
    <w:bookmarkStart w:name="z137" w:id="125"/>
    <w:p>
      <w:pPr>
        <w:spacing w:after="0"/>
        <w:ind w:left="0"/>
        <w:jc w:val="both"/>
      </w:pPr>
      <w:r>
        <w:rPr>
          <w:rFonts w:ascii="Times New Roman"/>
          <w:b w:val="false"/>
          <w:i w:val="false"/>
          <w:color w:val="000000"/>
          <w:sz w:val="28"/>
        </w:rPr>
        <w:t>
      32. Жеке тұрғын үйлердің иелері:</w:t>
      </w:r>
    </w:p>
    <w:bookmarkEnd w:id="125"/>
    <w:bookmarkStart w:name="z138" w:id="126"/>
    <w:p>
      <w:pPr>
        <w:spacing w:after="0"/>
        <w:ind w:left="0"/>
        <w:jc w:val="both"/>
      </w:pPr>
      <w:r>
        <w:rPr>
          <w:rFonts w:ascii="Times New Roman"/>
          <w:b w:val="false"/>
          <w:i w:val="false"/>
          <w:color w:val="000000"/>
          <w:sz w:val="28"/>
        </w:rPr>
        <w:t>
      1) жер пайдалану шегінде ғимараттардың, қоршаулар мен қоршаулардың,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6"/>
    <w:bookmarkStart w:name="z139" w:id="127"/>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7"/>
    <w:bookmarkStart w:name="z140" w:id="128"/>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8"/>
    <w:bookmarkStart w:name="z141" w:id="129"/>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9"/>
    <w:bookmarkStart w:name="z142" w:id="130"/>
    <w:p>
      <w:pPr>
        <w:spacing w:after="0"/>
        <w:ind w:left="0"/>
        <w:jc w:val="both"/>
      </w:pPr>
      <w:r>
        <w:rPr>
          <w:rFonts w:ascii="Times New Roman"/>
          <w:b w:val="false"/>
          <w:i w:val="false"/>
          <w:color w:val="000000"/>
          <w:sz w:val="28"/>
        </w:rPr>
        <w:t xml:space="preserve">
      5) іргелес аумақты өндіріс және тұтыну қалдықтарымен қоқыстауға жол бермейді; </w:t>
      </w:r>
    </w:p>
    <w:bookmarkEnd w:id="130"/>
    <w:bookmarkStart w:name="z143" w:id="131"/>
    <w:p>
      <w:pPr>
        <w:spacing w:after="0"/>
        <w:ind w:left="0"/>
        <w:jc w:val="both"/>
      </w:pPr>
      <w:r>
        <w:rPr>
          <w:rFonts w:ascii="Times New Roman"/>
          <w:b w:val="false"/>
          <w:i w:val="false"/>
          <w:color w:val="000000"/>
          <w:sz w:val="28"/>
        </w:rPr>
        <w:t>
      6) орталық кәріз болмаған кезде жер пайдалану шегінде санитариялық нормаларға сәйкес жергілікті кәрізді, жуынатын шұңқырды, дәретхананы жабдықтайды, оларды таза және тәртіппен ұстайды, оларды үнемі тазалап, дезинфекциялайды.</w:t>
      </w:r>
    </w:p>
    <w:bookmarkEnd w:id="131"/>
    <w:bookmarkStart w:name="z144" w:id="132"/>
    <w:p>
      <w:pPr>
        <w:spacing w:after="0"/>
        <w:ind w:left="0"/>
        <w:jc w:val="both"/>
      </w:pPr>
      <w:r>
        <w:rPr>
          <w:rFonts w:ascii="Times New Roman"/>
          <w:b w:val="false"/>
          <w:i w:val="false"/>
          <w:color w:val="000000"/>
          <w:sz w:val="28"/>
        </w:rPr>
        <w:t>
      33.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32"/>
    <w:bookmarkStart w:name="z145" w:id="133"/>
    <w:p>
      <w:pPr>
        <w:spacing w:after="0"/>
        <w:ind w:left="0"/>
        <w:jc w:val="both"/>
      </w:pPr>
      <w:r>
        <w:rPr>
          <w:rFonts w:ascii="Times New Roman"/>
          <w:b w:val="false"/>
          <w:i w:val="false"/>
          <w:color w:val="000000"/>
          <w:sz w:val="28"/>
        </w:rPr>
        <w:t>
      34. Су тасқынына қарсы іс-шараларды өткізу кезеңінде жеке тұрғын үйлердің меншік иелері аулаларда қарды уақтылы тазалайды, мүмкіндігі шектеулі адамдарды қоспағанда, жауапкершілікке тартылған немесе бекітілген инженерлік желілердің құдықтарының жоғарғы бөліктерін тазартады.</w:t>
      </w:r>
    </w:p>
    <w:bookmarkEnd w:id="133"/>
    <w:bookmarkStart w:name="z146" w:id="134"/>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34"/>
    <w:bookmarkStart w:name="z147" w:id="135"/>
    <w:p>
      <w:pPr>
        <w:spacing w:after="0"/>
        <w:ind w:left="0"/>
        <w:jc w:val="both"/>
      </w:pPr>
      <w:r>
        <w:rPr>
          <w:rFonts w:ascii="Times New Roman"/>
          <w:b w:val="false"/>
          <w:i w:val="false"/>
          <w:color w:val="000000"/>
          <w:sz w:val="28"/>
        </w:rPr>
        <w:t xml:space="preserve">
      35. Ғимараттардың, құрылыстардың меншік иелері оларды тиісінше күтіп 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 </w:t>
      </w:r>
    </w:p>
    <w:bookmarkEnd w:id="135"/>
    <w:bookmarkStart w:name="z148" w:id="136"/>
    <w:p>
      <w:pPr>
        <w:spacing w:after="0"/>
        <w:ind w:left="0"/>
        <w:jc w:val="both"/>
      </w:pPr>
      <w:r>
        <w:rPr>
          <w:rFonts w:ascii="Times New Roman"/>
          <w:b w:val="false"/>
          <w:i w:val="false"/>
          <w:color w:val="000000"/>
          <w:sz w:val="28"/>
        </w:rPr>
        <w:t>
      36.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қайта жаңартылатын немесе күрделі жөнделетін) барлық ғимараттар мен құрылыстар жатады:</w:t>
      </w:r>
    </w:p>
    <w:bookmarkEnd w:id="136"/>
    <w:bookmarkStart w:name="z149" w:id="137"/>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7"/>
    <w:bookmarkStart w:name="z150" w:id="138"/>
    <w:p>
      <w:pPr>
        <w:spacing w:after="0"/>
        <w:ind w:left="0"/>
        <w:jc w:val="both"/>
      </w:pPr>
      <w:r>
        <w:rPr>
          <w:rFonts w:ascii="Times New Roman"/>
          <w:b w:val="false"/>
          <w:i w:val="false"/>
          <w:color w:val="000000"/>
          <w:sz w:val="28"/>
        </w:rPr>
        <w:t>
      2) көппәтерлі тұрғын үйлер мен тұрғын ғимараттар;</w:t>
      </w:r>
    </w:p>
    <w:bookmarkEnd w:id="138"/>
    <w:bookmarkStart w:name="z151" w:id="139"/>
    <w:p>
      <w:pPr>
        <w:spacing w:after="0"/>
        <w:ind w:left="0"/>
        <w:jc w:val="both"/>
      </w:pPr>
      <w:r>
        <w:rPr>
          <w:rFonts w:ascii="Times New Roman"/>
          <w:b w:val="false"/>
          <w:i w:val="false"/>
          <w:color w:val="000000"/>
          <w:sz w:val="28"/>
        </w:rPr>
        <w:t>
      3) өндірістік мақсаттағы ғимараттар мен құрылыстар;</w:t>
      </w:r>
    </w:p>
    <w:bookmarkEnd w:id="139"/>
    <w:bookmarkStart w:name="z152" w:id="140"/>
    <w:p>
      <w:pPr>
        <w:spacing w:after="0"/>
        <w:ind w:left="0"/>
        <w:jc w:val="both"/>
      </w:pPr>
      <w:r>
        <w:rPr>
          <w:rFonts w:ascii="Times New Roman"/>
          <w:b w:val="false"/>
          <w:i w:val="false"/>
          <w:color w:val="000000"/>
          <w:sz w:val="28"/>
        </w:rPr>
        <w:t>
      4) жеңіл үлгідегі құрылыстар (сауда павильондары, дүңгіршектер, жазғы алаңдар, террассалар, гараждар және басқа да осыған ұқсас объектілер);</w:t>
      </w:r>
    </w:p>
    <w:bookmarkEnd w:id="140"/>
    <w:bookmarkStart w:name="z153" w:id="141"/>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41"/>
    <w:bookmarkStart w:name="z154" w:id="142"/>
    <w:p>
      <w:pPr>
        <w:spacing w:after="0"/>
        <w:ind w:left="0"/>
        <w:jc w:val="both"/>
      </w:pPr>
      <w:r>
        <w:rPr>
          <w:rFonts w:ascii="Times New Roman"/>
          <w:b w:val="false"/>
          <w:i w:val="false"/>
          <w:color w:val="000000"/>
          <w:sz w:val="28"/>
        </w:rPr>
        <w:t>
      37. Ұстауға жататын ғимараттардың қасбеттері элементтерінің құрамына мыналар кіреді:</w:t>
      </w:r>
    </w:p>
    <w:bookmarkEnd w:id="142"/>
    <w:bookmarkStart w:name="z155" w:id="143"/>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43"/>
    <w:bookmarkStart w:name="z156" w:id="144"/>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44"/>
    <w:bookmarkStart w:name="z157" w:id="145"/>
    <w:p>
      <w:pPr>
        <w:spacing w:after="0"/>
        <w:ind w:left="0"/>
        <w:jc w:val="both"/>
      </w:pPr>
      <w:r>
        <w:rPr>
          <w:rFonts w:ascii="Times New Roman"/>
          <w:b w:val="false"/>
          <w:i w:val="false"/>
          <w:color w:val="000000"/>
          <w:sz w:val="28"/>
        </w:rPr>
        <w:t>
      3) жертөле және соқыр аймақ;</w:t>
      </w:r>
    </w:p>
    <w:bookmarkEnd w:id="145"/>
    <w:bookmarkStart w:name="z158" w:id="146"/>
    <w:p>
      <w:pPr>
        <w:spacing w:after="0"/>
        <w:ind w:left="0"/>
        <w:jc w:val="both"/>
      </w:pPr>
      <w:r>
        <w:rPr>
          <w:rFonts w:ascii="Times New Roman"/>
          <w:b w:val="false"/>
          <w:i w:val="false"/>
          <w:color w:val="000000"/>
          <w:sz w:val="28"/>
        </w:rPr>
        <w:t>
      4) қабырға жазықтықтары;</w:t>
      </w:r>
    </w:p>
    <w:bookmarkEnd w:id="146"/>
    <w:bookmarkStart w:name="z159" w:id="147"/>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7"/>
    <w:bookmarkStart w:name="z160" w:id="148"/>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8"/>
    <w:bookmarkStart w:name="z161" w:id="149"/>
    <w:p>
      <w:pPr>
        <w:spacing w:after="0"/>
        <w:ind w:left="0"/>
        <w:jc w:val="both"/>
      </w:pPr>
      <w:r>
        <w:rPr>
          <w:rFonts w:ascii="Times New Roman"/>
          <w:b w:val="false"/>
          <w:i w:val="false"/>
          <w:color w:val="000000"/>
          <w:sz w:val="28"/>
        </w:rPr>
        <w:t>
      7) архитектуралық бөлшектер және қаптау;</w:t>
      </w:r>
    </w:p>
    <w:bookmarkEnd w:id="149"/>
    <w:bookmarkStart w:name="z162" w:id="150"/>
    <w:p>
      <w:pPr>
        <w:spacing w:after="0"/>
        <w:ind w:left="0"/>
        <w:jc w:val="both"/>
      </w:pPr>
      <w:r>
        <w:rPr>
          <w:rFonts w:ascii="Times New Roman"/>
          <w:b w:val="false"/>
          <w:i w:val="false"/>
          <w:color w:val="000000"/>
          <w:sz w:val="28"/>
        </w:rPr>
        <w:t>
      8) су төгетін құбырлар, шұңқырлар;</w:t>
      </w:r>
    </w:p>
    <w:bookmarkEnd w:id="150"/>
    <w:bookmarkStart w:name="z163" w:id="151"/>
    <w:p>
      <w:pPr>
        <w:spacing w:after="0"/>
        <w:ind w:left="0"/>
        <w:jc w:val="both"/>
      </w:pPr>
      <w:r>
        <w:rPr>
          <w:rFonts w:ascii="Times New Roman"/>
          <w:b w:val="false"/>
          <w:i w:val="false"/>
          <w:color w:val="000000"/>
          <w:sz w:val="28"/>
        </w:rPr>
        <w:t>
      9) балкондарды, лоджияларды қоршау;</w:t>
      </w:r>
    </w:p>
    <w:bookmarkEnd w:id="151"/>
    <w:bookmarkStart w:name="z164" w:id="152"/>
    <w:p>
      <w:pPr>
        <w:spacing w:after="0"/>
        <w:ind w:left="0"/>
        <w:jc w:val="both"/>
      </w:pPr>
      <w:r>
        <w:rPr>
          <w:rFonts w:ascii="Times New Roman"/>
          <w:b w:val="false"/>
          <w:i w:val="false"/>
          <w:color w:val="000000"/>
          <w:sz w:val="28"/>
        </w:rPr>
        <w:t>
      10) парапеттік және терезе қоршаулары, торлар;</w:t>
      </w:r>
    </w:p>
    <w:bookmarkEnd w:id="152"/>
    <w:bookmarkStart w:name="z165" w:id="153"/>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металлды әрлеу;</w:t>
      </w:r>
    </w:p>
    <w:bookmarkEnd w:id="153"/>
    <w:bookmarkStart w:name="z166" w:id="154"/>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54"/>
    <w:bookmarkStart w:name="z167" w:id="155"/>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55"/>
    <w:bookmarkStart w:name="z168" w:id="156"/>
    <w:p>
      <w:pPr>
        <w:spacing w:after="0"/>
        <w:ind w:left="0"/>
        <w:jc w:val="both"/>
      </w:pPr>
      <w:r>
        <w:rPr>
          <w:rFonts w:ascii="Times New Roman"/>
          <w:b w:val="false"/>
          <w:i w:val="false"/>
          <w:color w:val="000000"/>
          <w:sz w:val="28"/>
        </w:rPr>
        <w:t>
      14) шыны, рамалар, балкон есіктері;</w:t>
      </w:r>
    </w:p>
    <w:bookmarkEnd w:id="156"/>
    <w:bookmarkStart w:name="z169" w:id="157"/>
    <w:p>
      <w:pPr>
        <w:spacing w:after="0"/>
        <w:ind w:left="0"/>
        <w:jc w:val="both"/>
      </w:pPr>
      <w:r>
        <w:rPr>
          <w:rFonts w:ascii="Times New Roman"/>
          <w:b w:val="false"/>
          <w:i w:val="false"/>
          <w:color w:val="000000"/>
          <w:sz w:val="28"/>
        </w:rPr>
        <w:t>
      15) ғимараттарға іргелес стационарлық қоршаулар.</w:t>
      </w:r>
    </w:p>
    <w:bookmarkEnd w:id="157"/>
    <w:bookmarkStart w:name="z170" w:id="158"/>
    <w:p>
      <w:pPr>
        <w:spacing w:after="0"/>
        <w:ind w:left="0"/>
        <w:jc w:val="both"/>
      </w:pPr>
      <w:r>
        <w:rPr>
          <w:rFonts w:ascii="Times New Roman"/>
          <w:b w:val="false"/>
          <w:i w:val="false"/>
          <w:color w:val="000000"/>
          <w:sz w:val="28"/>
        </w:rPr>
        <w:t>
      38. Дүкендер мен кеңселердің қасбеттері таза және жарамды күйде ұсталады, жекелеген элементтер, жазғы алаңдар, террассалар қажет болған жағдайда мүлік иелері, теңгерім ұстаушылар жөндейді және бояйды.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Ғимараттар мен құрылыстардың қасбеттерін пайдалану кезінде анықталған бұзушылықтар Қазақстан Республикасы Индустрия және инфрақұрылымдық даму министрінің 2023 жылғы 9 маусымдағы № 435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бекітілген "Ғимараттар мен құрылыстардың, құрылыс материалдары мен бұйымдарының қауіпсіздігі туралы" техникалық регламенттің белгіленген нормаларына сәйкес жойылады және сәулет, қала құрылысы және құрылыс саласындағы мемлекеттік нормативтермен қамтамасыз етіледі.</w:t>
      </w:r>
    </w:p>
    <w:bookmarkStart w:name="z172" w:id="159"/>
    <w:p>
      <w:pPr>
        <w:spacing w:after="0"/>
        <w:ind w:left="0"/>
        <w:jc w:val="both"/>
      </w:pPr>
      <w:r>
        <w:rPr>
          <w:rFonts w:ascii="Times New Roman"/>
          <w:b w:val="false"/>
          <w:i w:val="false"/>
          <w:color w:val="000000"/>
          <w:sz w:val="28"/>
        </w:rPr>
        <w:t>
      40.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9"/>
    <w:bookmarkStart w:name="z173" w:id="160"/>
    <w:p>
      <w:pPr>
        <w:spacing w:after="0"/>
        <w:ind w:left="0"/>
        <w:jc w:val="both"/>
      </w:pPr>
      <w:r>
        <w:rPr>
          <w:rFonts w:ascii="Times New Roman"/>
          <w:b w:val="false"/>
          <w:i w:val="false"/>
          <w:color w:val="000000"/>
          <w:sz w:val="28"/>
        </w:rPr>
        <w:t>
      41. Кондоминиум объектісінің ортақ мүлкінің құрамына кірмейтін ақпараттық көрсеткіштердің, маңдайшалардың, жарнамалық құрылымдардың, сәндік панельдердің, кіру топтарының иелері қысқы кезеңде үйдің шатырын тазалау кезінде жоғарыда аталған құрылымдардың сақталуы бойынша қажетті шараларды қабылдайды.</w:t>
      </w:r>
    </w:p>
    <w:bookmarkEnd w:id="160"/>
    <w:bookmarkStart w:name="z174" w:id="161"/>
    <w:p>
      <w:pPr>
        <w:spacing w:after="0"/>
        <w:ind w:left="0"/>
        <w:jc w:val="both"/>
      </w:pPr>
      <w:r>
        <w:rPr>
          <w:rFonts w:ascii="Times New Roman"/>
          <w:b w:val="false"/>
          <w:i w:val="false"/>
          <w:color w:val="000000"/>
          <w:sz w:val="28"/>
        </w:rPr>
        <w:t>
      42.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61"/>
    <w:bookmarkStart w:name="z175" w:id="162"/>
    <w:p>
      <w:pPr>
        <w:spacing w:after="0"/>
        <w:ind w:left="0"/>
        <w:jc w:val="both"/>
      </w:pPr>
      <w:r>
        <w:rPr>
          <w:rFonts w:ascii="Times New Roman"/>
          <w:b w:val="false"/>
          <w:i w:val="false"/>
          <w:color w:val="000000"/>
          <w:sz w:val="28"/>
        </w:rPr>
        <w:t>
      43. Астана қаласының:</w:t>
      </w:r>
    </w:p>
    <w:bookmarkEnd w:id="162"/>
    <w:bookmarkStart w:name="z176" w:id="163"/>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сәулеттік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63"/>
    <w:bookmarkStart w:name="z177" w:id="164"/>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рұқсат етілмейді. Жазуларды, суреттерді, хабарландыруларды және басқа да ақпараттық хабарламаларды жою жөніндегі жұмыстарды ұйымдастыруды аталған объектілердің меншік иелері қамтамасыз етеді;</w:t>
      </w:r>
    </w:p>
    <w:bookmarkEnd w:id="164"/>
    <w:bookmarkStart w:name="z178" w:id="165"/>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реттеуге және сақтауға;</w:t>
      </w:r>
    </w:p>
    <w:bookmarkEnd w:id="165"/>
    <w:bookmarkStart w:name="z179" w:id="166"/>
    <w:p>
      <w:pPr>
        <w:spacing w:after="0"/>
        <w:ind w:left="0"/>
        <w:jc w:val="both"/>
      </w:pPr>
      <w:r>
        <w:rPr>
          <w:rFonts w:ascii="Times New Roman"/>
          <w:b w:val="false"/>
          <w:i w:val="false"/>
          <w:color w:val="000000"/>
          <w:sz w:val="28"/>
        </w:rPr>
        <w:t xml:space="preserve">
      4) ыдыстарды, өнеркәсіптік тауарларды және өзге де сауда заттарын және объектілерді (дүңгіршектерді),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құрылыс салу, оның ішінде уақытша, шаруашылық, тұрмыстық құрылыстар мен құрылыстар салу, ғимараттардың қасбеттерін өзгерту, қайта жаңартуға, сондай-ақ жапсаржайларды тұрғызуға рұқсат етілмейді.</w:t>
      </w:r>
    </w:p>
    <w:bookmarkStart w:name="z181" w:id="167"/>
    <w:p>
      <w:pPr>
        <w:spacing w:after="0"/>
        <w:ind w:left="0"/>
        <w:jc w:val="both"/>
      </w:pPr>
      <w:r>
        <w:rPr>
          <w:rFonts w:ascii="Times New Roman"/>
          <w:b w:val="false"/>
          <w:i w:val="false"/>
          <w:color w:val="000000"/>
          <w:sz w:val="28"/>
        </w:rPr>
        <w:t>
      44. Ғимараттар мен құрылыстардың меншік иелері қар, шатырлардан мұз жинау жұмыстары басталғанға дейін жиырма төрт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7"/>
    <w:bookmarkStart w:name="z182" w:id="168"/>
    <w:p>
      <w:pPr>
        <w:spacing w:after="0"/>
        <w:ind w:left="0"/>
        <w:jc w:val="both"/>
      </w:pPr>
      <w:r>
        <w:rPr>
          <w:rFonts w:ascii="Times New Roman"/>
          <w:b w:val="false"/>
          <w:i w:val="false"/>
          <w:color w:val="000000"/>
          <w:sz w:val="28"/>
        </w:rPr>
        <w:t xml:space="preserve">
      45. Қала көшелерінен бес метр радиуста іргелес, бөлінген аумақтарды, оларға кіреберістерді жинау мен күтіп-ұстауды меншігінде және пайдалануында құрылыстары бар заңды және жеке тұлғалар дербес немесе қызмет көрсету шарты бойынша қамтамасыз етеді. </w:t>
      </w:r>
    </w:p>
    <w:bookmarkEnd w:id="168"/>
    <w:bookmarkStart w:name="z183" w:id="169"/>
    <w:p>
      <w:pPr>
        <w:spacing w:after="0"/>
        <w:ind w:left="0"/>
        <w:jc w:val="both"/>
      </w:pPr>
      <w:r>
        <w:rPr>
          <w:rFonts w:ascii="Times New Roman"/>
          <w:b w:val="false"/>
          <w:i w:val="false"/>
          <w:color w:val="000000"/>
          <w:sz w:val="28"/>
        </w:rPr>
        <w:t>
      Бес метр радиуста жеке тұрған пайдаланылатын, салынып жатқан, қайта жаңартылатын немесе күрделі жөнделетін объектілерге іргелес аумақтарды жинауды шарт бойынша жинауды жүзеге асыратын меншік иелері мен ұйымдар қамтамасыз етеді.</w:t>
      </w:r>
    </w:p>
    <w:bookmarkEnd w:id="169"/>
    <w:bookmarkStart w:name="z184" w:id="170"/>
    <w:p>
      <w:pPr>
        <w:spacing w:after="0"/>
        <w:ind w:left="0"/>
        <w:jc w:val="both"/>
      </w:pPr>
      <w:r>
        <w:rPr>
          <w:rFonts w:ascii="Times New Roman"/>
          <w:b w:val="false"/>
          <w:i w:val="false"/>
          <w:color w:val="000000"/>
          <w:sz w:val="28"/>
        </w:rPr>
        <w:t>
      46. Іргелес аумақтардағы тротуарлық көгалдарды ағымдағы күтіп-ұстауды осы аумақтар бекітілген заңды немесе жеке тұлғалар жүзеге асырады.</w:t>
      </w:r>
    </w:p>
    <w:bookmarkEnd w:id="170"/>
    <w:bookmarkStart w:name="z185" w:id="171"/>
    <w:p>
      <w:pPr>
        <w:spacing w:after="0"/>
        <w:ind w:left="0"/>
        <w:jc w:val="both"/>
      </w:pPr>
      <w:r>
        <w:rPr>
          <w:rFonts w:ascii="Times New Roman"/>
          <w:b w:val="false"/>
          <w:i w:val="false"/>
          <w:color w:val="000000"/>
          <w:sz w:val="28"/>
        </w:rPr>
        <w:t>
      47. Газеттерді, плакаттарды, афишаларды,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71"/>
    <w:bookmarkStart w:name="z186" w:id="172"/>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72"/>
    <w:bookmarkStart w:name="z187" w:id="173"/>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қабырғаларына, тұғырлары мен есіктеріне, тіректерге, ағаштарға, сыртқы жарықтандыру тіректеріне және байланыс желісіне, осы мақсатқа арналмаған басқа да объектілерге жапсыруды аталған өнімнің тапсырыс берушісі үйлестіреді.</w:t>
      </w:r>
    </w:p>
    <w:bookmarkEnd w:id="173"/>
    <w:bookmarkStart w:name="z188" w:id="174"/>
    <w:p>
      <w:pPr>
        <w:spacing w:after="0"/>
        <w:ind w:left="0"/>
        <w:jc w:val="both"/>
      </w:pPr>
      <w:r>
        <w:rPr>
          <w:rFonts w:ascii="Times New Roman"/>
          <w:b w:val="false"/>
          <w:i w:val="false"/>
          <w:color w:val="000000"/>
          <w:sz w:val="28"/>
        </w:rPr>
        <w:t>
      48. Астана қаласы тұрғындарының қауіпсіздігі үшін ғимараттар мен құрылыстарды жобалау және салу кезінде сәулет, қала құрылысы және құрылыс саласындағы мемлекеттік нормативтерге сәйкес құрылыс алаңдарын қоршау көзделеді.</w:t>
      </w:r>
    </w:p>
    <w:bookmarkEnd w:id="174"/>
    <w:bookmarkStart w:name="z189" w:id="175"/>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75"/>
    <w:bookmarkStart w:name="z190" w:id="176"/>
    <w:p>
      <w:pPr>
        <w:spacing w:after="0"/>
        <w:ind w:left="0"/>
        <w:jc w:val="both"/>
      </w:pPr>
      <w:r>
        <w:rPr>
          <w:rFonts w:ascii="Times New Roman"/>
          <w:b w:val="false"/>
          <w:i w:val="false"/>
          <w:color w:val="000000"/>
          <w:sz w:val="28"/>
        </w:rPr>
        <w:t>
      49. Көше, үй жанындағы және басқа да сыртқы жарықтандырудың барлық құрылғылары жарамды күйде ұсталады.</w:t>
      </w:r>
    </w:p>
    <w:bookmarkEnd w:id="176"/>
    <w:bookmarkStart w:name="z191" w:id="177"/>
    <w:p>
      <w:pPr>
        <w:spacing w:after="0"/>
        <w:ind w:left="0"/>
        <w:jc w:val="both"/>
      </w:pPr>
      <w:r>
        <w:rPr>
          <w:rFonts w:ascii="Times New Roman"/>
          <w:b w:val="false"/>
          <w:i w:val="false"/>
          <w:color w:val="000000"/>
          <w:sz w:val="28"/>
        </w:rPr>
        <w:t xml:space="preserve">
      50. Көше жарықтандырудың бірыңғай жүйесіне қосылған көше және үй жанындағы жарықтандыруды күтіп ұстауды және жөндеуді жарықтандыру құрылғыларының меншік иесі (теңгерім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 </w:t>
      </w:r>
    </w:p>
    <w:bookmarkEnd w:id="177"/>
    <w:bookmarkStart w:name="z192" w:id="178"/>
    <w:p>
      <w:pPr>
        <w:spacing w:after="0"/>
        <w:ind w:left="0"/>
        <w:jc w:val="both"/>
      </w:pPr>
      <w:r>
        <w:rPr>
          <w:rFonts w:ascii="Times New Roman"/>
          <w:b w:val="false"/>
          <w:i w:val="false"/>
          <w:color w:val="000000"/>
          <w:sz w:val="28"/>
        </w:rPr>
        <w:t>
      51. Сыртқы жарықтандыру көше, үй маңы болып бөлінеді.</w:t>
      </w:r>
    </w:p>
    <w:bookmarkEnd w:id="178"/>
    <w:bookmarkStart w:name="z193" w:id="179"/>
    <w:p>
      <w:pPr>
        <w:spacing w:after="0"/>
        <w:ind w:left="0"/>
        <w:jc w:val="both"/>
      </w:pPr>
      <w:r>
        <w:rPr>
          <w:rFonts w:ascii="Times New Roman"/>
          <w:b w:val="false"/>
          <w:i w:val="false"/>
          <w:color w:val="000000"/>
          <w:sz w:val="28"/>
        </w:rPr>
        <w:t>
      52.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9"/>
    <w:bookmarkStart w:name="z194" w:id="180"/>
    <w:p>
      <w:pPr>
        <w:spacing w:after="0"/>
        <w:ind w:left="0"/>
        <w:jc w:val="both"/>
      </w:pPr>
      <w:r>
        <w:rPr>
          <w:rFonts w:ascii="Times New Roman"/>
          <w:b w:val="false"/>
          <w:i w:val="false"/>
          <w:color w:val="000000"/>
          <w:sz w:val="28"/>
        </w:rPr>
        <w:t>
      53. Көшелер, жолдар, алаңдар, жаяу жүргіншілер аллеялары (саябақтар, шағынбақтар), тұрғын орамдары,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80"/>
    <w:bookmarkStart w:name="z195" w:id="181"/>
    <w:p>
      <w:pPr>
        <w:spacing w:after="0"/>
        <w:ind w:left="0"/>
        <w:jc w:val="both"/>
      </w:pPr>
      <w:r>
        <w:rPr>
          <w:rFonts w:ascii="Times New Roman"/>
          <w:b w:val="false"/>
          <w:i w:val="false"/>
          <w:color w:val="000000"/>
          <w:sz w:val="28"/>
        </w:rPr>
        <w:t>
      54.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81"/>
    <w:bookmarkStart w:name="z196" w:id="182"/>
    <w:p>
      <w:pPr>
        <w:spacing w:after="0"/>
        <w:ind w:left="0"/>
        <w:jc w:val="both"/>
      </w:pPr>
      <w:r>
        <w:rPr>
          <w:rFonts w:ascii="Times New Roman"/>
          <w:b w:val="false"/>
          <w:i w:val="false"/>
          <w:color w:val="000000"/>
          <w:sz w:val="28"/>
        </w:rPr>
        <w:t>
      55.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82"/>
    <w:bookmarkStart w:name="z197" w:id="183"/>
    <w:p>
      <w:pPr>
        <w:spacing w:after="0"/>
        <w:ind w:left="0"/>
        <w:jc w:val="both"/>
      </w:pPr>
      <w:r>
        <w:rPr>
          <w:rFonts w:ascii="Times New Roman"/>
          <w:b w:val="false"/>
          <w:i w:val="false"/>
          <w:color w:val="000000"/>
          <w:sz w:val="28"/>
        </w:rPr>
        <w:t>
      56.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ұйымдар:</w:t>
      </w:r>
    </w:p>
    <w:bookmarkEnd w:id="183"/>
    <w:bookmarkStart w:name="z198" w:id="184"/>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сырлау жүргізеді;</w:t>
      </w:r>
    </w:p>
    <w:bookmarkEnd w:id="184"/>
    <w:bookmarkStart w:name="z199" w:id="185"/>
    <w:p>
      <w:pPr>
        <w:spacing w:after="0"/>
        <w:ind w:left="0"/>
        <w:jc w:val="both"/>
      </w:pPr>
      <w:r>
        <w:rPr>
          <w:rFonts w:ascii="Times New Roman"/>
          <w:b w:val="false"/>
          <w:i w:val="false"/>
          <w:color w:val="000000"/>
          <w:sz w:val="28"/>
        </w:rPr>
        <w:t>
      2) Астана қаласында белгіленген тәртіпке сәйкес жарықтандырудың қосылуын және ажыратылуын қадағалайды;</w:t>
      </w:r>
    </w:p>
    <w:bookmarkEnd w:id="185"/>
    <w:bookmarkStart w:name="z200" w:id="186"/>
    <w:p>
      <w:pPr>
        <w:spacing w:after="0"/>
        <w:ind w:left="0"/>
        <w:jc w:val="both"/>
      </w:pPr>
      <w:r>
        <w:rPr>
          <w:rFonts w:ascii="Times New Roman"/>
          <w:b w:val="false"/>
          <w:i w:val="false"/>
          <w:color w:val="000000"/>
          <w:sz w:val="28"/>
        </w:rPr>
        <w:t>
      3) сыртқы жарықтандыру шамдарын уақтылы ауыстыруға;</w:t>
      </w:r>
    </w:p>
    <w:bookmarkEnd w:id="186"/>
    <w:bookmarkStart w:name="z201" w:id="187"/>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7"/>
    <w:bookmarkStart w:name="z202" w:id="188"/>
    <w:p>
      <w:pPr>
        <w:spacing w:after="0"/>
        <w:ind w:left="0"/>
        <w:jc w:val="both"/>
      </w:pPr>
      <w:r>
        <w:rPr>
          <w:rFonts w:ascii="Times New Roman"/>
          <w:b w:val="false"/>
          <w:i w:val="false"/>
          <w:color w:val="000000"/>
          <w:sz w:val="28"/>
        </w:rPr>
        <w:t>
      5) тәуліктің қараңғы уақытында құрылыстар мен көшелердің көрсеткіштерін, үйлердің, қасбеттердің, кіреберістердің, өрт шығу жолдарының, баспалдақ торының әрбір алаңының сыртқы жарықтандырылуын қамтамасыз етеді (табиғи жарығы жоқ баспалдақтар тәулік ішінде жарықтандырылады).</w:t>
      </w:r>
    </w:p>
    <w:bookmarkEnd w:id="188"/>
    <w:bookmarkStart w:name="z203" w:id="189"/>
    <w:p>
      <w:pPr>
        <w:spacing w:after="0"/>
        <w:ind w:left="0"/>
        <w:jc w:val="both"/>
      </w:pPr>
      <w:r>
        <w:rPr>
          <w:rFonts w:ascii="Times New Roman"/>
          <w:b w:val="false"/>
          <w:i w:val="false"/>
          <w:color w:val="000000"/>
          <w:sz w:val="28"/>
        </w:rPr>
        <w:t xml:space="preserve">
      57.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 </w:t>
      </w:r>
    </w:p>
    <w:bookmarkEnd w:id="189"/>
    <w:bookmarkStart w:name="z204" w:id="190"/>
    <w:p>
      <w:pPr>
        <w:spacing w:after="0"/>
        <w:ind w:left="0"/>
        <w:jc w:val="both"/>
      </w:pPr>
      <w:r>
        <w:rPr>
          <w:rFonts w:ascii="Times New Roman"/>
          <w:b w:val="false"/>
          <w:i w:val="false"/>
          <w:color w:val="000000"/>
          <w:sz w:val="28"/>
        </w:rPr>
        <w:t>
      58.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90"/>
    <w:bookmarkStart w:name="z205" w:id="191"/>
    <w:p>
      <w:pPr>
        <w:spacing w:after="0"/>
        <w:ind w:left="0"/>
        <w:jc w:val="both"/>
      </w:pPr>
      <w:r>
        <w:rPr>
          <w:rFonts w:ascii="Times New Roman"/>
          <w:b w:val="false"/>
          <w:i w:val="false"/>
          <w:color w:val="000000"/>
          <w:sz w:val="28"/>
        </w:rPr>
        <w:t>
      59.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көше жарығының жұмысында бұзушылыққа жол берген кінәлі тараптың есебінен жүргізіледі.</w:t>
      </w:r>
    </w:p>
    <w:bookmarkEnd w:id="191"/>
    <w:bookmarkStart w:name="z206" w:id="192"/>
    <w:p>
      <w:pPr>
        <w:spacing w:after="0"/>
        <w:ind w:left="0"/>
        <w:jc w:val="both"/>
      </w:pPr>
      <w:r>
        <w:rPr>
          <w:rFonts w:ascii="Times New Roman"/>
          <w:b w:val="false"/>
          <w:i w:val="false"/>
          <w:color w:val="000000"/>
          <w:sz w:val="28"/>
        </w:rPr>
        <w:t>
      60.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 ұстауды және/немесе пайдалануды жүзеге асыратын ұйымның (кәсіпорынның) есебінен жиырма төрт сағат ішінде анықталғаннан кейін дереу жүзеге асырылады.</w:t>
      </w:r>
    </w:p>
    <w:bookmarkEnd w:id="192"/>
    <w:bookmarkStart w:name="z207" w:id="193"/>
    <w:p>
      <w:pPr>
        <w:spacing w:after="0"/>
        <w:ind w:left="0"/>
        <w:jc w:val="both"/>
      </w:pPr>
      <w:r>
        <w:rPr>
          <w:rFonts w:ascii="Times New Roman"/>
          <w:b w:val="false"/>
          <w:i w:val="false"/>
          <w:color w:val="000000"/>
          <w:sz w:val="28"/>
        </w:rPr>
        <w:t>
      61. Құлаған жарықтандыру тіректерін әкетуді желілік құрылыстарды пайдаланатын тұлға көше жарығын 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93"/>
    <w:bookmarkStart w:name="z208" w:id="194"/>
    <w:p>
      <w:pPr>
        <w:spacing w:after="0"/>
        <w:ind w:left="0"/>
        <w:jc w:val="left"/>
      </w:pPr>
      <w:r>
        <w:rPr>
          <w:rFonts w:ascii="Times New Roman"/>
          <w:b/>
          <w:i w:val="false"/>
          <w:color w:val="000000"/>
        </w:rPr>
        <w:t xml:space="preserve"> 6-параграф. Нөсерлі кәріз желілерін, қарау және нөсер құдықтарын, су бұру құрылыстарын күтіп ұстау</w:t>
      </w:r>
    </w:p>
    <w:bookmarkEnd w:id="194"/>
    <w:bookmarkStart w:name="z209" w:id="195"/>
    <w:p>
      <w:pPr>
        <w:spacing w:after="0"/>
        <w:ind w:left="0"/>
        <w:jc w:val="both"/>
      </w:pPr>
      <w:r>
        <w:rPr>
          <w:rFonts w:ascii="Times New Roman"/>
          <w:b w:val="false"/>
          <w:i w:val="false"/>
          <w:color w:val="000000"/>
          <w:sz w:val="28"/>
        </w:rPr>
        <w:t>
      62. Нөсерлі кәріз коллекторларының күзет аймағы шегінде пайдаланушы ұйыммен және өзге де органдармен жазбаша келісімінсіз:</w:t>
      </w:r>
    </w:p>
    <w:bookmarkEnd w:id="195"/>
    <w:bookmarkStart w:name="z210" w:id="196"/>
    <w:p>
      <w:pPr>
        <w:spacing w:after="0"/>
        <w:ind w:left="0"/>
        <w:jc w:val="both"/>
      </w:pPr>
      <w:r>
        <w:rPr>
          <w:rFonts w:ascii="Times New Roman"/>
          <w:b w:val="false"/>
          <w:i w:val="false"/>
          <w:color w:val="000000"/>
          <w:sz w:val="28"/>
        </w:rPr>
        <w:t>
      1) жер жұмыстарын жүргізуге;</w:t>
      </w:r>
    </w:p>
    <w:bookmarkEnd w:id="196"/>
    <w:bookmarkStart w:name="z211" w:id="197"/>
    <w:p>
      <w:pPr>
        <w:spacing w:after="0"/>
        <w:ind w:left="0"/>
        <w:jc w:val="both"/>
      </w:pPr>
      <w:r>
        <w:rPr>
          <w:rFonts w:ascii="Times New Roman"/>
          <w:b w:val="false"/>
          <w:i w:val="false"/>
          <w:color w:val="000000"/>
          <w:sz w:val="28"/>
        </w:rPr>
        <w:t>
      2) нөсерлі кәріз желілерін бүлдіруге, су қабылдау люктерін сындыруға немесе бұзуға;</w:t>
      </w:r>
    </w:p>
    <w:bookmarkEnd w:id="197"/>
    <w:bookmarkStart w:name="z212" w:id="198"/>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8"/>
    <w:bookmarkStart w:name="z213" w:id="199"/>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жол берілмейді.</w:t>
      </w:r>
    </w:p>
    <w:bookmarkEnd w:id="199"/>
    <w:bookmarkStart w:name="z214" w:id="200"/>
    <w:p>
      <w:pPr>
        <w:spacing w:after="0"/>
        <w:ind w:left="0"/>
        <w:jc w:val="both"/>
      </w:pPr>
      <w:r>
        <w:rPr>
          <w:rFonts w:ascii="Times New Roman"/>
          <w:b w:val="false"/>
          <w:i w:val="false"/>
          <w:color w:val="000000"/>
          <w:sz w:val="28"/>
        </w:rPr>
        <w:t>
      63. Қалада нөсерлі кәріздің магистральдық және орамішілік желілерін пайдалану мамандандырылған ұйымдармен жасалған шарттар негізінде жүзеге асырылады.</w:t>
      </w:r>
    </w:p>
    <w:bookmarkEnd w:id="200"/>
    <w:bookmarkStart w:name="z215" w:id="201"/>
    <w:p>
      <w:pPr>
        <w:spacing w:after="0"/>
        <w:ind w:left="0"/>
        <w:jc w:val="both"/>
      </w:pPr>
      <w:r>
        <w:rPr>
          <w:rFonts w:ascii="Times New Roman"/>
          <w:b w:val="false"/>
          <w:i w:val="false"/>
          <w:color w:val="000000"/>
          <w:sz w:val="28"/>
        </w:rPr>
        <w:t>
      64. Дауыл кәрізінің ведомстволық желілерін пайдалану тиісті ұйымдардың қаражаты есебінен жүргізіледі.</w:t>
      </w:r>
    </w:p>
    <w:bookmarkEnd w:id="201"/>
    <w:bookmarkStart w:name="z216" w:id="202"/>
    <w:p>
      <w:pPr>
        <w:spacing w:after="0"/>
        <w:ind w:left="0"/>
        <w:jc w:val="both"/>
      </w:pPr>
      <w:r>
        <w:rPr>
          <w:rFonts w:ascii="Times New Roman"/>
          <w:b w:val="false"/>
          <w:i w:val="false"/>
          <w:color w:val="000000"/>
          <w:sz w:val="28"/>
        </w:rPr>
        <w:t>
      65.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202"/>
    <w:bookmarkStart w:name="z217" w:id="203"/>
    <w:p>
      <w:pPr>
        <w:spacing w:after="0"/>
        <w:ind w:left="0"/>
        <w:jc w:val="both"/>
      </w:pPr>
      <w:r>
        <w:rPr>
          <w:rFonts w:ascii="Times New Roman"/>
          <w:b w:val="false"/>
          <w:i w:val="false"/>
          <w:color w:val="000000"/>
          <w:sz w:val="28"/>
        </w:rPr>
        <w:t>
      66. Желілердің теңгерім ұстаушысы көшелерді су басуға жол бермеу мақсатында тоқсан сайын желілерге мониторинг жүргізеді.</w:t>
      </w:r>
    </w:p>
    <w:bookmarkEnd w:id="203"/>
    <w:bookmarkStart w:name="z218" w:id="204"/>
    <w:p>
      <w:pPr>
        <w:spacing w:after="0"/>
        <w:ind w:left="0"/>
        <w:jc w:val="both"/>
      </w:pPr>
      <w:r>
        <w:rPr>
          <w:rFonts w:ascii="Times New Roman"/>
          <w:b w:val="false"/>
          <w:i w:val="false"/>
          <w:color w:val="000000"/>
          <w:sz w:val="28"/>
        </w:rPr>
        <w:t>
      67.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Нөсерлі кәріздің қарау және жаңбыр қабылдау құдықтарын профилактикалық тексеру және оларды тазарту жылына кемінде екі рет жүргізіледі.</w:t>
      </w:r>
    </w:p>
    <w:bookmarkEnd w:id="204"/>
    <w:bookmarkStart w:name="z219" w:id="205"/>
    <w:p>
      <w:pPr>
        <w:spacing w:after="0"/>
        <w:ind w:left="0"/>
        <w:jc w:val="both"/>
      </w:pPr>
      <w:r>
        <w:rPr>
          <w:rFonts w:ascii="Times New Roman"/>
          <w:b w:val="false"/>
          <w:i w:val="false"/>
          <w:color w:val="000000"/>
          <w:sz w:val="28"/>
        </w:rPr>
        <w:t>
      68.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 – нөсер кәрізіне (ол болған кезде) жүргізіледі. Жолға су ағызуға жол берілмейді.</w:t>
      </w:r>
    </w:p>
    <w:bookmarkEnd w:id="205"/>
    <w:bookmarkStart w:name="z220" w:id="206"/>
    <w:p>
      <w:pPr>
        <w:spacing w:after="0"/>
        <w:ind w:left="0"/>
        <w:jc w:val="both"/>
      </w:pPr>
      <w:r>
        <w:rPr>
          <w:rFonts w:ascii="Times New Roman"/>
          <w:b w:val="false"/>
          <w:i w:val="false"/>
          <w:color w:val="000000"/>
          <w:sz w:val="28"/>
        </w:rPr>
        <w:t>
      69. Ағып кетудің салдарын жою күштермен және зақымдалған инженерлік желілердің иелері есебінен жүзеге асырылады.</w:t>
      </w:r>
    </w:p>
    <w:bookmarkEnd w:id="206"/>
    <w:bookmarkStart w:name="z221" w:id="207"/>
    <w:p>
      <w:pPr>
        <w:spacing w:after="0"/>
        <w:ind w:left="0"/>
        <w:jc w:val="both"/>
      </w:pPr>
      <w:r>
        <w:rPr>
          <w:rFonts w:ascii="Times New Roman"/>
          <w:b w:val="false"/>
          <w:i w:val="false"/>
          <w:color w:val="000000"/>
          <w:sz w:val="28"/>
        </w:rPr>
        <w:t>
      70. Нөсерлі кәріз желілерінің жарамды техникалық жай-күйін (оның ішінде люктердің, торлардың уақтылы жабылуын) пайдаланушы ұйым қамтамасыз етеді.</w:t>
      </w:r>
    </w:p>
    <w:bookmarkEnd w:id="207"/>
    <w:bookmarkStart w:name="z222" w:id="208"/>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сәулеттік нысандарын ұстау</w:t>
      </w:r>
    </w:p>
    <w:bookmarkEnd w:id="208"/>
    <w:bookmarkStart w:name="z223" w:id="209"/>
    <w:p>
      <w:pPr>
        <w:spacing w:after="0"/>
        <w:ind w:left="0"/>
        <w:jc w:val="both"/>
      </w:pPr>
      <w:r>
        <w:rPr>
          <w:rFonts w:ascii="Times New Roman"/>
          <w:b w:val="false"/>
          <w:i w:val="false"/>
          <w:color w:val="000000"/>
          <w:sz w:val="28"/>
        </w:rPr>
        <w:t>
      71. Бау-бақша жиһазы, бау-бақша жабдықтары, мүсін және шағын сәулеттік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9"/>
    <w:bookmarkStart w:name="z224" w:id="210"/>
    <w:p>
      <w:pPr>
        <w:spacing w:after="0"/>
        <w:ind w:left="0"/>
        <w:jc w:val="both"/>
      </w:pPr>
      <w:r>
        <w:rPr>
          <w:rFonts w:ascii="Times New Roman"/>
          <w:b w:val="false"/>
          <w:i w:val="false"/>
          <w:color w:val="000000"/>
          <w:sz w:val="28"/>
        </w:rPr>
        <w:t xml:space="preserve">
      72. Көктем-жаз кезеңінде шағын сәулеттік нысандарын жоспарлы тексеру, оларды ескі бояудан, тоттан тазарту, жуу, бояу, сондай-ақ сынған элементтерді ауыстыру жүргізіледі. </w:t>
      </w:r>
    </w:p>
    <w:bookmarkEnd w:id="210"/>
    <w:bookmarkStart w:name="z225" w:id="211"/>
    <w:p>
      <w:pPr>
        <w:spacing w:after="0"/>
        <w:ind w:left="0"/>
        <w:jc w:val="both"/>
      </w:pPr>
      <w:r>
        <w:rPr>
          <w:rFonts w:ascii="Times New Roman"/>
          <w:b w:val="false"/>
          <w:i w:val="false"/>
          <w:color w:val="000000"/>
          <w:sz w:val="28"/>
        </w:rPr>
        <w:t>
      73. Гүл вазалары мен урналарды тиісті жағдайда ұстау үшін:</w:t>
      </w:r>
    </w:p>
    <w:bookmarkEnd w:id="211"/>
    <w:bookmarkStart w:name="z226" w:id="212"/>
    <w:p>
      <w:pPr>
        <w:spacing w:after="0"/>
        <w:ind w:left="0"/>
        <w:jc w:val="both"/>
      </w:pPr>
      <w:r>
        <w:rPr>
          <w:rFonts w:ascii="Times New Roman"/>
          <w:b w:val="false"/>
          <w:i w:val="false"/>
          <w:color w:val="000000"/>
          <w:sz w:val="28"/>
        </w:rPr>
        <w:t>
      1) зақымдалған элементтерді жөндеу;</w:t>
      </w:r>
    </w:p>
    <w:bookmarkEnd w:id="212"/>
    <w:bookmarkStart w:name="z227" w:id="213"/>
    <w:p>
      <w:pPr>
        <w:spacing w:after="0"/>
        <w:ind w:left="0"/>
        <w:jc w:val="both"/>
      </w:pPr>
      <w:r>
        <w:rPr>
          <w:rFonts w:ascii="Times New Roman"/>
          <w:b w:val="false"/>
          <w:i w:val="false"/>
          <w:color w:val="000000"/>
          <w:sz w:val="28"/>
        </w:rPr>
        <w:t>
      2) дақтар мен кірді кетіру;</w:t>
      </w:r>
    </w:p>
    <w:bookmarkEnd w:id="213"/>
    <w:bookmarkStart w:name="z228" w:id="214"/>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 тиісті жағдайда қамтамасыз етіледі.</w:t>
      </w:r>
    </w:p>
    <w:bookmarkEnd w:id="214"/>
    <w:bookmarkStart w:name="z229" w:id="215"/>
    <w:p>
      <w:pPr>
        <w:spacing w:after="0"/>
        <w:ind w:left="0"/>
        <w:jc w:val="both"/>
      </w:pPr>
      <w:r>
        <w:rPr>
          <w:rFonts w:ascii="Times New Roman"/>
          <w:b w:val="false"/>
          <w:i w:val="false"/>
          <w:color w:val="000000"/>
          <w:sz w:val="28"/>
        </w:rPr>
        <w:t>
      74. Қоршаулар (металл торлар) тиісті техникалық жағдайда ұсталады, ақаулар болған кезде жылына бір рет ескі жабыннан тазартылады және бояу жүргізіледі.</w:t>
      </w:r>
    </w:p>
    <w:bookmarkEnd w:id="215"/>
    <w:bookmarkStart w:name="z230" w:id="216"/>
    <w:p>
      <w:pPr>
        <w:spacing w:after="0"/>
        <w:ind w:left="0"/>
        <w:jc w:val="both"/>
      </w:pPr>
      <w:r>
        <w:rPr>
          <w:rFonts w:ascii="Times New Roman"/>
          <w:b w:val="false"/>
          <w:i w:val="false"/>
          <w:color w:val="000000"/>
          <w:sz w:val="28"/>
        </w:rPr>
        <w:t>
      75. Қыс мезгілінде бау-бақша жиһазының элементтері, бау-бақша жабдықтары, мүсіндер мен шағын сәулеттік нысандар, сондай-ақ оларға жақындау қар мен мұздан тазартылады.</w:t>
      </w:r>
    </w:p>
    <w:bookmarkEnd w:id="216"/>
    <w:bookmarkStart w:name="z231" w:id="217"/>
    <w:p>
      <w:pPr>
        <w:spacing w:after="0"/>
        <w:ind w:left="0"/>
        <w:jc w:val="both"/>
      </w:pPr>
      <w:r>
        <w:rPr>
          <w:rFonts w:ascii="Times New Roman"/>
          <w:b w:val="false"/>
          <w:i w:val="false"/>
          <w:color w:val="000000"/>
          <w:sz w:val="28"/>
        </w:rPr>
        <w:t>
      76. Субұрқақтар жұмыс істеп тұрған кезеңде су бетін қоқыстан тазарту күн сайын жүргізіледі.</w:t>
      </w:r>
    </w:p>
    <w:bookmarkEnd w:id="217"/>
    <w:bookmarkStart w:name="z232" w:id="218"/>
    <w:p>
      <w:pPr>
        <w:spacing w:after="0"/>
        <w:ind w:left="0"/>
        <w:jc w:val="both"/>
      </w:pPr>
      <w:r>
        <w:rPr>
          <w:rFonts w:ascii="Times New Roman"/>
          <w:b w:val="false"/>
          <w:i w:val="false"/>
          <w:color w:val="000000"/>
          <w:sz w:val="28"/>
        </w:rPr>
        <w:t>
      77. Субұрқақтарда шомылуға жол берілмейді.</w:t>
      </w:r>
    </w:p>
    <w:bookmarkEnd w:id="218"/>
    <w:bookmarkStart w:name="z233" w:id="219"/>
    <w:p>
      <w:pPr>
        <w:spacing w:after="0"/>
        <w:ind w:left="0"/>
        <w:jc w:val="both"/>
      </w:pPr>
      <w:r>
        <w:rPr>
          <w:rFonts w:ascii="Times New Roman"/>
          <w:b w:val="false"/>
          <w:i w:val="false"/>
          <w:color w:val="000000"/>
          <w:sz w:val="28"/>
        </w:rPr>
        <w:t>
      78.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9"/>
    <w:bookmarkStart w:name="z234" w:id="220"/>
    <w:p>
      <w:pPr>
        <w:spacing w:after="0"/>
        <w:ind w:left="0"/>
        <w:jc w:val="left"/>
      </w:pPr>
      <w:r>
        <w:rPr>
          <w:rFonts w:ascii="Times New Roman"/>
          <w:b/>
          <w:i w:val="false"/>
          <w:color w:val="000000"/>
        </w:rPr>
        <w:t xml:space="preserve"> 8-параграф. Уақытша құрылыстарды ұстау</w:t>
      </w:r>
    </w:p>
    <w:bookmarkEnd w:id="220"/>
    <w:bookmarkStart w:name="z235" w:id="221"/>
    <w:p>
      <w:pPr>
        <w:spacing w:after="0"/>
        <w:ind w:left="0"/>
        <w:jc w:val="both"/>
      </w:pPr>
      <w:r>
        <w:rPr>
          <w:rFonts w:ascii="Times New Roman"/>
          <w:b w:val="false"/>
          <w:i w:val="false"/>
          <w:color w:val="000000"/>
          <w:sz w:val="28"/>
        </w:rPr>
        <w:t>
      79.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21"/>
    <w:bookmarkStart w:name="z236" w:id="222"/>
    <w:p>
      <w:pPr>
        <w:spacing w:after="0"/>
        <w:ind w:left="0"/>
        <w:jc w:val="both"/>
      </w:pPr>
      <w:r>
        <w:rPr>
          <w:rFonts w:ascii="Times New Roman"/>
          <w:b w:val="false"/>
          <w:i w:val="false"/>
          <w:color w:val="000000"/>
          <w:sz w:val="28"/>
        </w:rPr>
        <w:t>
      80. Уақытша құрылысты жинағаннан кейін оның иесі бұрын уақытша құрылыста болған жер учаскесін қалпына келтіреді және абаттандырады. Қажет болған жағдайда қоқыстардан тазартады және бұрын алынған учаскені қалпына келтіреді.</w:t>
      </w:r>
    </w:p>
    <w:bookmarkEnd w:id="222"/>
    <w:bookmarkStart w:name="z237" w:id="223"/>
    <w:p>
      <w:pPr>
        <w:spacing w:after="0"/>
        <w:ind w:left="0"/>
        <w:jc w:val="both"/>
      </w:pPr>
      <w:r>
        <w:rPr>
          <w:rFonts w:ascii="Times New Roman"/>
          <w:b w:val="false"/>
          <w:i w:val="false"/>
          <w:color w:val="000000"/>
          <w:sz w:val="28"/>
        </w:rPr>
        <w:t>
      81. Уақытша құрылыстардың меншік иелері болып табылатын заңды және жеке тұлғалар:</w:t>
      </w:r>
    </w:p>
    <w:bookmarkEnd w:id="223"/>
    <w:bookmarkStart w:name="z238" w:id="224"/>
    <w:p>
      <w:pPr>
        <w:spacing w:after="0"/>
        <w:ind w:left="0"/>
        <w:jc w:val="both"/>
      </w:pPr>
      <w:r>
        <w:rPr>
          <w:rFonts w:ascii="Times New Roman"/>
          <w:b w:val="false"/>
          <w:i w:val="false"/>
          <w:color w:val="000000"/>
          <w:sz w:val="28"/>
        </w:rPr>
        <w:t>
      1) оларды жөндеу және бояу жұмыстарын жүргізеді. Жөндеу жобалық құжаттамада айқындалған сыртқы түрі мен түс шешімінің сақталуын ескере отырып жүргізіледі;</w:t>
      </w:r>
    </w:p>
    <w:bookmarkEnd w:id="224"/>
    <w:bookmarkStart w:name="z239" w:id="225"/>
    <w:p>
      <w:pPr>
        <w:spacing w:after="0"/>
        <w:ind w:left="0"/>
        <w:jc w:val="both"/>
      </w:pPr>
      <w:r>
        <w:rPr>
          <w:rFonts w:ascii="Times New Roman"/>
          <w:b w:val="false"/>
          <w:i w:val="false"/>
          <w:color w:val="000000"/>
          <w:sz w:val="28"/>
        </w:rPr>
        <w:t>
      2) іргелес аумақта жасыл екпелердің, көгалдардың, шекаралық тастың сақталуын қадағалайды;</w:t>
      </w:r>
    </w:p>
    <w:bookmarkEnd w:id="225"/>
    <w:bookmarkStart w:name="z240" w:id="226"/>
    <w:p>
      <w:pPr>
        <w:spacing w:after="0"/>
        <w:ind w:left="0"/>
        <w:jc w:val="both"/>
      </w:pPr>
      <w:r>
        <w:rPr>
          <w:rFonts w:ascii="Times New Roman"/>
          <w:b w:val="false"/>
          <w:i w:val="false"/>
          <w:color w:val="000000"/>
          <w:sz w:val="28"/>
        </w:rPr>
        <w:t>
      3) уақытша құрылыстардың жанына қоқыс урналарын орнатады, қоқыс урналарын қажетіне қарай күн ішінде, бірақ тәулігіне кемінде бір рет тазартады.</w:t>
      </w:r>
    </w:p>
    <w:bookmarkEnd w:id="226"/>
    <w:bookmarkStart w:name="z241" w:id="227"/>
    <w:p>
      <w:pPr>
        <w:spacing w:after="0"/>
        <w:ind w:left="0"/>
        <w:jc w:val="both"/>
      </w:pPr>
      <w:r>
        <w:rPr>
          <w:rFonts w:ascii="Times New Roman"/>
          <w:b w:val="false"/>
          <w:i w:val="false"/>
          <w:color w:val="000000"/>
          <w:sz w:val="28"/>
        </w:rPr>
        <w:t>
      82. Уақытша құрылыстардың меншік иелері болып табылатын заңды және жеке тұлғаларға:</w:t>
      </w:r>
    </w:p>
    <w:bookmarkEnd w:id="227"/>
    <w:bookmarkStart w:name="z242" w:id="228"/>
    <w:p>
      <w:pPr>
        <w:spacing w:after="0"/>
        <w:ind w:left="0"/>
        <w:jc w:val="both"/>
      </w:pPr>
      <w:r>
        <w:rPr>
          <w:rFonts w:ascii="Times New Roman"/>
          <w:b w:val="false"/>
          <w:i w:val="false"/>
          <w:color w:val="000000"/>
          <w:sz w:val="28"/>
        </w:rPr>
        <w:t xml:space="preserve">
      1) уақытша құрылыстарға жобаларда көзделмеген күнқағарларды, шатырларды және өзге де құрылымдарды тұрғызуға; </w:t>
      </w:r>
    </w:p>
    <w:bookmarkEnd w:id="228"/>
    <w:bookmarkStart w:name="z243" w:id="229"/>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9"/>
    <w:bookmarkStart w:name="z244" w:id="230"/>
    <w:p>
      <w:pPr>
        <w:spacing w:after="0"/>
        <w:ind w:left="0"/>
        <w:jc w:val="both"/>
      </w:pPr>
      <w:r>
        <w:rPr>
          <w:rFonts w:ascii="Times New Roman"/>
          <w:b w:val="false"/>
          <w:i w:val="false"/>
          <w:color w:val="000000"/>
          <w:sz w:val="28"/>
        </w:rPr>
        <w:t>
      3) уақытша құрылыстар арасындағы өртке қарсы алшақтықтарды жабдықпен, қалдықтармен үйіп тастауға;</w:t>
      </w:r>
    </w:p>
    <w:bookmarkEnd w:id="230"/>
    <w:bookmarkStart w:name="z245" w:id="231"/>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31"/>
    <w:bookmarkStart w:name="z246" w:id="232"/>
    <w:p>
      <w:pPr>
        <w:spacing w:after="0"/>
        <w:ind w:left="0"/>
        <w:jc w:val="left"/>
      </w:pPr>
      <w:r>
        <w:rPr>
          <w:rFonts w:ascii="Times New Roman"/>
          <w:b/>
          <w:i w:val="false"/>
          <w:color w:val="000000"/>
        </w:rPr>
        <w:t xml:space="preserve"> 9-параграф. Құрылыс жұмыстарын жүргізу орындарын ұстау</w:t>
      </w:r>
    </w:p>
    <w:bookmarkEnd w:id="232"/>
    <w:bookmarkStart w:name="z247" w:id="233"/>
    <w:p>
      <w:pPr>
        <w:spacing w:after="0"/>
        <w:ind w:left="0"/>
        <w:jc w:val="both"/>
      </w:pPr>
      <w:r>
        <w:rPr>
          <w:rFonts w:ascii="Times New Roman"/>
          <w:b w:val="false"/>
          <w:i w:val="false"/>
          <w:color w:val="000000"/>
          <w:sz w:val="28"/>
        </w:rPr>
        <w:t>
      83. Егер құрылыс мердігерлік шартында өзгеше көзделмесе, елдімекен аумағын абаттандыру саласындағы нормалар мен талаптарды сақтау бөлігінде құрылыс алаңдарын күтіп ұстауды, құрылыс жұмыстары аяқталғаннан кейін абаттандыруды қалпына келтіруді тапсырыс беруші қамтамасыз етеді.</w:t>
      </w:r>
    </w:p>
    <w:bookmarkEnd w:id="233"/>
    <w:bookmarkStart w:name="z248" w:id="234"/>
    <w:p>
      <w:pPr>
        <w:spacing w:after="0"/>
        <w:ind w:left="0"/>
        <w:jc w:val="both"/>
      </w:pPr>
      <w:r>
        <w:rPr>
          <w:rFonts w:ascii="Times New Roman"/>
          <w:b w:val="false"/>
          <w:i w:val="false"/>
          <w:color w:val="000000"/>
          <w:sz w:val="28"/>
        </w:rPr>
        <w:t>
      84. Құрылыс алаңдарын күтіп ұстау кезінде аумақты абаттандыру саласындағы нормалар мен талаптарды сақтау бөлігінде:</w:t>
      </w:r>
    </w:p>
    <w:bookmarkEnd w:id="234"/>
    <w:bookmarkStart w:name="z249" w:id="235"/>
    <w:p>
      <w:pPr>
        <w:spacing w:after="0"/>
        <w:ind w:left="0"/>
        <w:jc w:val="both"/>
      </w:pPr>
      <w:r>
        <w:rPr>
          <w:rFonts w:ascii="Times New Roman"/>
          <w:b w:val="false"/>
          <w:i w:val="false"/>
          <w:color w:val="000000"/>
          <w:sz w:val="28"/>
        </w:rPr>
        <w:t>
      1) құрылыс алаңының қоршауын таза және жарамды күйде ұстау, мыжылған, ойықтың, жарықшақтың болмауын қамтамасыз етуге;</w:t>
      </w:r>
    </w:p>
    <w:bookmarkEnd w:id="235"/>
    <w:bookmarkStart w:name="z250" w:id="236"/>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жабдықтауға;</w:t>
      </w:r>
    </w:p>
    <w:bookmarkEnd w:id="236"/>
    <w:bookmarkStart w:name="z251" w:id="237"/>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етуге міндетті.</w:t>
      </w:r>
    </w:p>
    <w:bookmarkEnd w:id="237"/>
    <w:bookmarkStart w:name="z252" w:id="238"/>
    <w:p>
      <w:pPr>
        <w:spacing w:after="0"/>
        <w:ind w:left="0"/>
        <w:jc w:val="both"/>
      </w:pPr>
      <w:r>
        <w:rPr>
          <w:rFonts w:ascii="Times New Roman"/>
          <w:b w:val="false"/>
          <w:i w:val="false"/>
          <w:color w:val="000000"/>
          <w:sz w:val="28"/>
        </w:rPr>
        <w:t>
      85.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орындарында орналасқан жол жабындарын, тротуарларды, абаттандыру элементтерін тапсырыс беруші қалпына келтіруге тиіс.</w:t>
      </w:r>
    </w:p>
    <w:bookmarkEnd w:id="238"/>
    <w:bookmarkStart w:name="z253" w:id="239"/>
    <w:p>
      <w:pPr>
        <w:spacing w:after="0"/>
        <w:ind w:left="0"/>
        <w:jc w:val="both"/>
      </w:pPr>
      <w:r>
        <w:rPr>
          <w:rFonts w:ascii="Times New Roman"/>
          <w:b w:val="false"/>
          <w:i w:val="false"/>
          <w:color w:val="000000"/>
          <w:sz w:val="28"/>
        </w:rPr>
        <w:t xml:space="preserve">
      Жер жұмыстары басталғанға дейін күнтізбелік үш күннен кешіктірмей және аяқталғаннан кейін, оның ішінде инженерлік коммуникацияларды төсеу кезінде жұмыстарды жүргізуші Астана қаласы әкімінің тиісті аппаратына қалалық аумақты ашу және құрылыс жұмыстарының аяқталғаны туралы жазбаша хабарлайды. </w:t>
      </w:r>
    </w:p>
    <w:bookmarkEnd w:id="239"/>
    <w:bookmarkStart w:name="z254" w:id="240"/>
    <w:p>
      <w:pPr>
        <w:spacing w:after="0"/>
        <w:ind w:left="0"/>
        <w:jc w:val="both"/>
      </w:pPr>
      <w:r>
        <w:rPr>
          <w:rFonts w:ascii="Times New Roman"/>
          <w:b w:val="false"/>
          <w:i w:val="false"/>
          <w:color w:val="000000"/>
          <w:sz w:val="28"/>
        </w:rPr>
        <w:t>
      86.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240"/>
    <w:bookmarkStart w:name="z255" w:id="241"/>
    <w:p>
      <w:pPr>
        <w:spacing w:after="0"/>
        <w:ind w:left="0"/>
        <w:jc w:val="left"/>
      </w:pPr>
      <w:r>
        <w:rPr>
          <w:rFonts w:ascii="Times New Roman"/>
          <w:b/>
          <w:i w:val="false"/>
          <w:color w:val="000000"/>
        </w:rPr>
        <w:t xml:space="preserve"> 10-параграф. Киім-кешек жаю, балалар және спорт алаңдарын ұстау</w:t>
      </w:r>
    </w:p>
    <w:bookmarkEnd w:id="241"/>
    <w:bookmarkStart w:name="z256" w:id="242"/>
    <w:p>
      <w:pPr>
        <w:spacing w:after="0"/>
        <w:ind w:left="0"/>
        <w:jc w:val="both"/>
      </w:pPr>
      <w:r>
        <w:rPr>
          <w:rFonts w:ascii="Times New Roman"/>
          <w:b w:val="false"/>
          <w:i w:val="false"/>
          <w:color w:val="000000"/>
          <w:sz w:val="28"/>
        </w:rPr>
        <w:t>
      87. Балалар және спорт алаңдары:</w:t>
      </w:r>
    </w:p>
    <w:bookmarkEnd w:id="242"/>
    <w:bookmarkStart w:name="z257" w:id="24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43"/>
    <w:bookmarkStart w:name="z258" w:id="244"/>
    <w:p>
      <w:pPr>
        <w:spacing w:after="0"/>
        <w:ind w:left="0"/>
        <w:jc w:val="both"/>
      </w:pPr>
      <w:r>
        <w:rPr>
          <w:rFonts w:ascii="Times New Roman"/>
          <w:b w:val="false"/>
          <w:i w:val="false"/>
          <w:color w:val="000000"/>
          <w:sz w:val="28"/>
        </w:rPr>
        <w:t>
      2) үнемі сыпырылады;</w:t>
      </w:r>
    </w:p>
    <w:bookmarkEnd w:id="244"/>
    <w:bookmarkStart w:name="z259" w:id="245"/>
    <w:p>
      <w:pPr>
        <w:spacing w:after="0"/>
        <w:ind w:left="0"/>
        <w:jc w:val="both"/>
      </w:pPr>
      <w:r>
        <w:rPr>
          <w:rFonts w:ascii="Times New Roman"/>
          <w:b w:val="false"/>
          <w:i w:val="false"/>
          <w:color w:val="000000"/>
          <w:sz w:val="28"/>
        </w:rPr>
        <w:t>
      3) қыста қардан тазартылады;</w:t>
      </w:r>
    </w:p>
    <w:bookmarkEnd w:id="245"/>
    <w:bookmarkStart w:name="z260" w:id="246"/>
    <w:p>
      <w:pPr>
        <w:spacing w:after="0"/>
        <w:ind w:left="0"/>
        <w:jc w:val="both"/>
      </w:pPr>
      <w:r>
        <w:rPr>
          <w:rFonts w:ascii="Times New Roman"/>
          <w:b w:val="false"/>
          <w:i w:val="false"/>
          <w:color w:val="000000"/>
          <w:sz w:val="28"/>
        </w:rPr>
        <w:t>
      4) тиісті техникалық жағдайда ұсталады және боялады.</w:t>
      </w:r>
    </w:p>
    <w:bookmarkEnd w:id="246"/>
    <w:bookmarkStart w:name="z261" w:id="247"/>
    <w:p>
      <w:pPr>
        <w:spacing w:after="0"/>
        <w:ind w:left="0"/>
        <w:jc w:val="both"/>
      </w:pPr>
      <w:r>
        <w:rPr>
          <w:rFonts w:ascii="Times New Roman"/>
          <w:b w:val="false"/>
          <w:i w:val="false"/>
          <w:color w:val="000000"/>
          <w:sz w:val="28"/>
        </w:rPr>
        <w:t>
      88. Балалар мен спорт алаңындағы қоршаулар мен құрылыстарды бояу жылына кемінде бір рет жүргізілуі керек.</w:t>
      </w:r>
    </w:p>
    <w:bookmarkEnd w:id="247"/>
    <w:bookmarkStart w:name="z262" w:id="248"/>
    <w:p>
      <w:pPr>
        <w:spacing w:after="0"/>
        <w:ind w:left="0"/>
        <w:jc w:val="both"/>
      </w:pPr>
      <w:r>
        <w:rPr>
          <w:rFonts w:ascii="Times New Roman"/>
          <w:b w:val="false"/>
          <w:i w:val="false"/>
          <w:color w:val="000000"/>
          <w:sz w:val="28"/>
        </w:rPr>
        <w:t>
      89. Аулаларды, көппәтерлі тұрғын үйлерді абаттандыру бойынша жұмыстар аяқталғаннан кейін бес жыл ішінде сақтауды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қамтамасыз етеді және одан әрі ағымдағы күтіп-ұстау, сондай-ақ көктемгі-жазғы кезеңде киім-кешек, спорт және балалар алаңдарын шағын сәулет нысандарын (орындықтар, урналар және т.б.) жыл сайынғы жөндеу жүзеге асырылады.</w:t>
      </w:r>
    </w:p>
    <w:bookmarkEnd w:id="248"/>
    <w:bookmarkStart w:name="z263" w:id="249"/>
    <w:p>
      <w:pPr>
        <w:spacing w:after="0"/>
        <w:ind w:left="0"/>
        <w:jc w:val="both"/>
      </w:pPr>
      <w:r>
        <w:rPr>
          <w:rFonts w:ascii="Times New Roman"/>
          <w:b w:val="false"/>
          <w:i w:val="false"/>
          <w:color w:val="000000"/>
          <w:sz w:val="28"/>
        </w:rPr>
        <w:t>
      90. Кондоминиум объектісінің құрамына кіретін балалар және спорт алаңдарын күтіп - ұстауды және олардағы қауіпсіздікті кондоминиум объектісі мүлкінің меншік иелері қамтамасыз етеді.</w:t>
      </w:r>
    </w:p>
    <w:bookmarkEnd w:id="249"/>
    <w:bookmarkStart w:name="z264" w:id="250"/>
    <w:p>
      <w:pPr>
        <w:spacing w:after="0"/>
        <w:ind w:left="0"/>
        <w:jc w:val="both"/>
      </w:pPr>
      <w:r>
        <w:rPr>
          <w:rFonts w:ascii="Times New Roman"/>
          <w:b w:val="false"/>
          <w:i w:val="false"/>
          <w:color w:val="000000"/>
          <w:sz w:val="28"/>
        </w:rPr>
        <w:t>
      91. Балалар алаңдарын қайта құру кезінде жарақаттануды болдырмау үшін алаңның аумағындағы шығыңқы тамырларды немесе салбырап тұрған төмен бұтақтарды, жер бетінен жоғары орналасқан ескі, кесілген жабдықтардың (тіректер, іргетастар) қалдықтарын, жерге көмілмеген металл секіргіштерді (әдетте турниктер мен бұрылыстарда) дереу алып тастау қажет.</w:t>
      </w:r>
    </w:p>
    <w:bookmarkEnd w:id="250"/>
    <w:bookmarkStart w:name="z265" w:id="251"/>
    <w:p>
      <w:pPr>
        <w:spacing w:after="0"/>
        <w:ind w:left="0"/>
        <w:jc w:val="both"/>
      </w:pPr>
      <w:r>
        <w:rPr>
          <w:rFonts w:ascii="Times New Roman"/>
          <w:b w:val="false"/>
          <w:i w:val="false"/>
          <w:color w:val="000000"/>
          <w:sz w:val="28"/>
        </w:rPr>
        <w:t>
      Қайта құру, ауыстыру, жөндеу кезінде ұқсас жабдыққа ауыстыруға жол беріледі. Іргелес аумақтарды реконструкциялау кезінде балалар алаңдары жұмыс жүргізу және құрылыс материалдарын сақтау орындарынан оқшауланады.</w:t>
      </w:r>
    </w:p>
    <w:bookmarkEnd w:id="251"/>
    <w:bookmarkStart w:name="z266" w:id="252"/>
    <w:p>
      <w:pPr>
        <w:spacing w:after="0"/>
        <w:ind w:left="0"/>
        <w:jc w:val="both"/>
      </w:pPr>
      <w:r>
        <w:rPr>
          <w:rFonts w:ascii="Times New Roman"/>
          <w:b w:val="false"/>
          <w:i w:val="false"/>
          <w:color w:val="000000"/>
          <w:sz w:val="28"/>
        </w:rPr>
        <w:t>
      92. Кондоминиум объектісін басқару органы немесе тұрғын үйді басқарудың өзге де органы 15 сәуір мен 15 қазан аралығындағы кезеңде ғимараттың, кондоминиум объектісінің және қолданыстағы басқару нысанындағы атқарушы органның мүлкінің меншік иелерімен келісім бойынша кемінде бір рет балалар алаңдарының құмсалғыштарын жаңа құммен толтыруды жүзеге асырады.</w:t>
      </w:r>
    </w:p>
    <w:bookmarkEnd w:id="252"/>
    <w:bookmarkStart w:name="z267" w:id="253"/>
    <w:p>
      <w:pPr>
        <w:spacing w:after="0"/>
        <w:ind w:left="0"/>
        <w:jc w:val="left"/>
      </w:pPr>
      <w:r>
        <w:rPr>
          <w:rFonts w:ascii="Times New Roman"/>
          <w:b/>
          <w:i w:val="false"/>
          <w:color w:val="000000"/>
        </w:rPr>
        <w:t xml:space="preserve"> 11-параграф. Контейнерлік алаңдарды күтіп-ұстау</w:t>
      </w:r>
    </w:p>
    <w:bookmarkEnd w:id="253"/>
    <w:bookmarkStart w:name="z268" w:id="254"/>
    <w:p>
      <w:pPr>
        <w:spacing w:after="0"/>
        <w:ind w:left="0"/>
        <w:jc w:val="both"/>
      </w:pPr>
      <w:r>
        <w:rPr>
          <w:rFonts w:ascii="Times New Roman"/>
          <w:b w:val="false"/>
          <w:i w:val="false"/>
          <w:color w:val="000000"/>
          <w:sz w:val="28"/>
        </w:rPr>
        <w:t>
      93. Контейнерлік алаңдар – қатты тұрмыстық және коммуналдық қалдықтарды жинауға арналған контейнерлер орналастырылатын қалдықтарды жинақтауға арналған арнайы алаңдар. Қатты тұрмыстық қалдықтарды тасымалдауды жүзеге асыратын мамандандырылған көлікке арналған кірме жолдары бар көмілген контейнерлер аумақ бойынша қоқыстың ұшып кетуіне жол бермейтін етіп жоспарланады және орнатылады.</w:t>
      </w:r>
    </w:p>
    <w:bookmarkEnd w:id="254"/>
    <w:bookmarkStart w:name="z269" w:id="255"/>
    <w:p>
      <w:pPr>
        <w:spacing w:after="0"/>
        <w:ind w:left="0"/>
        <w:jc w:val="both"/>
      </w:pPr>
      <w:r>
        <w:rPr>
          <w:rFonts w:ascii="Times New Roman"/>
          <w:b w:val="false"/>
          <w:i w:val="false"/>
          <w:color w:val="000000"/>
          <w:sz w:val="28"/>
        </w:rPr>
        <w:t>
      94. Контейнерлік алаңдар – эстетикалық тұрғыдан орындалған және қалдықтарды жою мерзімдері, осы жұмысты орындайтын ұйымның атауы және алаңды күтіп -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55"/>
    <w:bookmarkStart w:name="z270" w:id="256"/>
    <w:p>
      <w:pPr>
        <w:spacing w:after="0"/>
        <w:ind w:left="0"/>
        <w:jc w:val="both"/>
      </w:pPr>
      <w:r>
        <w:rPr>
          <w:rFonts w:ascii="Times New Roman"/>
          <w:b w:val="false"/>
          <w:i w:val="false"/>
          <w:color w:val="000000"/>
          <w:sz w:val="28"/>
        </w:rPr>
        <w:t>
      95. Заңды тұлғалар мен жеке кәсіпкерлер контейнерлік алаңдарды Қазақстан Республикасының заңнамасы шеңберінде бекітілген эскиздік жобаға сәйкес орналастырады.</w:t>
      </w:r>
    </w:p>
    <w:bookmarkEnd w:id="256"/>
    <w:bookmarkStart w:name="z271" w:id="257"/>
    <w:p>
      <w:pPr>
        <w:spacing w:after="0"/>
        <w:ind w:left="0"/>
        <w:jc w:val="both"/>
      </w:pPr>
      <w:r>
        <w:rPr>
          <w:rFonts w:ascii="Times New Roman"/>
          <w:b w:val="false"/>
          <w:i w:val="false"/>
          <w:color w:val="000000"/>
          <w:sz w:val="28"/>
        </w:rPr>
        <w:t>
      96. Қатты тұрмыстық қалдықтарды жинауға арналған контейнерлер мен көмілген контейнерлерге арналған алаңдарды ұстау және санитариялық жай-күйін қатты тұрмыстық қалдықтарды әкету жөніндегі қызмет көрсететін ұйым, қоқыс шығаратын компаниялар іргелес аумақты ескере отырып қамтамасыз етеді.</w:t>
      </w:r>
    </w:p>
    <w:bookmarkEnd w:id="257"/>
    <w:bookmarkStart w:name="z272" w:id="258"/>
    <w:p>
      <w:pPr>
        <w:spacing w:after="0"/>
        <w:ind w:left="0"/>
        <w:jc w:val="both"/>
      </w:pPr>
      <w:r>
        <w:rPr>
          <w:rFonts w:ascii="Times New Roman"/>
          <w:b w:val="false"/>
          <w:i w:val="false"/>
          <w:color w:val="000000"/>
          <w:sz w:val="28"/>
        </w:rPr>
        <w:t>
      97. Коммуналдық қалдықтарды жинауды және тасымалдауды жүзеге асыратын қоқыс шығарушы ұйымдар:</w:t>
      </w:r>
    </w:p>
    <w:bookmarkEnd w:id="258"/>
    <w:bookmarkStart w:name="z273" w:id="259"/>
    <w:p>
      <w:pPr>
        <w:spacing w:after="0"/>
        <w:ind w:left="0"/>
        <w:jc w:val="both"/>
      </w:pPr>
      <w:r>
        <w:rPr>
          <w:rFonts w:ascii="Times New Roman"/>
          <w:b w:val="false"/>
          <w:i w:val="false"/>
          <w:color w:val="000000"/>
          <w:sz w:val="28"/>
        </w:rPr>
        <w:t>
      1) оларды уақтылы жөндеуді және одан әрі пайдалануға жарамсыз контейнерлерді ауыстыруды жүргізеді;</w:t>
      </w:r>
    </w:p>
    <w:bookmarkEnd w:id="259"/>
    <w:bookmarkStart w:name="z274" w:id="260"/>
    <w:p>
      <w:pPr>
        <w:spacing w:after="0"/>
        <w:ind w:left="0"/>
        <w:jc w:val="both"/>
      </w:pPr>
      <w:r>
        <w:rPr>
          <w:rFonts w:ascii="Times New Roman"/>
          <w:b w:val="false"/>
          <w:i w:val="false"/>
          <w:color w:val="000000"/>
          <w:sz w:val="28"/>
        </w:rPr>
        <w:t xml:space="preserve">
      2) контейнерлік алаңдарды және оларға іргелес аумақтарды тиісті санитариялық күтіп-ұстауды қамтамасыз етеді, оларды кемінде күнтізбелік он күнде бір рет (жаз мезгілінде апта сайын) жүргізу қажет; </w:t>
      </w:r>
    </w:p>
    <w:bookmarkEnd w:id="260"/>
    <w:bookmarkStart w:name="z275" w:id="261"/>
    <w:p>
      <w:pPr>
        <w:spacing w:after="0"/>
        <w:ind w:left="0"/>
        <w:jc w:val="both"/>
      </w:pPr>
      <w:r>
        <w:rPr>
          <w:rFonts w:ascii="Times New Roman"/>
          <w:b w:val="false"/>
          <w:i w:val="false"/>
          <w:color w:val="000000"/>
          <w:sz w:val="28"/>
        </w:rPr>
        <w:t xml:space="preserve">
      3) контейнерлерді өңдеу орындарын тазартуға, жууға және дезинфекциялауға арналған қондырғылармен, ыстық және суық су жеткізумен, ұйымдастырылған ағынмен жабдықтайды; </w:t>
      </w:r>
    </w:p>
    <w:bookmarkEnd w:id="261"/>
    <w:bookmarkStart w:name="z276" w:id="262"/>
    <w:p>
      <w:pPr>
        <w:spacing w:after="0"/>
        <w:ind w:left="0"/>
        <w:jc w:val="both"/>
      </w:pPr>
      <w:r>
        <w:rPr>
          <w:rFonts w:ascii="Times New Roman"/>
          <w:b w:val="false"/>
          <w:i w:val="false"/>
          <w:color w:val="000000"/>
          <w:sz w:val="28"/>
        </w:rPr>
        <w:t xml:space="preserve">
      4) "құрғақ" және "дымқыл" фракция бойынша қоқысты бөлек жинауды қамтамасыз етеді (қабылданатын шикізатты сипаттайтын контейнерлердің сыртқы қабырғаларындағы жапсырмалар (сары – қағаз, картон, шыны, пластик; жасыл – тамақ қалдықтары; металл – қоршаған ортаны қорғау және табиғат пайдалану саласындағы мемлекеттік мекеменің келісімі бойынша); </w:t>
      </w:r>
    </w:p>
    <w:bookmarkEnd w:id="262"/>
    <w:bookmarkStart w:name="z277" w:id="263"/>
    <w:p>
      <w:pPr>
        <w:spacing w:after="0"/>
        <w:ind w:left="0"/>
        <w:jc w:val="both"/>
      </w:pPr>
      <w:r>
        <w:rPr>
          <w:rFonts w:ascii="Times New Roman"/>
          <w:b w:val="false"/>
          <w:i w:val="false"/>
          <w:color w:val="000000"/>
          <w:sz w:val="28"/>
        </w:rPr>
        <w:t>
      5) контейнерлік алаңнан және оған іргелес аумақтан екі метр радиуста қоқыс таситын көлікке контейнерлерден түсіру кезінде төгілген өндіріс және тұтыну қалдықтарын алып тастайды.</w:t>
      </w:r>
    </w:p>
    <w:bookmarkEnd w:id="263"/>
    <w:bookmarkStart w:name="z278" w:id="264"/>
    <w:p>
      <w:pPr>
        <w:spacing w:after="0"/>
        <w:ind w:left="0"/>
        <w:jc w:val="both"/>
      </w:pPr>
      <w:r>
        <w:rPr>
          <w:rFonts w:ascii="Times New Roman"/>
          <w:b w:val="false"/>
          <w:i w:val="false"/>
          <w:color w:val="000000"/>
          <w:sz w:val="28"/>
        </w:rPr>
        <w:t>
      98. Іргелес аумақтағы заңды тұлғалар мен өзге де шаруашылық жүргізуші субъектілер мынадай талаптарды жүзеге асырады:</w:t>
      </w:r>
    </w:p>
    <w:bookmarkEnd w:id="264"/>
    <w:bookmarkStart w:name="z279" w:id="265"/>
    <w:p>
      <w:pPr>
        <w:spacing w:after="0"/>
        <w:ind w:left="0"/>
        <w:jc w:val="both"/>
      </w:pPr>
      <w:r>
        <w:rPr>
          <w:rFonts w:ascii="Times New Roman"/>
          <w:b w:val="false"/>
          <w:i w:val="false"/>
          <w:color w:val="000000"/>
          <w:sz w:val="28"/>
        </w:rPr>
        <w:t>
      1) контейнерлік алаңдарды, оларға кіреберістер мен кірме жолдарды қатты жабынмен қамтамасыз етеді;</w:t>
      </w:r>
    </w:p>
    <w:bookmarkEnd w:id="265"/>
    <w:bookmarkStart w:name="z280" w:id="266"/>
    <w:p>
      <w:pPr>
        <w:spacing w:after="0"/>
        <w:ind w:left="0"/>
        <w:jc w:val="both"/>
      </w:pPr>
      <w:r>
        <w:rPr>
          <w:rFonts w:ascii="Times New Roman"/>
          <w:b w:val="false"/>
          <w:i w:val="false"/>
          <w:color w:val="000000"/>
          <w:sz w:val="28"/>
        </w:rPr>
        <w:t>
      2) контейнерлік алаңдарды іргелес аумақтарға қоқыстың таралуын болдырмайтын үздіксіз қоршаумен қамтамасыз етеді;</w:t>
      </w:r>
    </w:p>
    <w:bookmarkEnd w:id="266"/>
    <w:bookmarkStart w:name="z281" w:id="267"/>
    <w:p>
      <w:pPr>
        <w:spacing w:after="0"/>
        <w:ind w:left="0"/>
        <w:jc w:val="both"/>
      </w:pPr>
      <w:r>
        <w:rPr>
          <w:rFonts w:ascii="Times New Roman"/>
          <w:b w:val="false"/>
          <w:i w:val="false"/>
          <w:color w:val="000000"/>
          <w:sz w:val="28"/>
        </w:rPr>
        <w:t>
      3) тұрмыстық қалдықтарды контейнерлерде жағуға жол бермейді;</w:t>
      </w:r>
    </w:p>
    <w:bookmarkEnd w:id="267"/>
    <w:bookmarkStart w:name="z282" w:id="268"/>
    <w:p>
      <w:pPr>
        <w:spacing w:after="0"/>
        <w:ind w:left="0"/>
        <w:jc w:val="both"/>
      </w:pPr>
      <w:r>
        <w:rPr>
          <w:rFonts w:ascii="Times New Roman"/>
          <w:b w:val="false"/>
          <w:i w:val="false"/>
          <w:color w:val="000000"/>
          <w:sz w:val="28"/>
        </w:rPr>
        <w:t>
      4) мамандандырылған автокөліктің жұмысы мен халықтың пайдалануы үшін қалыпты жағдай жасау мақсатында қыс мезгілінде контейнерлік алаңдарға кіреберістер мен кірме жолдарды қардан және мұздан тазартуды қамтамасыз етеді.</w:t>
      </w:r>
    </w:p>
    <w:bookmarkEnd w:id="268"/>
    <w:bookmarkStart w:name="z283" w:id="269"/>
    <w:p>
      <w:pPr>
        <w:spacing w:after="0"/>
        <w:ind w:left="0"/>
        <w:jc w:val="left"/>
      </w:pPr>
      <w:r>
        <w:rPr>
          <w:rFonts w:ascii="Times New Roman"/>
          <w:b/>
          <w:i w:val="false"/>
          <w:color w:val="000000"/>
        </w:rPr>
        <w:t xml:space="preserve"> 12-параграф. Үй жануарларын серуендетуге арналған алаңдарды ұстау</w:t>
      </w:r>
    </w:p>
    <w:bookmarkEnd w:id="269"/>
    <w:bookmarkStart w:name="z284" w:id="270"/>
    <w:p>
      <w:pPr>
        <w:spacing w:after="0"/>
        <w:ind w:left="0"/>
        <w:jc w:val="both"/>
      </w:pPr>
      <w:r>
        <w:rPr>
          <w:rFonts w:ascii="Times New Roman"/>
          <w:b w:val="false"/>
          <w:i w:val="false"/>
          <w:color w:val="000000"/>
          <w:sz w:val="28"/>
        </w:rPr>
        <w:t>
      99.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70"/>
    <w:bookmarkStart w:name="z285" w:id="271"/>
    <w:p>
      <w:pPr>
        <w:spacing w:after="0"/>
        <w:ind w:left="0"/>
        <w:jc w:val="both"/>
      </w:pPr>
      <w:r>
        <w:rPr>
          <w:rFonts w:ascii="Times New Roman"/>
          <w:b w:val="false"/>
          <w:i w:val="false"/>
          <w:color w:val="000000"/>
          <w:sz w:val="28"/>
        </w:rPr>
        <w:t xml:space="preserve">
      100. Үй жануарларын серуендетуге арналған алаңның аумағындағы абаттандыру элементтерінің тізбесіне мыналар жатады: әр түрлі жабындар, қоршаулар (биіктігі кемінде 1,8 метр), орындықтар, урналар, жарықтандыру және ақпараттық жабдықтар. </w:t>
      </w:r>
    </w:p>
    <w:bookmarkEnd w:id="271"/>
    <w:bookmarkStart w:name="z286" w:id="272"/>
    <w:p>
      <w:pPr>
        <w:spacing w:after="0"/>
        <w:ind w:left="0"/>
        <w:jc w:val="both"/>
      </w:pPr>
      <w:r>
        <w:rPr>
          <w:rFonts w:ascii="Times New Roman"/>
          <w:b w:val="false"/>
          <w:i w:val="false"/>
          <w:color w:val="000000"/>
          <w:sz w:val="28"/>
        </w:rPr>
        <w:t>
      101. Алаң аумағында алаңды пайдалану қағидалары бар ақпараттық стенд көзделеді.</w:t>
      </w:r>
    </w:p>
    <w:bookmarkEnd w:id="272"/>
    <w:bookmarkStart w:name="z287" w:id="273"/>
    <w:p>
      <w:pPr>
        <w:spacing w:after="0"/>
        <w:ind w:left="0"/>
        <w:jc w:val="left"/>
      </w:pPr>
      <w:r>
        <w:rPr>
          <w:rFonts w:ascii="Times New Roman"/>
          <w:b/>
          <w:i w:val="false"/>
          <w:color w:val="000000"/>
        </w:rPr>
        <w:t xml:space="preserve"> 13-параграф. Автотұрақтар аумағын күтіп - ұстау</w:t>
      </w:r>
    </w:p>
    <w:bookmarkEnd w:id="273"/>
    <w:bookmarkStart w:name="z288" w:id="274"/>
    <w:p>
      <w:pPr>
        <w:spacing w:after="0"/>
        <w:ind w:left="0"/>
        <w:jc w:val="both"/>
      </w:pPr>
      <w:r>
        <w:rPr>
          <w:rFonts w:ascii="Times New Roman"/>
          <w:b w:val="false"/>
          <w:i w:val="false"/>
          <w:color w:val="000000"/>
          <w:sz w:val="28"/>
        </w:rPr>
        <w:t>
      102. Астана қаласының аумағында автотұрақтардың мынадай түрлері көзделеді: автокөліктерді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74"/>
    <w:bookmarkStart w:name="z289" w:id="275"/>
    <w:p>
      <w:pPr>
        <w:spacing w:after="0"/>
        <w:ind w:left="0"/>
        <w:jc w:val="both"/>
      </w:pPr>
      <w:r>
        <w:rPr>
          <w:rFonts w:ascii="Times New Roman"/>
          <w:b w:val="false"/>
          <w:i w:val="false"/>
          <w:color w:val="000000"/>
          <w:sz w:val="28"/>
        </w:rPr>
        <w:t>
      103. Жалпыға ортақ пайдаланылатын орындар мен аула аумақтарын жоспарлау кезінде қозғалыс қауіпсіздігін қамтамасыз ету мәселелерін реттейтін уәкілетті органның келісімі бойынша көлік құралдарын тұраққа қоюға мүмкіндік бермейтін физикалық кедергілерді (боллардтарды) көздеу қажет.</w:t>
      </w:r>
    </w:p>
    <w:bookmarkEnd w:id="275"/>
    <w:bookmarkStart w:name="z290" w:id="276"/>
    <w:p>
      <w:pPr>
        <w:spacing w:after="0"/>
        <w:ind w:left="0"/>
        <w:jc w:val="both"/>
      </w:pPr>
      <w:r>
        <w:rPr>
          <w:rFonts w:ascii="Times New Roman"/>
          <w:b w:val="false"/>
          <w:i w:val="false"/>
          <w:color w:val="000000"/>
          <w:sz w:val="28"/>
        </w:rPr>
        <w:t>
      104.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76"/>
    <w:bookmarkStart w:name="z291" w:id="277"/>
    <w:p>
      <w:pPr>
        <w:spacing w:after="0"/>
        <w:ind w:left="0"/>
        <w:jc w:val="both"/>
      </w:pPr>
      <w:r>
        <w:rPr>
          <w:rFonts w:ascii="Times New Roman"/>
          <w:b w:val="false"/>
          <w:i w:val="false"/>
          <w:color w:val="000000"/>
          <w:sz w:val="28"/>
        </w:rPr>
        <w:t>
      105. Үй маңындағы аумақтарда рұқсат етілмейді:</w:t>
      </w:r>
    </w:p>
    <w:bookmarkEnd w:id="277"/>
    <w:bookmarkStart w:name="z292" w:id="278"/>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78"/>
    <w:bookmarkStart w:name="z293" w:id="279"/>
    <w:p>
      <w:pPr>
        <w:spacing w:after="0"/>
        <w:ind w:left="0"/>
        <w:jc w:val="both"/>
      </w:pPr>
      <w:r>
        <w:rPr>
          <w:rFonts w:ascii="Times New Roman"/>
          <w:b w:val="false"/>
          <w:i w:val="false"/>
          <w:color w:val="000000"/>
          <w:sz w:val="28"/>
        </w:rPr>
        <w:t>
      2) бөлшектелген көлік құралдарының тұрағы.</w:t>
      </w:r>
    </w:p>
    <w:bookmarkEnd w:id="279"/>
    <w:bookmarkStart w:name="z294" w:id="280"/>
    <w:p>
      <w:pPr>
        <w:spacing w:after="0"/>
        <w:ind w:left="0"/>
        <w:jc w:val="both"/>
      </w:pPr>
      <w:r>
        <w:rPr>
          <w:rFonts w:ascii="Times New Roman"/>
          <w:b w:val="false"/>
          <w:i w:val="false"/>
          <w:color w:val="000000"/>
          <w:sz w:val="28"/>
        </w:rPr>
        <w:t>
      106. Үй маңындағы аумақтарда халықтың мобильділігі төмен топтары үшін нормаларға сәйкес белгілермен белгіленген тұрақ орындары орналастырылуы тиіс.</w:t>
      </w:r>
    </w:p>
    <w:bookmarkEnd w:id="280"/>
    <w:bookmarkStart w:name="z295" w:id="281"/>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81"/>
    <w:bookmarkStart w:name="z296" w:id="282"/>
    <w:p>
      <w:pPr>
        <w:spacing w:after="0"/>
        <w:ind w:left="0"/>
        <w:jc w:val="both"/>
      </w:pPr>
      <w:r>
        <w:rPr>
          <w:rFonts w:ascii="Times New Roman"/>
          <w:b w:val="false"/>
          <w:i w:val="false"/>
          <w:color w:val="000000"/>
          <w:sz w:val="28"/>
        </w:rPr>
        <w:t>
      107. Мердігердің (бас мердігердің) кінәсінен жүзеге асырылған автокөлік жолдарының конструктивтік элементтері мен жабындарының, автокөлік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зақымдануларын өздері толық көлемде жояды.</w:t>
      </w:r>
    </w:p>
    <w:bookmarkEnd w:id="282"/>
    <w:bookmarkStart w:name="z297" w:id="283"/>
    <w:p>
      <w:pPr>
        <w:spacing w:after="0"/>
        <w:ind w:left="0"/>
        <w:jc w:val="both"/>
      </w:pPr>
      <w:r>
        <w:rPr>
          <w:rFonts w:ascii="Times New Roman"/>
          <w:b w:val="false"/>
          <w:i w:val="false"/>
          <w:color w:val="000000"/>
          <w:sz w:val="28"/>
        </w:rPr>
        <w:t>
      108.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83"/>
    <w:bookmarkStart w:name="z298" w:id="284"/>
    <w:p>
      <w:pPr>
        <w:spacing w:after="0"/>
        <w:ind w:left="0"/>
        <w:jc w:val="both"/>
      </w:pPr>
      <w:r>
        <w:rPr>
          <w:rFonts w:ascii="Times New Roman"/>
          <w:b w:val="false"/>
          <w:i w:val="false"/>
          <w:color w:val="000000"/>
          <w:sz w:val="28"/>
        </w:rPr>
        <w:t>
      109.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84"/>
    <w:bookmarkStart w:name="z299" w:id="285"/>
    <w:p>
      <w:pPr>
        <w:spacing w:after="0"/>
        <w:ind w:left="0"/>
        <w:jc w:val="both"/>
      </w:pPr>
      <w:r>
        <w:rPr>
          <w:rFonts w:ascii="Times New Roman"/>
          <w:b w:val="false"/>
          <w:i w:val="false"/>
          <w:color w:val="000000"/>
          <w:sz w:val="28"/>
        </w:rPr>
        <w:t>
      110. Автокөлік жолдарының жол жабыны автокөлік жолдары жөніндегі уәкілетті мемлекеттік орган бекітетін автокөлік жолдары саласындағы нормативтік-техникалық құжаттардың талаптарына сәйкес қалпына келтіріледі.</w:t>
      </w:r>
    </w:p>
    <w:bookmarkEnd w:id="285"/>
    <w:bookmarkStart w:name="z300" w:id="286"/>
    <w:p>
      <w:pPr>
        <w:spacing w:after="0"/>
        <w:ind w:left="0"/>
        <w:jc w:val="both"/>
      </w:pPr>
      <w:r>
        <w:rPr>
          <w:rFonts w:ascii="Times New Roman"/>
          <w:b w:val="false"/>
          <w:i w:val="false"/>
          <w:color w:val="000000"/>
          <w:sz w:val="28"/>
        </w:rPr>
        <w:t>
      111. Абаттандырудың құрылымдық элементтері бүлінген жағдайда қалпына келтіру шағын сәулет нысандарын,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86"/>
    <w:bookmarkStart w:name="z301" w:id="287"/>
    <w:p>
      <w:pPr>
        <w:spacing w:after="0"/>
        <w:ind w:left="0"/>
        <w:jc w:val="left"/>
      </w:pPr>
      <w:r>
        <w:rPr>
          <w:rFonts w:ascii="Times New Roman"/>
          <w:b/>
          <w:i w:val="false"/>
          <w:color w:val="000000"/>
        </w:rPr>
        <w:t xml:space="preserve"> 4-тарау. Астана қаласының аумақтарын абаттандыру жөніндегі жұмыстардың тәртібі</w:t>
      </w:r>
    </w:p>
    <w:bookmarkEnd w:id="287"/>
    <w:bookmarkStart w:name="z302" w:id="288"/>
    <w:p>
      <w:pPr>
        <w:spacing w:after="0"/>
        <w:ind w:left="0"/>
        <w:jc w:val="left"/>
      </w:pPr>
      <w:r>
        <w:rPr>
          <w:rFonts w:ascii="Times New Roman"/>
          <w:b/>
          <w:i w:val="false"/>
          <w:color w:val="000000"/>
        </w:rPr>
        <w:t xml:space="preserve"> 1-параграф. Астана қаласының аумағын жинау бойынша іс-шараларды ұйымдастыру</w:t>
      </w:r>
    </w:p>
    <w:bookmarkEnd w:id="288"/>
    <w:bookmarkStart w:name="z303" w:id="289"/>
    <w:p>
      <w:pPr>
        <w:spacing w:after="0"/>
        <w:ind w:left="0"/>
        <w:jc w:val="both"/>
      </w:pPr>
      <w:r>
        <w:rPr>
          <w:rFonts w:ascii="Times New Roman"/>
          <w:b w:val="false"/>
          <w:i w:val="false"/>
          <w:color w:val="000000"/>
          <w:sz w:val="28"/>
        </w:rPr>
        <w:t xml:space="preserve">
      112. Күнтізбелік жыл бойы Астана қаласының аумақтарын күтіп-ұстау және жинау жөніндегі жұмыстардың бағыты өңірдің климаттық жағдайларына байланысты маусымдық сипатта болады. </w:t>
      </w:r>
    </w:p>
    <w:bookmarkEnd w:id="289"/>
    <w:bookmarkStart w:name="z304" w:id="290"/>
    <w:p>
      <w:pPr>
        <w:spacing w:after="0"/>
        <w:ind w:left="0"/>
        <w:jc w:val="both"/>
      </w:pPr>
      <w:r>
        <w:rPr>
          <w:rFonts w:ascii="Times New Roman"/>
          <w:b w:val="false"/>
          <w:i w:val="false"/>
          <w:color w:val="000000"/>
          <w:sz w:val="28"/>
        </w:rPr>
        <w:t>
      113. Уақытша құрылыстарды қоса алғанда, ғимараттардың (олардағы үй -жайлардың), құрылыстардың меншік иелері болып табылатын, сондай-ақ меншік құқығындағы жер учаскелерін немесе кондоминиум объектісінің тіркелген жер учаскесін иеленетін жеке және заңды тұлғалар үй жанындағы және іргелес аумақтарды жинауды дербес немесе аумақтарды абаттандыруға қатысушыларды тарту арқылы өз қаражаты есебінен жүзеге асырады.</w:t>
      </w:r>
    </w:p>
    <w:bookmarkEnd w:id="290"/>
    <w:bookmarkStart w:name="z305" w:id="291"/>
    <w:p>
      <w:pPr>
        <w:spacing w:after="0"/>
        <w:ind w:left="0"/>
        <w:jc w:val="both"/>
      </w:pPr>
      <w:r>
        <w:rPr>
          <w:rFonts w:ascii="Times New Roman"/>
          <w:b w:val="false"/>
          <w:i w:val="false"/>
          <w:color w:val="000000"/>
          <w:sz w:val="28"/>
        </w:rPr>
        <w:t xml:space="preserve">
      114. Тұрғын үйлерде тұратын жеке тұлғалар бекітілген тарифтерге сәйкес қалдықтарды тасымалдау үшін қызметтерге ақы төлейді.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Қызметін тұрғын үйлерде немесе жеке тұрған ғимараттарда (құрылыстарда) жүзеге асыратын заңды тұлғалар мен жеке кәсіпкерлер Астана қаласының жергілікті атқарушы органы айқындайтын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 тізіліміне енгізілген қалдықтарды басқару саласындағы кәсіпкерлік субъектілерімен қатты тұрмыстық қалдықтарды тасымалдауға шарт жасасады.</w:t>
      </w:r>
    </w:p>
    <w:bookmarkStart w:name="z307" w:id="292"/>
    <w:p>
      <w:pPr>
        <w:spacing w:after="0"/>
        <w:ind w:left="0"/>
        <w:jc w:val="both"/>
      </w:pPr>
      <w:r>
        <w:rPr>
          <w:rFonts w:ascii="Times New Roman"/>
          <w:b w:val="false"/>
          <w:i w:val="false"/>
          <w:color w:val="000000"/>
          <w:sz w:val="28"/>
        </w:rPr>
        <w:t>
      116. Астана қаласының аумағында өндіріс және тұтыну қалдықтарын санкцияланбаған орындарға жинауға және орналастыруға жол берілмейді.</w:t>
      </w:r>
    </w:p>
    <w:bookmarkEnd w:id="292"/>
    <w:bookmarkStart w:name="z308" w:id="293"/>
    <w:p>
      <w:pPr>
        <w:spacing w:after="0"/>
        <w:ind w:left="0"/>
        <w:jc w:val="both"/>
      </w:pPr>
      <w:r>
        <w:rPr>
          <w:rFonts w:ascii="Times New Roman"/>
          <w:b w:val="false"/>
          <w:i w:val="false"/>
          <w:color w:val="000000"/>
          <w:sz w:val="28"/>
        </w:rPr>
        <w:t>
      117.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93"/>
    <w:bookmarkStart w:name="z309" w:id="294"/>
    <w:p>
      <w:pPr>
        <w:spacing w:after="0"/>
        <w:ind w:left="0"/>
        <w:jc w:val="both"/>
      </w:pPr>
      <w:r>
        <w:rPr>
          <w:rFonts w:ascii="Times New Roman"/>
          <w:b w:val="false"/>
          <w:i w:val="false"/>
          <w:color w:val="000000"/>
          <w:sz w:val="28"/>
        </w:rPr>
        <w:t>
      118.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бекітілген коммуналдық қалдықтарды басқару қағидаларына сәйкес жүзеге асырылады.</w:t>
      </w:r>
    </w:p>
    <w:bookmarkStart w:name="z311" w:id="295"/>
    <w:p>
      <w:pPr>
        <w:spacing w:after="0"/>
        <w:ind w:left="0"/>
        <w:jc w:val="both"/>
      </w:pPr>
      <w:r>
        <w:rPr>
          <w:rFonts w:ascii="Times New Roman"/>
          <w:b w:val="false"/>
          <w:i w:val="false"/>
          <w:color w:val="000000"/>
          <w:sz w:val="28"/>
        </w:rPr>
        <w:t xml:space="preserve">
      120. Астана қаласының жалпы пайдалану орындарының аумағында өндіріс және тұтыну қалдықтарын, атап айтқанда қатты тұрмыстық қалдықтарды, ыдыстарды, өндірістік, тұрмыстық және қауіпті қалдықтарды жағуға жол берілмейді. </w:t>
      </w:r>
    </w:p>
    <w:bookmarkEnd w:id="295"/>
    <w:bookmarkStart w:name="z312" w:id="296"/>
    <w:p>
      <w:pPr>
        <w:spacing w:after="0"/>
        <w:ind w:left="0"/>
        <w:jc w:val="both"/>
      </w:pPr>
      <w:r>
        <w:rPr>
          <w:rFonts w:ascii="Times New Roman"/>
          <w:b w:val="false"/>
          <w:i w:val="false"/>
          <w:color w:val="000000"/>
          <w:sz w:val="28"/>
        </w:rPr>
        <w:t>
      121. Коммуналдық қалдықтарды көппәтерлі тұрғын үйлерден, жеке тұрғын үйлерден, сауда және қоғамдық тамақтану, мәдениет ұйымдарынан, балалар және емдеу мекемелерінен әкетуді меншік иелері, аталған ұйымдар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96"/>
    <w:bookmarkStart w:name="z313" w:id="297"/>
    <w:p>
      <w:pPr>
        <w:spacing w:after="0"/>
        <w:ind w:left="0"/>
        <w:jc w:val="both"/>
      </w:pPr>
      <w:r>
        <w:rPr>
          <w:rFonts w:ascii="Times New Roman"/>
          <w:b w:val="false"/>
          <w:i w:val="false"/>
          <w:color w:val="000000"/>
          <w:sz w:val="28"/>
        </w:rPr>
        <w:t>
      122. Табиғатты пайдалану саласындағы уәкілетті орган атынан жергілікті атқарушы орган:</w:t>
      </w:r>
    </w:p>
    <w:bookmarkEnd w:id="297"/>
    <w:bookmarkStart w:name="z314" w:id="298"/>
    <w:p>
      <w:pPr>
        <w:spacing w:after="0"/>
        <w:ind w:left="0"/>
        <w:jc w:val="both"/>
      </w:pPr>
      <w:r>
        <w:rPr>
          <w:rFonts w:ascii="Times New Roman"/>
          <w:b w:val="false"/>
          <w:i w:val="false"/>
          <w:color w:val="000000"/>
          <w:sz w:val="28"/>
        </w:rPr>
        <w:t>
      1) Қазақстан Республикасының заңнамасына және қағидаларына сәйкес ұйымдардың контейнерлерін жөндеу және/немесе оларға қызмет көрсету жөніндегі мердігерлік ұйымдардың қызметін бақылауды, ұйымдастыруды және үйлестіруді жүзеге асырады;</w:t>
      </w:r>
    </w:p>
    <w:bookmarkEnd w:id="298"/>
    <w:bookmarkStart w:name="z315" w:id="299"/>
    <w:p>
      <w:pPr>
        <w:spacing w:after="0"/>
        <w:ind w:left="0"/>
        <w:jc w:val="both"/>
      </w:pPr>
      <w:r>
        <w:rPr>
          <w:rFonts w:ascii="Times New Roman"/>
          <w:b w:val="false"/>
          <w:i w:val="false"/>
          <w:color w:val="000000"/>
          <w:sz w:val="28"/>
        </w:rPr>
        <w:t>
      2) халықта пайда болатын қалдықтарды жинау үшін белгіленетін құрамында сынабы бар қалдықтарға арналған контейнерлерді орнату мен оларға қызмет көрсетуді бақылауды жүзеге асырады;</w:t>
      </w:r>
    </w:p>
    <w:bookmarkEnd w:id="299"/>
    <w:bookmarkStart w:name="z316" w:id="300"/>
    <w:p>
      <w:pPr>
        <w:spacing w:after="0"/>
        <w:ind w:left="0"/>
        <w:jc w:val="both"/>
      </w:pPr>
      <w:r>
        <w:rPr>
          <w:rFonts w:ascii="Times New Roman"/>
          <w:b w:val="false"/>
          <w:i w:val="false"/>
          <w:color w:val="000000"/>
          <w:sz w:val="28"/>
        </w:rPr>
        <w:t>
      3) тұрғын үйлерді басқару органдарының алаңдарды немесе контейнерлерді бүлдіруін, өз бетінше орнатуын (реконструкциялауын), көшіруін болдырмау жөнінде шаралар қабылдайды;</w:t>
      </w:r>
    </w:p>
    <w:bookmarkEnd w:id="300"/>
    <w:bookmarkStart w:name="z317" w:id="301"/>
    <w:p>
      <w:pPr>
        <w:spacing w:after="0"/>
        <w:ind w:left="0"/>
        <w:jc w:val="both"/>
      </w:pPr>
      <w:r>
        <w:rPr>
          <w:rFonts w:ascii="Times New Roman"/>
          <w:b w:val="false"/>
          <w:i w:val="false"/>
          <w:color w:val="000000"/>
          <w:sz w:val="28"/>
        </w:rPr>
        <w:t>
      4) алаңға және контейнерлерге қатысты вандализм фактілері кезінде (бүліну, ұрлық және т.б.), сондай-ақ басқарушы компания өкілінің қатысуымен оқиға болған жерді қарау, құқыққа қайшы әрекетті тіркеу, залал сомасын белгілеу үшін құқық қорғау органдары қызметкерлерінің орнына келуін қамтамасыз етеді. Осыдан кейін ғана алаңның және/немесе контейнерлердің меншік иесі жөндеу-қалпына келтіру жұмыстарын ұйымдастырады;</w:t>
      </w:r>
    </w:p>
    <w:bookmarkEnd w:id="301"/>
    <w:bookmarkStart w:name="z318" w:id="302"/>
    <w:p>
      <w:pPr>
        <w:spacing w:after="0"/>
        <w:ind w:left="0"/>
        <w:jc w:val="both"/>
      </w:pPr>
      <w:r>
        <w:rPr>
          <w:rFonts w:ascii="Times New Roman"/>
          <w:b w:val="false"/>
          <w:i w:val="false"/>
          <w:color w:val="000000"/>
          <w:sz w:val="28"/>
        </w:rPr>
        <w:t xml:space="preserve">
      5) заңнамаға сәйкес бекітілген тарифтерге сәйкес коммуналдық қалдықтарды және олардың қауіпті құрамдастарын басқару жөніндегі операциялардың ең төмен құнын белгілейді; </w:t>
      </w:r>
    </w:p>
    <w:bookmarkEnd w:id="302"/>
    <w:bookmarkStart w:name="z319" w:id="303"/>
    <w:p>
      <w:pPr>
        <w:spacing w:after="0"/>
        <w:ind w:left="0"/>
        <w:jc w:val="both"/>
      </w:pPr>
      <w:r>
        <w:rPr>
          <w:rFonts w:ascii="Times New Roman"/>
          <w:b w:val="false"/>
          <w:i w:val="false"/>
          <w:color w:val="000000"/>
          <w:sz w:val="28"/>
        </w:rPr>
        <w:t>
      6) қалдықтарды орталықтандырылған әкетуді, бөлек жинауды, қайта өңдеуді, кәдеге жаратуды, залалсыздандыруды және көмуді жүзеге асыруды, мүдделі тараптардың өзара іс-қимылын, Қазақстан Республикасының заңнамасына және Қағидаларға сәйкес алаңдарды салу (реконструкциялау), жайластыру және т.б. жөніндегі іс-шараларды ұйымдастырады.</w:t>
      </w:r>
    </w:p>
    <w:bookmarkEnd w:id="303"/>
    <w:bookmarkStart w:name="z320" w:id="304"/>
    <w:p>
      <w:pPr>
        <w:spacing w:after="0"/>
        <w:ind w:left="0"/>
        <w:jc w:val="both"/>
      </w:pPr>
      <w:r>
        <w:rPr>
          <w:rFonts w:ascii="Times New Roman"/>
          <w:b w:val="false"/>
          <w:i w:val="false"/>
          <w:color w:val="000000"/>
          <w:sz w:val="28"/>
        </w:rPr>
        <w:t>
      123. Құрылыс-монтаждау жұмыстары кезінде пайда болған қалдықтарды (өндірістік, құрылыс) әкету және кәдеге жарату осы жөндеуді жүргізген адамдар қолданыстағы заңнамаға сәйкес өз бетінше осы үшін арнайы бөлінген орындарға жүзеге асырылады.</w:t>
      </w:r>
    </w:p>
    <w:bookmarkEnd w:id="304"/>
    <w:bookmarkStart w:name="z321" w:id="305"/>
    <w:p>
      <w:pPr>
        <w:spacing w:after="0"/>
        <w:ind w:left="0"/>
        <w:jc w:val="both"/>
      </w:pPr>
      <w:r>
        <w:rPr>
          <w:rFonts w:ascii="Times New Roman"/>
          <w:b w:val="false"/>
          <w:i w:val="false"/>
          <w:color w:val="000000"/>
          <w:sz w:val="28"/>
        </w:rPr>
        <w:t>
      124. Коммуналдық қалдықтарды шығаруды қоқыс шығарушы ұйымдар табиғат пайдалануды реттеу саласындағы жергілікті атқарушы органның құрылымдық бөлімшесі белгілеген бекітілген кестеге сәйкес мерзімдерде жүзеге асырады. Кестелер контейнерлік алаңдарда ілінеді.</w:t>
      </w:r>
    </w:p>
    <w:bookmarkEnd w:id="305"/>
    <w:bookmarkStart w:name="z322" w:id="306"/>
    <w:p>
      <w:pPr>
        <w:spacing w:after="0"/>
        <w:ind w:left="0"/>
        <w:jc w:val="both"/>
      </w:pPr>
      <w:r>
        <w:rPr>
          <w:rFonts w:ascii="Times New Roman"/>
          <w:b w:val="false"/>
          <w:i w:val="false"/>
          <w:color w:val="000000"/>
          <w:sz w:val="28"/>
        </w:rPr>
        <w:t>
      125. Жөндеу кезінде пайда болған қалдықтарды уақытша сақтау орындарына және контейнерлік алаңдарға жинауға жол берілмейді.</w:t>
      </w:r>
    </w:p>
    <w:bookmarkEnd w:id="306"/>
    <w:bookmarkStart w:name="z323" w:id="307"/>
    <w:p>
      <w:pPr>
        <w:spacing w:after="0"/>
        <w:ind w:left="0"/>
        <w:jc w:val="both"/>
      </w:pPr>
      <w:r>
        <w:rPr>
          <w:rFonts w:ascii="Times New Roman"/>
          <w:b w:val="false"/>
          <w:i w:val="false"/>
          <w:color w:val="000000"/>
          <w:sz w:val="28"/>
        </w:rPr>
        <w:t>
      126. Егер өзінің тұрмыстық және шаруашылық қызметін жер учаскесінде, тұрғын немесе тұрғын емес үй-жайда жалға алу шарты немесе меншік иесімен өзге келісім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міндеттерді жоғарыда аталған жылжымайтын мүлік объектілерінің меншік иесі жүзеге асырады.</w:t>
      </w:r>
    </w:p>
    <w:bookmarkEnd w:id="307"/>
    <w:bookmarkStart w:name="z324" w:id="308"/>
    <w:p>
      <w:pPr>
        <w:spacing w:after="0"/>
        <w:ind w:left="0"/>
        <w:jc w:val="both"/>
      </w:pPr>
      <w:r>
        <w:rPr>
          <w:rFonts w:ascii="Times New Roman"/>
          <w:b w:val="false"/>
          <w:i w:val="false"/>
          <w:color w:val="000000"/>
          <w:sz w:val="28"/>
        </w:rPr>
        <w:t>
      127.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308"/>
    <w:bookmarkStart w:name="z325" w:id="309"/>
    <w:p>
      <w:pPr>
        <w:spacing w:after="0"/>
        <w:ind w:left="0"/>
        <w:jc w:val="both"/>
      </w:pPr>
      <w:r>
        <w:rPr>
          <w:rFonts w:ascii="Times New Roman"/>
          <w:b w:val="false"/>
          <w:i w:val="false"/>
          <w:color w:val="000000"/>
          <w:sz w:val="28"/>
        </w:rPr>
        <w:t>
      128.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309"/>
    <w:bookmarkStart w:name="z326" w:id="310"/>
    <w:p>
      <w:pPr>
        <w:spacing w:after="0"/>
        <w:ind w:left="0"/>
        <w:jc w:val="both"/>
      </w:pPr>
      <w:r>
        <w:rPr>
          <w:rFonts w:ascii="Times New Roman"/>
          <w:b w:val="false"/>
          <w:i w:val="false"/>
          <w:color w:val="000000"/>
          <w:sz w:val="28"/>
        </w:rPr>
        <w:t>
      129. Урналар (бактар) жарамды күйде ұсталады, қоқыс жиналуына қарай тазартылады, бірақ айына кемінде бір рет жуылады және дезинфекцияланады.</w:t>
      </w:r>
    </w:p>
    <w:bookmarkEnd w:id="310"/>
    <w:bookmarkStart w:name="z327" w:id="311"/>
    <w:p>
      <w:pPr>
        <w:spacing w:after="0"/>
        <w:ind w:left="0"/>
        <w:jc w:val="both"/>
      </w:pPr>
      <w:r>
        <w:rPr>
          <w:rFonts w:ascii="Times New Roman"/>
          <w:b w:val="false"/>
          <w:i w:val="false"/>
          <w:color w:val="000000"/>
          <w:sz w:val="28"/>
        </w:rPr>
        <w:t>
      130. Контейнерлік алаңнан және оған іргелес аумақтан қоқыс таситын көлікке контейнерлерден түсіру кезінде төгілген өндіріс және тұтыну қалдықтарын жинауды және әкетуді жүзеге асыратын ұйымның қызметкері дереу жүргізеді.</w:t>
      </w:r>
    </w:p>
    <w:bookmarkEnd w:id="311"/>
    <w:bookmarkStart w:name="z328" w:id="312"/>
    <w:p>
      <w:pPr>
        <w:spacing w:after="0"/>
        <w:ind w:left="0"/>
        <w:jc w:val="both"/>
      </w:pPr>
      <w:r>
        <w:rPr>
          <w:rFonts w:ascii="Times New Roman"/>
          <w:b w:val="false"/>
          <w:i w:val="false"/>
          <w:color w:val="000000"/>
          <w:sz w:val="28"/>
        </w:rPr>
        <w:t>
      131. Автобус аялдамаларын жинауды және тазалауды міндетіне осы аялдамалар орналасқан көшелер мен жолдардың аумақтарын жинау кіретін ұйымдар жүргізеді.</w:t>
      </w:r>
    </w:p>
    <w:bookmarkEnd w:id="312"/>
    <w:bookmarkStart w:name="z329" w:id="313"/>
    <w:p>
      <w:pPr>
        <w:spacing w:after="0"/>
        <w:ind w:left="0"/>
        <w:jc w:val="both"/>
      </w:pPr>
      <w:r>
        <w:rPr>
          <w:rFonts w:ascii="Times New Roman"/>
          <w:b w:val="false"/>
          <w:i w:val="false"/>
          <w:color w:val="000000"/>
          <w:sz w:val="28"/>
        </w:rPr>
        <w:t>
      132. Соңғы автобус аялдамаларын, диспетчерлік пункттердің аумақтарын жинау мен тазалауды осы объектілерді пайдаланатын ұйымдар қамтамасыз етеді.</w:t>
      </w:r>
    </w:p>
    <w:bookmarkEnd w:id="313"/>
    <w:bookmarkStart w:name="z330" w:id="314"/>
    <w:p>
      <w:pPr>
        <w:spacing w:after="0"/>
        <w:ind w:left="0"/>
        <w:jc w:val="both"/>
      </w:pPr>
      <w:r>
        <w:rPr>
          <w:rFonts w:ascii="Times New Roman"/>
          <w:b w:val="false"/>
          <w:i w:val="false"/>
          <w:color w:val="000000"/>
          <w:sz w:val="28"/>
        </w:rPr>
        <w:t>
      133.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314"/>
    <w:bookmarkStart w:name="z331" w:id="315"/>
    <w:p>
      <w:pPr>
        <w:spacing w:after="0"/>
        <w:ind w:left="0"/>
        <w:jc w:val="both"/>
      </w:pPr>
      <w:r>
        <w:rPr>
          <w:rFonts w:ascii="Times New Roman"/>
          <w:b w:val="false"/>
          <w:i w:val="false"/>
          <w:color w:val="000000"/>
          <w:sz w:val="28"/>
        </w:rPr>
        <w:t xml:space="preserve">
      134. Су жинайтын колонкаларды пайдалану және тиісті санитарлық-техникалық жай-күйінде ұстау, оның ішінде оларды қоқыстан, мұздан және қардан тазарту, сондай-ақ оларға қауіпсіз тәсілдерді қамтамасыз етуді колонкалары меншігінде болатын ұйым жүзеге асырады. Мұндай су жинайтын колонканың иесі болмаған жағдайда, мұзды жою жұмыстарын Астана қаласының коммуналдық қызметтері жүзеге асырады. </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Базарлар аумағын және оларға іргелес аумақтарды тазалау және жинау жұмыстарын ұйымдастыру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23856 болып тіркелген) сәйкес жүргізіледі.</w:t>
      </w:r>
    </w:p>
    <w:bookmarkStart w:name="z333" w:id="316"/>
    <w:p>
      <w:pPr>
        <w:spacing w:after="0"/>
        <w:ind w:left="0"/>
        <w:jc w:val="both"/>
      </w:pPr>
      <w:r>
        <w:rPr>
          <w:rFonts w:ascii="Times New Roman"/>
          <w:b w:val="false"/>
          <w:i w:val="false"/>
          <w:color w:val="000000"/>
          <w:sz w:val="28"/>
        </w:rPr>
        <w:t>
      136.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316"/>
    <w:bookmarkStart w:name="z334" w:id="317"/>
    <w:p>
      <w:pPr>
        <w:spacing w:after="0"/>
        <w:ind w:left="0"/>
        <w:jc w:val="both"/>
      </w:pPr>
      <w:r>
        <w:rPr>
          <w:rFonts w:ascii="Times New Roman"/>
          <w:b w:val="false"/>
          <w:i w:val="false"/>
          <w:color w:val="000000"/>
          <w:sz w:val="28"/>
        </w:rPr>
        <w:t>
      137. Үйлер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317"/>
    <w:bookmarkStart w:name="z335" w:id="318"/>
    <w:p>
      <w:pPr>
        <w:spacing w:after="0"/>
        <w:ind w:left="0"/>
        <w:jc w:val="both"/>
      </w:pPr>
      <w:r>
        <w:rPr>
          <w:rFonts w:ascii="Times New Roman"/>
          <w:b w:val="false"/>
          <w:i w:val="false"/>
          <w:color w:val="000000"/>
          <w:sz w:val="28"/>
        </w:rPr>
        <w:t>
      138. Сұйық тұрмыстық қалдықтарды арнайы көлігі бар ұйымдар шарт бойынша әкетуі қажет.</w:t>
      </w:r>
    </w:p>
    <w:bookmarkEnd w:id="318"/>
    <w:bookmarkStart w:name="z336" w:id="319"/>
    <w:p>
      <w:pPr>
        <w:spacing w:after="0"/>
        <w:ind w:left="0"/>
        <w:jc w:val="both"/>
      </w:pPr>
      <w:r>
        <w:rPr>
          <w:rFonts w:ascii="Times New Roman"/>
          <w:b w:val="false"/>
          <w:i w:val="false"/>
          <w:color w:val="000000"/>
          <w:sz w:val="28"/>
        </w:rPr>
        <w:t>
      139.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319"/>
    <w:bookmarkStart w:name="z337" w:id="320"/>
    <w:p>
      <w:pPr>
        <w:spacing w:after="0"/>
        <w:ind w:left="0"/>
        <w:jc w:val="both"/>
      </w:pPr>
      <w:r>
        <w:rPr>
          <w:rFonts w:ascii="Times New Roman"/>
          <w:b w:val="false"/>
          <w:i w:val="false"/>
          <w:color w:val="000000"/>
          <w:sz w:val="28"/>
        </w:rPr>
        <w:t>
      140.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320"/>
    <w:bookmarkStart w:name="z338" w:id="321"/>
    <w:p>
      <w:pPr>
        <w:spacing w:after="0"/>
        <w:ind w:left="0"/>
        <w:jc w:val="both"/>
      </w:pPr>
      <w:r>
        <w:rPr>
          <w:rFonts w:ascii="Times New Roman"/>
          <w:b w:val="false"/>
          <w:i w:val="false"/>
          <w:color w:val="000000"/>
          <w:sz w:val="28"/>
        </w:rPr>
        <w:t>
      141.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321"/>
    <w:bookmarkStart w:name="z339" w:id="322"/>
    <w:p>
      <w:pPr>
        <w:spacing w:after="0"/>
        <w:ind w:left="0"/>
        <w:jc w:val="both"/>
      </w:pPr>
      <w:r>
        <w:rPr>
          <w:rFonts w:ascii="Times New Roman"/>
          <w:b w:val="false"/>
          <w:i w:val="false"/>
          <w:color w:val="000000"/>
          <w:sz w:val="28"/>
        </w:rPr>
        <w:t>
      142. Электр беру желілерін, газ, су құбыры және жылу желілерін орналастыру және пайдалану үшін бөлінген аумақтарды жинау және тазалау көрсетілген электр беру желілері мен желілерін пайдаланатын ұйымдардың күштері мен құралдарымен жүзеге асырылады.</w:t>
      </w:r>
    </w:p>
    <w:bookmarkEnd w:id="322"/>
    <w:bookmarkStart w:name="z340" w:id="323"/>
    <w:p>
      <w:pPr>
        <w:spacing w:after="0"/>
        <w:ind w:left="0"/>
        <w:jc w:val="both"/>
      </w:pPr>
      <w:r>
        <w:rPr>
          <w:rFonts w:ascii="Times New Roman"/>
          <w:b w:val="false"/>
          <w:i w:val="false"/>
          <w:color w:val="000000"/>
          <w:sz w:val="28"/>
        </w:rPr>
        <w:t>
      143.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323"/>
    <w:bookmarkStart w:name="z341" w:id="324"/>
    <w:p>
      <w:pPr>
        <w:spacing w:after="0"/>
        <w:ind w:left="0"/>
        <w:jc w:val="both"/>
      </w:pPr>
      <w:r>
        <w:rPr>
          <w:rFonts w:ascii="Times New Roman"/>
          <w:b w:val="false"/>
          <w:i w:val="false"/>
          <w:color w:val="000000"/>
          <w:sz w:val="28"/>
        </w:rPr>
        <w:t>
      144. Жол қозғалысына кедергі келтіретін көшелерде тасталған заттарды жинауды тиісті аумақтарды жинауға жауапты аумақтарды абаттандыруға қатысушылар жүзеге асырады.</w:t>
      </w:r>
    </w:p>
    <w:bookmarkEnd w:id="324"/>
    <w:bookmarkStart w:name="z342" w:id="325"/>
    <w:p>
      <w:pPr>
        <w:spacing w:after="0"/>
        <w:ind w:left="0"/>
        <w:jc w:val="left"/>
      </w:pPr>
      <w:r>
        <w:rPr>
          <w:rFonts w:ascii="Times New Roman"/>
          <w:b/>
          <w:i w:val="false"/>
          <w:color w:val="000000"/>
        </w:rPr>
        <w:t xml:space="preserve"> 2-параграф. Көше аумақтарын жинау бойынша іс-шараларды ұйымдастыру</w:t>
      </w:r>
    </w:p>
    <w:bookmarkEnd w:id="325"/>
    <w:bookmarkStart w:name="z343" w:id="326"/>
    <w:p>
      <w:pPr>
        <w:spacing w:after="0"/>
        <w:ind w:left="0"/>
        <w:jc w:val="both"/>
      </w:pPr>
      <w:r>
        <w:rPr>
          <w:rFonts w:ascii="Times New Roman"/>
          <w:b w:val="false"/>
          <w:i w:val="false"/>
          <w:color w:val="000000"/>
          <w:sz w:val="28"/>
        </w:rPr>
        <w:t>
      145. Қала аумағын жинау техникалық және санитарлық талаптарға сүйене отырып, күні бойы тазалық пен тәртіпті сақтай отырып, күн сайын жүргізіледі.</w:t>
      </w:r>
    </w:p>
    <w:bookmarkEnd w:id="326"/>
    <w:bookmarkStart w:name="z344" w:id="327"/>
    <w:p>
      <w:pPr>
        <w:spacing w:after="0"/>
        <w:ind w:left="0"/>
        <w:jc w:val="both"/>
      </w:pPr>
      <w:r>
        <w:rPr>
          <w:rFonts w:ascii="Times New Roman"/>
          <w:b w:val="false"/>
          <w:i w:val="false"/>
          <w:color w:val="000000"/>
          <w:sz w:val="28"/>
        </w:rPr>
        <w:t>
      146. Үй маңындағы аумақтарды тазалау, негізінен, бекітілген тазалау кестесіне сәйкес жаяу жүргіншілер саны шамалы болған кезде таңертең және кешкі уақытта жүргізіледі.</w:t>
      </w:r>
    </w:p>
    <w:bookmarkEnd w:id="327"/>
    <w:bookmarkStart w:name="z345" w:id="328"/>
    <w:p>
      <w:pPr>
        <w:spacing w:after="0"/>
        <w:ind w:left="0"/>
        <w:jc w:val="both"/>
      </w:pPr>
      <w:r>
        <w:rPr>
          <w:rFonts w:ascii="Times New Roman"/>
          <w:b w:val="false"/>
          <w:i w:val="false"/>
          <w:color w:val="000000"/>
          <w:sz w:val="28"/>
        </w:rPr>
        <w:t>
      147. Тазалау кезінде үй маңындағы аумақтардан, тротуарлардан және орамішілік жолдардан тазартылатын қоқыстарды жолға жылжытуға жол берілмейді.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Өрт не оларды пайдалану мерзімінің өтуі салдарынан жарамсыз болып қалған тұрғын үй құрылыстары, сарайлар және басқа да құрылыстар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кейіннен кәдеге жарату (ғимараттар мен құрылыстарды бұзу) жөніндегі жұмыстар кешенін жүргізуге шешім беру қағидаларына сәйкес меншік иелері қоршаумен қоршалады, оларды бөлшектейді және қоқыстан тазартады (Нормативтік құқықтық актілерді мемлекеттік тіркеу тізілімінде № 22672 болып тіркелген).</w:t>
      </w:r>
    </w:p>
    <w:bookmarkStart w:name="z347" w:id="329"/>
    <w:p>
      <w:pPr>
        <w:spacing w:after="0"/>
        <w:ind w:left="0"/>
        <w:jc w:val="both"/>
      </w:pPr>
      <w:r>
        <w:rPr>
          <w:rFonts w:ascii="Times New Roman"/>
          <w:b w:val="false"/>
          <w:i w:val="false"/>
          <w:color w:val="000000"/>
          <w:sz w:val="28"/>
        </w:rPr>
        <w:t>
      149. Мұндай құрылыстарды тазалауды меншік иелері арнайы комиссия жарамсыз деп анықтаған сәттен бастап алты ай ішінде жүргізеді.</w:t>
      </w:r>
    </w:p>
    <w:bookmarkEnd w:id="329"/>
    <w:bookmarkStart w:name="z348" w:id="330"/>
    <w:p>
      <w:pPr>
        <w:spacing w:after="0"/>
        <w:ind w:left="0"/>
        <w:jc w:val="left"/>
      </w:pPr>
      <w:r>
        <w:rPr>
          <w:rFonts w:ascii="Times New Roman"/>
          <w:b/>
          <w:i w:val="false"/>
          <w:color w:val="000000"/>
        </w:rPr>
        <w:t xml:space="preserve"> 3-параграф. Қыс мезгілінде Астана қаласының аумағын жинау бойынша іс-шараларды ұйымдастыру</w:t>
      </w:r>
    </w:p>
    <w:bookmarkEnd w:id="330"/>
    <w:bookmarkStart w:name="z349" w:id="331"/>
    <w:p>
      <w:pPr>
        <w:spacing w:after="0"/>
        <w:ind w:left="0"/>
        <w:jc w:val="both"/>
      </w:pPr>
      <w:r>
        <w:rPr>
          <w:rFonts w:ascii="Times New Roman"/>
          <w:b w:val="false"/>
          <w:i w:val="false"/>
          <w:color w:val="000000"/>
          <w:sz w:val="28"/>
        </w:rPr>
        <w:t xml:space="preserve">
      150. Қыс мезгілінде жолдар мен кіреберіс жолдарды жинау Қағидалардың талаптарына сәйкес жүзеге асырылады. </w:t>
      </w:r>
    </w:p>
    <w:bookmarkEnd w:id="331"/>
    <w:bookmarkStart w:name="z350" w:id="332"/>
    <w:p>
      <w:pPr>
        <w:spacing w:after="0"/>
        <w:ind w:left="0"/>
        <w:jc w:val="both"/>
      </w:pPr>
      <w:r>
        <w:rPr>
          <w:rFonts w:ascii="Times New Roman"/>
          <w:b w:val="false"/>
          <w:i w:val="false"/>
          <w:color w:val="000000"/>
          <w:sz w:val="28"/>
        </w:rPr>
        <w:t>
      151. Жиналатын қар Астана қаласы аудандары әкімдерінің аппараттары айқындайтын, осы мақсаттар үшін арнайы бөлінген орындарға әкетіледі.</w:t>
      </w:r>
    </w:p>
    <w:bookmarkEnd w:id="332"/>
    <w:bookmarkStart w:name="z351" w:id="333"/>
    <w:p>
      <w:pPr>
        <w:spacing w:after="0"/>
        <w:ind w:left="0"/>
        <w:jc w:val="both"/>
      </w:pPr>
      <w:r>
        <w:rPr>
          <w:rFonts w:ascii="Times New Roman"/>
          <w:b w:val="false"/>
          <w:i w:val="false"/>
          <w:color w:val="000000"/>
          <w:sz w:val="28"/>
        </w:rPr>
        <w:t>
      152.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33"/>
    <w:bookmarkStart w:name="z352" w:id="334"/>
    <w:p>
      <w:pPr>
        <w:spacing w:after="0"/>
        <w:ind w:left="0"/>
        <w:jc w:val="both"/>
      </w:pPr>
      <w:r>
        <w:rPr>
          <w:rFonts w:ascii="Times New Roman"/>
          <w:b w:val="false"/>
          <w:i w:val="false"/>
          <w:color w:val="000000"/>
          <w:sz w:val="28"/>
        </w:rPr>
        <w:t>
      153. Елдімекен аумағын қысқы жинаудың бірінші кезектегі іс шараларына мыналар жатады:</w:t>
      </w:r>
    </w:p>
    <w:bookmarkEnd w:id="334"/>
    <w:bookmarkStart w:name="z353" w:id="335"/>
    <w:p>
      <w:pPr>
        <w:spacing w:after="0"/>
        <w:ind w:left="0"/>
        <w:jc w:val="both"/>
      </w:pPr>
      <w:r>
        <w:rPr>
          <w:rFonts w:ascii="Times New Roman"/>
          <w:b w:val="false"/>
          <w:i w:val="false"/>
          <w:color w:val="000000"/>
          <w:sz w:val="28"/>
        </w:rPr>
        <w:t>
      1) қарды тырмалау және сыпыру;</w:t>
      </w:r>
    </w:p>
    <w:bookmarkEnd w:id="335"/>
    <w:bookmarkStart w:name="z354" w:id="33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36"/>
    <w:bookmarkStart w:name="z355" w:id="337"/>
    <w:p>
      <w:pPr>
        <w:spacing w:after="0"/>
        <w:ind w:left="0"/>
        <w:jc w:val="both"/>
      </w:pPr>
      <w:r>
        <w:rPr>
          <w:rFonts w:ascii="Times New Roman"/>
          <w:b w:val="false"/>
          <w:i w:val="false"/>
          <w:color w:val="000000"/>
          <w:sz w:val="28"/>
        </w:rPr>
        <w:t>
      3) кейіннен әкету үшін қар білігін қалыптастыру;</w:t>
      </w:r>
    </w:p>
    <w:bookmarkEnd w:id="337"/>
    <w:bookmarkStart w:name="z356" w:id="33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38"/>
    <w:bookmarkStart w:name="z357" w:id="339"/>
    <w:p>
      <w:pPr>
        <w:spacing w:after="0"/>
        <w:ind w:left="0"/>
        <w:jc w:val="both"/>
      </w:pPr>
      <w:r>
        <w:rPr>
          <w:rFonts w:ascii="Times New Roman"/>
          <w:b w:val="false"/>
          <w:i w:val="false"/>
          <w:color w:val="000000"/>
          <w:sz w:val="28"/>
        </w:rPr>
        <w:t>
      154. Екінші кезектегі іс-шараларға мыналар жатады:</w:t>
      </w:r>
    </w:p>
    <w:bookmarkEnd w:id="339"/>
    <w:bookmarkStart w:name="z358" w:id="340"/>
    <w:p>
      <w:pPr>
        <w:spacing w:after="0"/>
        <w:ind w:left="0"/>
        <w:jc w:val="both"/>
      </w:pPr>
      <w:r>
        <w:rPr>
          <w:rFonts w:ascii="Times New Roman"/>
          <w:b w:val="false"/>
          <w:i w:val="false"/>
          <w:color w:val="000000"/>
          <w:sz w:val="28"/>
        </w:rPr>
        <w:t>
      1) қарды алып тастау (шығару);</w:t>
      </w:r>
    </w:p>
    <w:bookmarkEnd w:id="340"/>
    <w:bookmarkStart w:name="z359" w:id="34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41"/>
    <w:bookmarkStart w:name="z360" w:id="342"/>
    <w:p>
      <w:pPr>
        <w:spacing w:after="0"/>
        <w:ind w:left="0"/>
        <w:jc w:val="both"/>
      </w:pPr>
      <w:r>
        <w:rPr>
          <w:rFonts w:ascii="Times New Roman"/>
          <w:b w:val="false"/>
          <w:i w:val="false"/>
          <w:color w:val="000000"/>
          <w:sz w:val="28"/>
        </w:rPr>
        <w:t>
      3) мұзды сындыру және қар-мұз түзілімдерін жинау.</w:t>
      </w:r>
    </w:p>
    <w:bookmarkEnd w:id="342"/>
    <w:bookmarkStart w:name="z361" w:id="343"/>
    <w:p>
      <w:pPr>
        <w:spacing w:after="0"/>
        <w:ind w:left="0"/>
        <w:jc w:val="both"/>
      </w:pPr>
      <w:r>
        <w:rPr>
          <w:rFonts w:ascii="Times New Roman"/>
          <w:b w:val="false"/>
          <w:i w:val="false"/>
          <w:color w:val="000000"/>
          <w:sz w:val="28"/>
        </w:rPr>
        <w:t>
      155.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 қамтамасыз етеді.</w:t>
      </w:r>
    </w:p>
    <w:bookmarkEnd w:id="343"/>
    <w:bookmarkStart w:name="z362" w:id="344"/>
    <w:p>
      <w:pPr>
        <w:spacing w:after="0"/>
        <w:ind w:left="0"/>
        <w:jc w:val="both"/>
      </w:pPr>
      <w:r>
        <w:rPr>
          <w:rFonts w:ascii="Times New Roman"/>
          <w:b w:val="false"/>
          <w:i w:val="false"/>
          <w:color w:val="000000"/>
          <w:sz w:val="28"/>
        </w:rPr>
        <w:t xml:space="preserve">
      156. Көшелер, жолдар, тротуарлар қар жауғаннан кейін жетпіс екі сағат ішінде қардан және қар үйіндісінен толығымен тазартылады. </w:t>
      </w:r>
    </w:p>
    <w:bookmarkEnd w:id="344"/>
    <w:bookmarkStart w:name="z363" w:id="345"/>
    <w:p>
      <w:pPr>
        <w:spacing w:after="0"/>
        <w:ind w:left="0"/>
        <w:jc w:val="both"/>
      </w:pPr>
      <w:r>
        <w:rPr>
          <w:rFonts w:ascii="Times New Roman"/>
          <w:b w:val="false"/>
          <w:i w:val="false"/>
          <w:color w:val="000000"/>
          <w:sz w:val="28"/>
        </w:rPr>
        <w:t>
      157. Қыс мезгілінде ғимараттардың, құрылыс объектілерінің, пандустардың, террастардың меншік иелері мен ғимараттардың (паркингтердің), тұрғын емес үй-жайлардың жалға алушылары өздерінің және іргелес аумақтарды қар мен мұздан уақтылы тазалауды ұйымдастыруы, оларды қар полигонына өз бетінше немесе ұйымдармен шарт бойынша әкетуді қамтамасыз етуі қажет.</w:t>
      </w:r>
    </w:p>
    <w:bookmarkEnd w:id="345"/>
    <w:bookmarkStart w:name="z364" w:id="346"/>
    <w:p>
      <w:pPr>
        <w:spacing w:after="0"/>
        <w:ind w:left="0"/>
        <w:jc w:val="both"/>
      </w:pPr>
      <w:r>
        <w:rPr>
          <w:rFonts w:ascii="Times New Roman"/>
          <w:b w:val="false"/>
          <w:i w:val="false"/>
          <w:color w:val="000000"/>
          <w:sz w:val="28"/>
        </w:rPr>
        <w:t>
      158. Жолдардан, көшелерден және өтпелерден қарды шығару бірінші кезекте аялдама пункттерінен, жер үсті жаяу жүргіншілер өткелдерінен, көпірлер мен өтпелерден,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қар түскеннен кейін үш тәулік ішінде жүзеге асырылады.</w:t>
      </w:r>
    </w:p>
    <w:bookmarkEnd w:id="346"/>
    <w:bookmarkStart w:name="z365" w:id="347"/>
    <w:p>
      <w:pPr>
        <w:spacing w:after="0"/>
        <w:ind w:left="0"/>
        <w:jc w:val="both"/>
      </w:pPr>
      <w:r>
        <w:rPr>
          <w:rFonts w:ascii="Times New Roman"/>
          <w:b w:val="false"/>
          <w:i w:val="false"/>
          <w:color w:val="000000"/>
          <w:sz w:val="28"/>
        </w:rPr>
        <w:t>
      159. Жолдарда, көшелерде және бір жақты көлік жүретін жолдарда жолдың салалық бөлігі қыс бойы қар мен мұздан борттық тасқа дейін үнемі тазаланады.</w:t>
      </w:r>
    </w:p>
    <w:bookmarkEnd w:id="347"/>
    <w:bookmarkStart w:name="z366" w:id="348"/>
    <w:p>
      <w:pPr>
        <w:spacing w:after="0"/>
        <w:ind w:left="0"/>
        <w:jc w:val="both"/>
      </w:pPr>
      <w:r>
        <w:rPr>
          <w:rFonts w:ascii="Times New Roman"/>
          <w:b w:val="false"/>
          <w:i w:val="false"/>
          <w:color w:val="000000"/>
          <w:sz w:val="28"/>
        </w:rPr>
        <w:t>
      160. Қар ерігеннен кейін қарды уақытша жинайтын орындар қоқыстан тазартылады.</w:t>
      </w:r>
    </w:p>
    <w:bookmarkEnd w:id="348"/>
    <w:bookmarkStart w:name="z367" w:id="349"/>
    <w:p>
      <w:pPr>
        <w:spacing w:after="0"/>
        <w:ind w:left="0"/>
        <w:jc w:val="both"/>
      </w:pPr>
      <w:r>
        <w:rPr>
          <w:rFonts w:ascii="Times New Roman"/>
          <w:b w:val="false"/>
          <w:i w:val="false"/>
          <w:color w:val="000000"/>
          <w:sz w:val="28"/>
        </w:rPr>
        <w:t xml:space="preserve">
      161. Қар жауған және көктайғақ кезінде Астана қаласының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 </w:t>
      </w:r>
    </w:p>
    <w:bookmarkEnd w:id="349"/>
    <w:bookmarkStart w:name="z368" w:id="350"/>
    <w:p>
      <w:pPr>
        <w:spacing w:after="0"/>
        <w:ind w:left="0"/>
        <w:jc w:val="both"/>
      </w:pPr>
      <w:r>
        <w:rPr>
          <w:rFonts w:ascii="Times New Roman"/>
          <w:b w:val="false"/>
          <w:i w:val="false"/>
          <w:color w:val="000000"/>
          <w:sz w:val="28"/>
        </w:rPr>
        <w:t>
      Шағын сәулеттік нысандар, сондай-ақ олардың айналасындағы кеңістік пен оларға жақындау жерлер қар мен мұздан тазартылады.</w:t>
      </w:r>
    </w:p>
    <w:bookmarkEnd w:id="350"/>
    <w:bookmarkStart w:name="z369" w:id="351"/>
    <w:p>
      <w:pPr>
        <w:spacing w:after="0"/>
        <w:ind w:left="0"/>
        <w:jc w:val="both"/>
      </w:pPr>
      <w:r>
        <w:rPr>
          <w:rFonts w:ascii="Times New Roman"/>
          <w:b w:val="false"/>
          <w:i w:val="false"/>
          <w:color w:val="000000"/>
          <w:sz w:val="28"/>
        </w:rPr>
        <w:t>
      162.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51"/>
    <w:bookmarkStart w:name="z370" w:id="352"/>
    <w:p>
      <w:pPr>
        <w:spacing w:after="0"/>
        <w:ind w:left="0"/>
        <w:jc w:val="both"/>
      </w:pPr>
      <w:r>
        <w:rPr>
          <w:rFonts w:ascii="Times New Roman"/>
          <w:b w:val="false"/>
          <w:i w:val="false"/>
          <w:color w:val="000000"/>
          <w:sz w:val="28"/>
        </w:rPr>
        <w:t>
      163.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52"/>
    <w:bookmarkStart w:name="z371" w:id="353"/>
    <w:p>
      <w:pPr>
        <w:spacing w:after="0"/>
        <w:ind w:left="0"/>
        <w:jc w:val="both"/>
      </w:pPr>
      <w:r>
        <w:rPr>
          <w:rFonts w:ascii="Times New Roman"/>
          <w:b w:val="false"/>
          <w:i w:val="false"/>
          <w:color w:val="000000"/>
          <w:sz w:val="28"/>
        </w:rPr>
        <w:t>
      164.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53"/>
    <w:bookmarkStart w:name="z372" w:id="354"/>
    <w:p>
      <w:pPr>
        <w:spacing w:after="0"/>
        <w:ind w:left="0"/>
        <w:jc w:val="both"/>
      </w:pPr>
      <w:r>
        <w:rPr>
          <w:rFonts w:ascii="Times New Roman"/>
          <w:b w:val="false"/>
          <w:i w:val="false"/>
          <w:color w:val="000000"/>
          <w:sz w:val="28"/>
        </w:rPr>
        <w:t>
      165.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54"/>
    <w:bookmarkStart w:name="z373" w:id="355"/>
    <w:p>
      <w:pPr>
        <w:spacing w:after="0"/>
        <w:ind w:left="0"/>
        <w:jc w:val="both"/>
      </w:pPr>
      <w:r>
        <w:rPr>
          <w:rFonts w:ascii="Times New Roman"/>
          <w:b w:val="false"/>
          <w:i w:val="false"/>
          <w:color w:val="000000"/>
          <w:sz w:val="28"/>
        </w:rPr>
        <w:t>
      166.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55"/>
    <w:bookmarkStart w:name="z374" w:id="356"/>
    <w:p>
      <w:pPr>
        <w:spacing w:after="0"/>
        <w:ind w:left="0"/>
        <w:jc w:val="both"/>
      </w:pPr>
      <w:r>
        <w:rPr>
          <w:rFonts w:ascii="Times New Roman"/>
          <w:b w:val="false"/>
          <w:i w:val="false"/>
          <w:color w:val="000000"/>
          <w:sz w:val="28"/>
        </w:rPr>
        <w:t>
      167. Химиялық реагенттерді қолданған кезде олардың таралуының белгіленген нормаларын сақтау қажет.</w:t>
      </w:r>
    </w:p>
    <w:bookmarkEnd w:id="356"/>
    <w:bookmarkStart w:name="z375" w:id="357"/>
    <w:p>
      <w:pPr>
        <w:spacing w:after="0"/>
        <w:ind w:left="0"/>
        <w:jc w:val="both"/>
      </w:pPr>
      <w:r>
        <w:rPr>
          <w:rFonts w:ascii="Times New Roman"/>
          <w:b w:val="false"/>
          <w:i w:val="false"/>
          <w:color w:val="000000"/>
          <w:sz w:val="28"/>
        </w:rPr>
        <w:t>
      168. Тұрғын үйлердің, ғимараттардың, құрылыстардың, құрылымдардың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қауіп төнген кезде уақтылы жүргізіледі, құрылыстарға, тұрғын үйлерге, ғимараттарға, жаяу жүргіншілер жолдарынан, өткелдерден, тротуарлардан төгілген қар мен мұз өсінділерін осы мақсаттар үшін арнайы бөлінген орындарға тәулік бойы әкетіліп отырады.</w:t>
      </w:r>
    </w:p>
    <w:bookmarkEnd w:id="357"/>
    <w:bookmarkStart w:name="z376" w:id="358"/>
    <w:p>
      <w:pPr>
        <w:spacing w:after="0"/>
        <w:ind w:left="0"/>
        <w:jc w:val="both"/>
      </w:pPr>
      <w:r>
        <w:rPr>
          <w:rFonts w:ascii="Times New Roman"/>
          <w:b w:val="false"/>
          <w:i w:val="false"/>
          <w:color w:val="000000"/>
          <w:sz w:val="28"/>
        </w:rPr>
        <w:t>
      169. Еріген кезде қарды төгу дереу жүргізілуі керек.</w:t>
      </w:r>
    </w:p>
    <w:bookmarkEnd w:id="358"/>
    <w:bookmarkStart w:name="z377" w:id="359"/>
    <w:p>
      <w:pPr>
        <w:spacing w:after="0"/>
        <w:ind w:left="0"/>
        <w:jc w:val="both"/>
      </w:pPr>
      <w:r>
        <w:rPr>
          <w:rFonts w:ascii="Times New Roman"/>
          <w:b w:val="false"/>
          <w:i w:val="false"/>
          <w:color w:val="000000"/>
          <w:sz w:val="28"/>
        </w:rPr>
        <w:t>
      170.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59"/>
    <w:bookmarkStart w:name="z378" w:id="360"/>
    <w:p>
      <w:pPr>
        <w:spacing w:after="0"/>
        <w:ind w:left="0"/>
        <w:jc w:val="both"/>
      </w:pPr>
      <w:r>
        <w:rPr>
          <w:rFonts w:ascii="Times New Roman"/>
          <w:b w:val="false"/>
          <w:i w:val="false"/>
          <w:color w:val="000000"/>
          <w:sz w:val="28"/>
        </w:rPr>
        <w:t>
      171. Шатырларды, террастарды қар мен мұздан тазартуды ұйымдастыру, қар мен мұз өсінділерін жою, сондай-ақ жабық аумақтардан қарды жинау және қар мен мұзды шығару көппәтерлі тұрғын үйлердің, жеке тұрғын үйлердің, ғимараттардың, құрылыс объектілерінің, құрылыстардың меншік иелері өз бетінше немесе өз қаражаты есебінен мамандандырылған ұйымдарды тарту арқылы жүзеге асырылады.</w:t>
      </w:r>
    </w:p>
    <w:bookmarkEnd w:id="360"/>
    <w:bookmarkStart w:name="z379" w:id="36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егер бұл объектілер Қазақстан Республикасының қолданыстағы заңнамасына сәйкес белгіленген жағдайда сақталуын қамтамасыз ететін күзет іс-шараларын (қоршау, кезекшілік) жүргізу қажет объектілер.</w:t>
      </w:r>
    </w:p>
    <w:bookmarkEnd w:id="361"/>
    <w:bookmarkStart w:name="z380" w:id="362"/>
    <w:p>
      <w:pPr>
        <w:spacing w:after="0"/>
        <w:ind w:left="0"/>
        <w:jc w:val="both"/>
      </w:pPr>
      <w:r>
        <w:rPr>
          <w:rFonts w:ascii="Times New Roman"/>
          <w:b w:val="false"/>
          <w:i w:val="false"/>
          <w:color w:val="000000"/>
          <w:sz w:val="28"/>
        </w:rPr>
        <w:t>
      172.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62"/>
    <w:bookmarkStart w:name="z381" w:id="363"/>
    <w:p>
      <w:pPr>
        <w:spacing w:after="0"/>
        <w:ind w:left="0"/>
        <w:jc w:val="both"/>
      </w:pPr>
      <w:r>
        <w:rPr>
          <w:rFonts w:ascii="Times New Roman"/>
          <w:b w:val="false"/>
          <w:i w:val="false"/>
          <w:color w:val="000000"/>
          <w:sz w:val="28"/>
        </w:rPr>
        <w:t>
      173. Рұқсат етілмейді:</w:t>
      </w:r>
    </w:p>
    <w:bookmarkEnd w:id="363"/>
    <w:bookmarkStart w:name="z382" w:id="36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64"/>
    <w:bookmarkStart w:name="z383" w:id="365"/>
    <w:p>
      <w:pPr>
        <w:spacing w:after="0"/>
        <w:ind w:left="0"/>
        <w:jc w:val="both"/>
      </w:pPr>
      <w:r>
        <w:rPr>
          <w:rFonts w:ascii="Times New Roman"/>
          <w:b w:val="false"/>
          <w:i w:val="false"/>
          <w:color w:val="000000"/>
          <w:sz w:val="28"/>
        </w:rPr>
        <w:t>
      2) ластанған қарды, сондай-ақ мұз чиптерін көгалдарға, гүлзарларға, бұталарға және жасыл желектері бар басқа да учаскелерге тасымалдауды және орнын ауыстыруды жүзеге асыруға;</w:t>
      </w:r>
    </w:p>
    <w:bookmarkEnd w:id="365"/>
    <w:bookmarkStart w:name="z384" w:id="36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66"/>
    <w:bookmarkStart w:name="z385" w:id="367"/>
    <w:p>
      <w:pPr>
        <w:spacing w:after="0"/>
        <w:ind w:left="0"/>
        <w:jc w:val="both"/>
      </w:pPr>
      <w:r>
        <w:rPr>
          <w:rFonts w:ascii="Times New Roman"/>
          <w:b w:val="false"/>
          <w:i w:val="false"/>
          <w:color w:val="000000"/>
          <w:sz w:val="28"/>
        </w:rPr>
        <w:t>
      174.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67"/>
    <w:bookmarkStart w:name="z386" w:id="368"/>
    <w:p>
      <w:pPr>
        <w:spacing w:after="0"/>
        <w:ind w:left="0"/>
        <w:jc w:val="both"/>
      </w:pPr>
      <w:r>
        <w:rPr>
          <w:rFonts w:ascii="Times New Roman"/>
          <w:b w:val="false"/>
          <w:i w:val="false"/>
          <w:color w:val="000000"/>
          <w:sz w:val="28"/>
        </w:rPr>
        <w:t xml:space="preserve">
      Тұрғын үйлердің аумақтарын орамішілік тазалау кестеге сәйкес жүргізіледі. </w:t>
      </w:r>
    </w:p>
    <w:bookmarkEnd w:id="368"/>
    <w:bookmarkStart w:name="z387" w:id="369"/>
    <w:p>
      <w:pPr>
        <w:spacing w:after="0"/>
        <w:ind w:left="0"/>
        <w:jc w:val="both"/>
      </w:pPr>
      <w:r>
        <w:rPr>
          <w:rFonts w:ascii="Times New Roman"/>
          <w:b w:val="false"/>
          <w:i w:val="false"/>
          <w:color w:val="000000"/>
          <w:sz w:val="28"/>
        </w:rPr>
        <w:t>
      Мердігер ұйымдардың басшылары қызмет көрсететін ұйымдардың басшыларын, мүлік иелері бірлестігінің төрағаларын немесе жай серіктестіктің сенім білдірілген адамдарын не көппәтерлі тұрғын үйлерді басқарушылардың сенімхаты негізінде немесе басқарушы компанияларды және өзге де аралас жер пайдаланушыларды тұрғын үйлердің орамішілік аумақтарын жинау кестесі туралы дербес хабардар етеді.</w:t>
      </w:r>
    </w:p>
    <w:bookmarkEnd w:id="369"/>
    <w:bookmarkStart w:name="z388" w:id="370"/>
    <w:p>
      <w:pPr>
        <w:spacing w:after="0"/>
        <w:ind w:left="0"/>
        <w:jc w:val="both"/>
      </w:pPr>
      <w:r>
        <w:rPr>
          <w:rFonts w:ascii="Times New Roman"/>
          <w:b w:val="false"/>
          <w:i w:val="false"/>
          <w:color w:val="000000"/>
          <w:sz w:val="28"/>
        </w:rPr>
        <w:t>
      175. Аулалар мен орамішілік өткелдерден жиналатын қар үй жанындағы және орамішілік аумақтарда көлік құралдарының өтуі және азаматтардың өтуі үшін бос орындар қалатындай етіп жиналады, бұл ретте жасыл желектердің бүлінуіне жол берілмейді.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70"/>
    <w:bookmarkStart w:name="z389" w:id="371"/>
    <w:p>
      <w:pPr>
        <w:spacing w:after="0"/>
        <w:ind w:left="0"/>
        <w:jc w:val="both"/>
      </w:pPr>
      <w:r>
        <w:rPr>
          <w:rFonts w:ascii="Times New Roman"/>
          <w:b w:val="false"/>
          <w:i w:val="false"/>
          <w:color w:val="000000"/>
          <w:sz w:val="28"/>
        </w:rPr>
        <w:t>
      176.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71"/>
    <w:bookmarkStart w:name="z390" w:id="372"/>
    <w:p>
      <w:pPr>
        <w:spacing w:after="0"/>
        <w:ind w:left="0"/>
        <w:jc w:val="both"/>
      </w:pPr>
      <w:r>
        <w:rPr>
          <w:rFonts w:ascii="Times New Roman"/>
          <w:b w:val="false"/>
          <w:i w:val="false"/>
          <w:color w:val="000000"/>
          <w:sz w:val="28"/>
        </w:rPr>
        <w:t xml:space="preserve">
      177. Күзгі-қысқы тазалау кезеңі Астана қаласы әкімдігінің коммуналдық шаруашылық саласындағы уәкілетті мемлекеттік мекемесінің шешімі бойынша климаттық жағдайларға байланысты жыл сайын белгіленеді. Бұл ретте күзгі-қысқы тазалау жұмыстарын жүргізу мерзімдері өзгеруі мүмкін. </w:t>
      </w:r>
    </w:p>
    <w:bookmarkEnd w:id="372"/>
    <w:bookmarkStart w:name="z391" w:id="373"/>
    <w:p>
      <w:pPr>
        <w:spacing w:after="0"/>
        <w:ind w:left="0"/>
        <w:jc w:val="left"/>
      </w:pPr>
      <w:r>
        <w:rPr>
          <w:rFonts w:ascii="Times New Roman"/>
          <w:b/>
          <w:i w:val="false"/>
          <w:color w:val="000000"/>
        </w:rPr>
        <w:t xml:space="preserve"> 4-параграф. Жазғы кезеңде Астана қаласының аумағын жинау бойынша іс-шараларды ұйымдастыру</w:t>
      </w:r>
    </w:p>
    <w:bookmarkEnd w:id="373"/>
    <w:bookmarkStart w:name="z392" w:id="374"/>
    <w:p>
      <w:pPr>
        <w:spacing w:after="0"/>
        <w:ind w:left="0"/>
        <w:jc w:val="both"/>
      </w:pPr>
      <w:r>
        <w:rPr>
          <w:rFonts w:ascii="Times New Roman"/>
          <w:b w:val="false"/>
          <w:i w:val="false"/>
          <w:color w:val="000000"/>
          <w:sz w:val="28"/>
        </w:rPr>
        <w:t>
      178.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74"/>
    <w:bookmarkStart w:name="z393" w:id="375"/>
    <w:p>
      <w:pPr>
        <w:spacing w:after="0"/>
        <w:ind w:left="0"/>
        <w:jc w:val="both"/>
      </w:pPr>
      <w:r>
        <w:rPr>
          <w:rFonts w:ascii="Times New Roman"/>
          <w:b w:val="false"/>
          <w:i w:val="false"/>
          <w:color w:val="000000"/>
          <w:sz w:val="28"/>
        </w:rPr>
        <w:t>
      179. Жазғы жинау кезеңінде келесі жұмыс түрлері жүргізіледі:</w:t>
      </w:r>
    </w:p>
    <w:bookmarkEnd w:id="375"/>
    <w:bookmarkStart w:name="z394" w:id="376"/>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76"/>
    <w:bookmarkStart w:name="z395" w:id="377"/>
    <w:p>
      <w:pPr>
        <w:spacing w:after="0"/>
        <w:ind w:left="0"/>
        <w:jc w:val="both"/>
      </w:pPr>
      <w:r>
        <w:rPr>
          <w:rFonts w:ascii="Times New Roman"/>
          <w:b w:val="false"/>
          <w:i w:val="false"/>
          <w:color w:val="000000"/>
          <w:sz w:val="28"/>
        </w:rPr>
        <w:t>
      2) кірден тазарту, қоршаулар мен шекаралық тасты жуу, сырлау;</w:t>
      </w:r>
    </w:p>
    <w:bookmarkEnd w:id="377"/>
    <w:bookmarkStart w:name="z396" w:id="378"/>
    <w:p>
      <w:pPr>
        <w:spacing w:after="0"/>
        <w:ind w:left="0"/>
        <w:jc w:val="both"/>
      </w:pPr>
      <w:r>
        <w:rPr>
          <w:rFonts w:ascii="Times New Roman"/>
          <w:b w:val="false"/>
          <w:i w:val="false"/>
          <w:color w:val="000000"/>
          <w:sz w:val="28"/>
        </w:rPr>
        <w:t>
      3) жолдың салалық бөлігін тазарту;</w:t>
      </w:r>
    </w:p>
    <w:bookmarkEnd w:id="378"/>
    <w:bookmarkStart w:name="z397" w:id="379"/>
    <w:p>
      <w:pPr>
        <w:spacing w:after="0"/>
        <w:ind w:left="0"/>
        <w:jc w:val="both"/>
      </w:pPr>
      <w:r>
        <w:rPr>
          <w:rFonts w:ascii="Times New Roman"/>
          <w:b w:val="false"/>
          <w:i w:val="false"/>
          <w:color w:val="000000"/>
          <w:sz w:val="28"/>
        </w:rPr>
        <w:t>
      4) көгалдарды, гүл бақшалары мен гүлзарларды қоқыстардан, бұтақтардан, жапырақтардан, құрғақ шөптерден, өңсіз гүлшоғырлар мен құмнан тазарту;</w:t>
      </w:r>
    </w:p>
    <w:bookmarkEnd w:id="379"/>
    <w:bookmarkStart w:name="z398" w:id="380"/>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80"/>
    <w:bookmarkStart w:name="z399" w:id="381"/>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81"/>
    <w:bookmarkStart w:name="z400" w:id="382"/>
    <w:p>
      <w:pPr>
        <w:spacing w:after="0"/>
        <w:ind w:left="0"/>
        <w:jc w:val="both"/>
      </w:pPr>
      <w:r>
        <w:rPr>
          <w:rFonts w:ascii="Times New Roman"/>
          <w:b w:val="false"/>
          <w:i w:val="false"/>
          <w:color w:val="000000"/>
          <w:sz w:val="28"/>
        </w:rPr>
        <w:t>
      7) шөп шабу.</w:t>
      </w:r>
    </w:p>
    <w:bookmarkEnd w:id="382"/>
    <w:bookmarkStart w:name="z401" w:id="383"/>
    <w:p>
      <w:pPr>
        <w:spacing w:after="0"/>
        <w:ind w:left="0"/>
        <w:jc w:val="both"/>
      </w:pPr>
      <w:r>
        <w:rPr>
          <w:rFonts w:ascii="Times New Roman"/>
          <w:b w:val="false"/>
          <w:i w:val="false"/>
          <w:color w:val="000000"/>
          <w:sz w:val="28"/>
        </w:rPr>
        <w:t>
      180.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кесек бөлігіне жапырақтарды тырмалауға жол берілмейді.</w:t>
      </w:r>
    </w:p>
    <w:bookmarkEnd w:id="383"/>
    <w:bookmarkStart w:name="z402" w:id="384"/>
    <w:p>
      <w:pPr>
        <w:spacing w:after="0"/>
        <w:ind w:left="0"/>
        <w:jc w:val="both"/>
      </w:pPr>
      <w:r>
        <w:rPr>
          <w:rFonts w:ascii="Times New Roman"/>
          <w:b w:val="false"/>
          <w:i w:val="false"/>
          <w:color w:val="000000"/>
          <w:sz w:val="28"/>
        </w:rPr>
        <w:t>
      181. Қалалық аумақтарды сыпыру жүргізіледі:</w:t>
      </w:r>
    </w:p>
    <w:bookmarkEnd w:id="384"/>
    <w:bookmarkStart w:name="z403" w:id="385"/>
    <w:p>
      <w:pPr>
        <w:spacing w:after="0"/>
        <w:ind w:left="0"/>
        <w:jc w:val="both"/>
      </w:pPr>
      <w:r>
        <w:rPr>
          <w:rFonts w:ascii="Times New Roman"/>
          <w:b w:val="false"/>
          <w:i w:val="false"/>
          <w:color w:val="000000"/>
          <w:sz w:val="28"/>
        </w:rPr>
        <w:t>
      1) тротуарлар – күн сайын күн ішінде ластанудың жиналуына қарай;</w:t>
      </w:r>
    </w:p>
    <w:bookmarkEnd w:id="385"/>
    <w:bookmarkStart w:name="z404" w:id="386"/>
    <w:p>
      <w:pPr>
        <w:spacing w:after="0"/>
        <w:ind w:left="0"/>
        <w:jc w:val="both"/>
      </w:pPr>
      <w:r>
        <w:rPr>
          <w:rFonts w:ascii="Times New Roman"/>
          <w:b w:val="false"/>
          <w:i w:val="false"/>
          <w:color w:val="000000"/>
          <w:sz w:val="28"/>
        </w:rPr>
        <w:t>
      2) үй маңындағы аумақтар – күн сайын күн ішінде қажеттілігіне қарай;</w:t>
      </w:r>
    </w:p>
    <w:bookmarkEnd w:id="386"/>
    <w:bookmarkStart w:name="z405" w:id="387"/>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де аумақтарды, оның ішінде жалпы пайдаланылатын орындардың, іргелес аумақтардың аумақтарын қамтуға тиіс.</w:t>
      </w:r>
    </w:p>
    <w:bookmarkEnd w:id="387"/>
    <w:bookmarkStart w:name="z406" w:id="388"/>
    <w:p>
      <w:pPr>
        <w:spacing w:after="0"/>
        <w:ind w:left="0"/>
        <w:jc w:val="both"/>
      </w:pPr>
      <w:r>
        <w:rPr>
          <w:rFonts w:ascii="Times New Roman"/>
          <w:b w:val="false"/>
          <w:i w:val="false"/>
          <w:color w:val="000000"/>
          <w:sz w:val="28"/>
        </w:rPr>
        <w:t>
      182. Жүріс бөлігін, тротуарларды, кірме жолдарды, үй маңындағы аумақты суару жүргізіледі:</w:t>
      </w:r>
    </w:p>
    <w:bookmarkEnd w:id="388"/>
    <w:bookmarkStart w:name="z407" w:id="389"/>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89"/>
    <w:bookmarkStart w:name="z408" w:id="390"/>
    <w:p>
      <w:pPr>
        <w:spacing w:after="0"/>
        <w:ind w:left="0"/>
        <w:jc w:val="both"/>
      </w:pPr>
      <w:r>
        <w:rPr>
          <w:rFonts w:ascii="Times New Roman"/>
          <w:b w:val="false"/>
          <w:i w:val="false"/>
          <w:color w:val="000000"/>
          <w:sz w:val="28"/>
        </w:rPr>
        <w:t>
      2) қажет болған жағдайда шаңды азайту үшін.</w:t>
      </w:r>
    </w:p>
    <w:bookmarkEnd w:id="390"/>
    <w:bookmarkStart w:name="z409" w:id="391"/>
    <w:p>
      <w:pPr>
        <w:spacing w:after="0"/>
        <w:ind w:left="0"/>
        <w:jc w:val="both"/>
      </w:pPr>
      <w:r>
        <w:rPr>
          <w:rFonts w:ascii="Times New Roman"/>
          <w:b w:val="false"/>
          <w:i w:val="false"/>
          <w:color w:val="000000"/>
          <w:sz w:val="28"/>
        </w:rPr>
        <w:t>
      183.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сағаттарында жүргізіледі.</w:t>
      </w:r>
    </w:p>
    <w:bookmarkEnd w:id="391"/>
    <w:bookmarkStart w:name="z410" w:id="392"/>
    <w:p>
      <w:pPr>
        <w:spacing w:after="0"/>
        <w:ind w:left="0"/>
        <w:jc w:val="both"/>
      </w:pPr>
      <w:r>
        <w:rPr>
          <w:rFonts w:ascii="Times New Roman"/>
          <w:b w:val="false"/>
          <w:i w:val="false"/>
          <w:color w:val="000000"/>
          <w:sz w:val="28"/>
        </w:rPr>
        <w:t>
      184.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92"/>
    <w:bookmarkStart w:name="z411" w:id="393"/>
    <w:p>
      <w:pPr>
        <w:spacing w:after="0"/>
        <w:ind w:left="0"/>
        <w:jc w:val="both"/>
      </w:pPr>
      <w:r>
        <w:rPr>
          <w:rFonts w:ascii="Times New Roman"/>
          <w:b w:val="false"/>
          <w:i w:val="false"/>
          <w:color w:val="000000"/>
          <w:sz w:val="28"/>
        </w:rPr>
        <w:t>
      185. Металл қоршаулар, жол белгілері мен көрсеткіштер жуылады.</w:t>
      </w:r>
    </w:p>
    <w:bookmarkEnd w:id="393"/>
    <w:bookmarkStart w:name="z412" w:id="394"/>
    <w:p>
      <w:pPr>
        <w:spacing w:after="0"/>
        <w:ind w:left="0"/>
        <w:jc w:val="both"/>
      </w:pPr>
      <w:r>
        <w:rPr>
          <w:rFonts w:ascii="Times New Roman"/>
          <w:b w:val="false"/>
          <w:i w:val="false"/>
          <w:color w:val="000000"/>
          <w:sz w:val="28"/>
        </w:rPr>
        <w:t>
      186.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94"/>
    <w:bookmarkStart w:name="z413" w:id="395"/>
    <w:p>
      <w:pPr>
        <w:spacing w:after="0"/>
        <w:ind w:left="0"/>
        <w:jc w:val="both"/>
      </w:pPr>
      <w:r>
        <w:rPr>
          <w:rFonts w:ascii="Times New Roman"/>
          <w:b w:val="false"/>
          <w:i w:val="false"/>
          <w:color w:val="000000"/>
          <w:sz w:val="28"/>
        </w:rPr>
        <w:t>
      187. Шөп шабу кейіннен әкетумен жүргізіледі.</w:t>
      </w:r>
    </w:p>
    <w:bookmarkEnd w:id="395"/>
    <w:bookmarkStart w:name="z414" w:id="396"/>
    <w:p>
      <w:pPr>
        <w:spacing w:after="0"/>
        <w:ind w:left="0"/>
        <w:jc w:val="both"/>
      </w:pPr>
      <w:r>
        <w:rPr>
          <w:rFonts w:ascii="Times New Roman"/>
          <w:b w:val="false"/>
          <w:i w:val="false"/>
          <w:color w:val="000000"/>
          <w:sz w:val="28"/>
        </w:rPr>
        <w:t>
      188.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96"/>
    <w:bookmarkStart w:name="z415" w:id="397"/>
    <w:p>
      <w:pPr>
        <w:spacing w:after="0"/>
        <w:ind w:left="0"/>
        <w:jc w:val="both"/>
      </w:pPr>
      <w:r>
        <w:rPr>
          <w:rFonts w:ascii="Times New Roman"/>
          <w:b w:val="false"/>
          <w:i w:val="false"/>
          <w:color w:val="000000"/>
          <w:sz w:val="28"/>
        </w:rPr>
        <w:t>
      189. Жазғы тазалауды жүргізу кезінде рұқсат етілмейді:</w:t>
      </w:r>
    </w:p>
    <w:bookmarkEnd w:id="397"/>
    <w:bookmarkStart w:name="z416" w:id="398"/>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98"/>
    <w:bookmarkStart w:name="z417" w:id="399"/>
    <w:p>
      <w:pPr>
        <w:spacing w:after="0"/>
        <w:ind w:left="0"/>
        <w:jc w:val="both"/>
      </w:pPr>
      <w:r>
        <w:rPr>
          <w:rFonts w:ascii="Times New Roman"/>
          <w:b w:val="false"/>
          <w:i w:val="false"/>
          <w:color w:val="000000"/>
          <w:sz w:val="28"/>
        </w:rPr>
        <w:t>
      2) жүру бөлігін жуу кезінде тротуарлар мен көгалдарға су ағынымен сметалар мен қоқыстарды қағып тастауға;</w:t>
      </w:r>
    </w:p>
    <w:bookmarkEnd w:id="399"/>
    <w:bookmarkStart w:name="z418" w:id="400"/>
    <w:p>
      <w:pPr>
        <w:spacing w:after="0"/>
        <w:ind w:left="0"/>
        <w:jc w:val="both"/>
      </w:pPr>
      <w:r>
        <w:rPr>
          <w:rFonts w:ascii="Times New Roman"/>
          <w:b w:val="false"/>
          <w:i w:val="false"/>
          <w:color w:val="000000"/>
          <w:sz w:val="28"/>
        </w:rPr>
        <w:t>
      3) карантиндік зиянкестермен және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400"/>
    <w:bookmarkStart w:name="z419" w:id="401"/>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w:t>
      </w:r>
    </w:p>
    <w:bookmarkEnd w:id="401"/>
    <w:bookmarkStart w:name="z420" w:id="402"/>
    <w:p>
      <w:pPr>
        <w:spacing w:after="0"/>
        <w:ind w:left="0"/>
        <w:jc w:val="both"/>
      </w:pPr>
      <w:r>
        <w:rPr>
          <w:rFonts w:ascii="Times New Roman"/>
          <w:b w:val="false"/>
          <w:i w:val="false"/>
          <w:color w:val="000000"/>
          <w:sz w:val="28"/>
        </w:rPr>
        <w:t>
      _______________________________</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