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4ded" w14:textId="9d14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Астана қаласы мәслихатының 2024 жылғы 29 наурыздағы № 163/20-VIII шешімі. Астана қаласының Әділет департаментінде 2024 жылғы 9 сәуірде № 1375-01 болып тіркелді</w:t>
      </w:r>
    </w:p>
    <w:p>
      <w:pPr>
        <w:spacing w:after="0"/>
        <w:ind w:left="0"/>
        <w:jc w:val="both"/>
      </w:pPr>
      <w:bookmarkStart w:name="z1" w:id="0"/>
      <w:r>
        <w:rPr>
          <w:rFonts w:ascii="Times New Roman"/>
          <w:b w:val="false"/>
          <w:i w:val="false"/>
          <w:color w:val="000000"/>
          <w:sz w:val="28"/>
        </w:rPr>
        <w:t>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Астана қаласы мәслихатының кейбір шешімдерінің күші жойылды деп танылсын: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Нұр-Сұлтан қаласы мәслихатының 2021 жылғы 16 шiлдедегi № 66/9-V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23923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"Нұр-Сұлтан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Нұр-Сұлтан қаласы мәслихатының 2021 жылғы 16 шілдедегі № 66/9-VI шешіміне өзгерістер енгізу туралы" Астана қаласы мәслихатының 2022 жылғы 30 қыркүйектегі № 242/32-VII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30195 болып тіркелді).</w:t>
      </w:r>
    </w:p>
    <w:bookmarkStart w:name="z5" w:id="2"/>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