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4d31" w14:textId="c184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мұқтаж азаматтарының жекелеген санаттарына кеңес әскерлерінің шектеулі контингентін Ауғанстан Демократиялық Республикасынан шығаруының 35 жылдығына орай қосымша әлеуметтік көмек көрсету туралы</w:t>
      </w:r>
    </w:p>
    <w:p>
      <w:pPr>
        <w:spacing w:after="0"/>
        <w:ind w:left="0"/>
        <w:jc w:val="both"/>
      </w:pPr>
      <w:r>
        <w:rPr>
          <w:rFonts w:ascii="Times New Roman"/>
          <w:b w:val="false"/>
          <w:i w:val="false"/>
          <w:color w:val="000000"/>
          <w:sz w:val="28"/>
        </w:rPr>
        <w:t>Астана қаласы мәслихатының 2024 жылғы 7 наурыздағы № 150/19-VIII шешімі. Астана қаласының Әділет департаментінде 2024 жылғы 18 наурызда № 1372-01 болып тіркелді</w:t>
      </w:r>
    </w:p>
    <w:p>
      <w:pPr>
        <w:spacing w:after="0"/>
        <w:ind w:left="0"/>
        <w:jc w:val="both"/>
      </w:pPr>
      <w:r>
        <w:rPr>
          <w:rFonts w:ascii="Times New Roman"/>
          <w:b w:val="false"/>
          <w:i w:val="false"/>
          <w:color w:val="000000"/>
          <w:sz w:val="28"/>
        </w:rPr>
        <w:t xml:space="preserve">
      Қазақстан Республикасы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Астана қаласының мәслихаты ШЕШІМ ҚАБЫЛДАДЫ:</w:t>
      </w:r>
    </w:p>
    <w:p>
      <w:pPr>
        <w:spacing w:after="0"/>
        <w:ind w:left="0"/>
        <w:jc w:val="both"/>
      </w:pPr>
      <w:r>
        <w:rPr>
          <w:rFonts w:ascii="Times New Roman"/>
          <w:b w:val="false"/>
          <w:i w:val="false"/>
          <w:color w:val="000000"/>
          <w:sz w:val="28"/>
        </w:rPr>
        <w:t xml:space="preserve">
      1. Астана қаласында тіркелген және тұрақты тұратын,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2), 3), 4), 5) тармақшаларында көрсетілген басқа мемлекеттердің аумағындағы ұрыс қимылдарының ардагерлеріне және Ауғанстанда әскери қызмет өткеру кезінде алған жаралану, контузия, мертігу немесе ауыру салдарынан мүгедектігі анықталған әскери қызметшілерге кеңес әскерлерінің шектеулі контингентінің Ауғанстан Демократиялық Республикасынан шығаруының 35 жылдығына орай (2024 жылғы 15 ақпан) 5 (бес) айлық есептік көрсеткіш мөлшерінде қосымша әлеуметтік көмек көрсетілсін.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