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1e81" w14:textId="1211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су объектілерінің су қорғау аймақтарын, белдеулерін және оларды шаруашылықта пайдалану режимін белгілеу туралы" Солтүстік Қазақстан облысы әкімдігінің 2015 жылғы 31 желтоқсандағы № 514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2024 жылғы 18 желтоқсандағы № 426 қаулысы. Солтүстік Қазақстан облысының Әділет департаментінде 2024 жылғы 19 желтоқсанда № 7840-15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су объектілерінің су қорғау аймақтарын, белдеулерін және оларды шаруашылықта пайдалану режимін белгілеу туралы" Солтүстік Қазақстан облысы әкімдігінің 2015 жылғы 31 желтоқсандағы № 514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3610 тіркелді)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табиғи ресурстар және табиғат пайдалануды реттеу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су объектілерінің су қорғау аймақтары, белдеулері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 (аудан, ауылдық округ, елді мекен)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аймағының 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белдеуінің ені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атындағы, Шал ақын, Есіл, Қызылжар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Ақанбұрлық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атындағы, Айыртау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Иманбұрлық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ақын, Айыртау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Жембарақ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53°31’46.09”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ендіктен, 67°4’12.03”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бойлықтан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53°31’33.39”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ендікке,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67°3’46.77”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бойлыққа дейінгі географиялық координат тұстамасындағы Шудасай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ақын, Юбилейный, Ұзынжар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Айыртау, Есіл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Құланайғыр өзені (КСТ-62 "Еленовка-Арықбалық-Чистополье-Есіл 17-209 километр" облыстық маңызы бар автомобиль жолының 159 километріндегі көпірді күрделі жөндеу учаскесі)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атындағы, Чистопол, Ялты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"Дәуіт-1" кен орнының тау-кен телімі географиялық координат тұстамасындағы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Ақжар, Ленинград, Ленинградское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Шарық өзені (Шарық су қоймасын қоспағанда)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52°55’27.00”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ендіктен, 72°51’21.00”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бойлықтан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52°58’20.00”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ендікке,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72°57’16.00”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бойлыққа дейінгі географиялық координат тұстамасындағы Шат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Уәлиханов, Қайрат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52°56’54.00”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ендіктен, 72°45’47.00”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бойлықтан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52°58’22.00”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ендікке,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72°57’15.00”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бойлыққа дейінгі географиялық координат тұстамасындағы Семізбай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Уәлиханов, Қайрат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Бабықбұрлық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Айыртау, Ғабит Мүсірепов атындағы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көлінің учаскесі ("Агро-Елецкое" ЖШС суармалау жүйесі шегінде)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Жақсы-Жалғызтау көлі учаскесі (№ 15-157-062-148, № 15-157-062-145, № 15-157-062-042 және № 15-157-062-164 "Исағали" ЖШС жер учаскелерінің шекаралары шегінде)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Қомбайсор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Ленинград, Дәуіт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Тоқшын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Тоқшын, Тоқшын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Шағалалытеңіз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Аралағаш, Аралағаш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Аралағаш, Амангелді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Аралағаш, Рублевка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Аралағаш, Рублевка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Балықты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Григорьев, Григорьевка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Полтав, Полтавка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Полоустное (Полонское)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Петров, Покров, Петровка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көлінің учаскесі ("Явленское-МТС" ЖШС суармалау жүйесі шегінде)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Казанка, Екатериновка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 (Железнин)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Казанка, Усердное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Первомай, Кабань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Жамбыл, Амангелді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Мұжық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Далагүл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Благовещенка, Майбалық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Преснов, Островка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Благовещенка, Благовещенка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Жарағаш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Благовещенка, Благовещенка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 (Железнин)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 (Железнин)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Преснов, Пресновка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Шырықмай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Казанка, Мирный, Екатериновка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54°38'43.38" солтүстік ендіктен, 67°7'7.87" шығыс бойлықтан 54°38'43.03" солтүстік ендікке, 67°7'31.54" шығыс бойлыққа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географиялық координат тұстамасындағы Плеханов көлінің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Соколов, Соколовка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Налобин, Виноградов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Налобин, Дубровное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Гайдуков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Налобин, Гайдуков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Рассвет, Рассвет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Сиверга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Лесной, Якорь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қаласы, Прибрежный, Тепличное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Вагулин, Вагулин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Бугровое, Бугровое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Бугровое, Бугровое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Курейное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Налобин, Гайдуков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Белое, Белое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Белое, Щучье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Дубровин, Михайловка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Краснознамен, Беловка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Дубровин, Дубровное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Белое, Белое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Белое, Чистое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Меңгесер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Қызыләскер, Новомихайловка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Краснознамен, Калугин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Федосейкин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Воскресенов, Воскресеновка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Жаргин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Белое, Белое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Белое, Мамлютка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Таловое (Талое)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Пригород, Покровка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Белое, Белое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Уделенок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Краснознамен, Краснознаменское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Краснознамен, Калугин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Тетеркин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Куропаткин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Черок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Дубровин, Михайловка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Воскресенов, Становое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Бірлік, Рузаевка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Шарық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Андреевка, Көкалажар, Андреевка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Лебяжье, Лебяжье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Лебяжье, Лебяжье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(Гаврин), Зарослое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Рявкин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(Фурманов), Рявкин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Полудин, Полудин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Жамантұз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Қалибек (Үшсай көлін ескере отырып)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Тихоокеан, Зеленогай,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Чкалов, Яснополян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Дзержинск, Москворецк, Москворецкое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Дмитриев, Дмитриевка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Дмитриев, Дмитриевка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Уәліханов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Жамантұз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Бидайық, Ақтүйесай, Тельжан, Амангелді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