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df938" w14:textId="68df9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облысының аудандарының шекараларын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2024 жылғы 17 шілдедегі № 119 қаулысы және Маңғыстау облыстық мәслихатының 2024 жылғы 12 шілдедегі № 13/133 бірлескен шешімі. Маңғыстау облысы Әділет департаментінде 2024 жылғы 19 шілдеде № 4719-12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Республикасының әкімшілік-аумақтық құрылысы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11-бабының 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"Маңғыстау облысының шекарасын өзгерту туралы" 2023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1223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"Маңғыстау облысының шекарасын өзгерту туралы" 2024 жылғы 17 мамырдағы </w:t>
      </w:r>
      <w:r>
        <w:rPr>
          <w:rFonts w:ascii="Times New Roman"/>
          <w:b w:val="false"/>
          <w:i w:val="false"/>
          <w:color w:val="000000"/>
          <w:sz w:val="28"/>
        </w:rPr>
        <w:t>№ 387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Үкіметінің қаулыларына сәйкес Маңғыстау облысының әкімдігі ҚАУЛЫ ЕТЕДІ және Маңғыстау облыстық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бірлескен қаулыға және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Маңғыстау облысының шекарасынан жалпы ауданы 2 266 135,5378 гектар жерді қосу жолымен Бейнеу, Қарақия, Маңғыстау, Мұнайлы және Түпқараған (Форт-Шевченко қаласын қоспағанда) аудандарының шекаралары өзгертілсін.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және шешімнің орындалуын бақылау Маңғыстау облысы әкімінің орынбасары Қ.Ж. Құлжановқа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және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Қилыбай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облыстық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17 шілдедегі № 119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Маңғыстау облыстық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шілдедегі № 13/133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қаулыға және шешімге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 бірлескен қаулыға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шешімге 1- 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Бейнеу ауданының шекарасының схемалық картасы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52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облысының Бейнеу ауданының жерлерінің экспликациясы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 гектар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Жерлерді қосқанға дейінгі Бейнеу ауданының шекарасындағы жерлердің ауданы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4 051 975,6085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ауданының шекарасына қосылатын жерлердің ауданы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126 208,5502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Жерлерді қосқаннан кейінгі Бейнеу ауданының шекарасындағы жерлердің ауданы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4 178 184,1587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17 шілдедегі № 119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Маңғыстау облыстық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шілдедегі № 13/133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қаулыға және шешімге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 бірлескен қаулыға және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2- қосымша</w:t>
            </w:r>
          </w:p>
        </w:tc>
      </w:tr>
    </w:tbl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Қарақия ауданының шекарасының схемалық картасы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52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облысының Қарақия ауданының жерлерінің экспликациясы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 гектар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Жерлерді қосқанға дейінгі Қарақия ауданының шекарасындағы жерлердің ауданы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6 441 377,0961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 ауданының шекарасына қосылатын жерлердің ауданы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616 881,8556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Жерлерді қосқаннан кейінгі Қарақия ауданының шекарасындағы жерлердің ауданы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7 058 258,9517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17 шілдедегі № 119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Маңғыстау облыстық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шілдедегі № 13/133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қаулыға және шешімге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 бірлескен қаулыға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шешімге 3- қосымша</w:t>
            </w:r>
          </w:p>
        </w:tc>
      </w:tr>
    </w:tbl>
    <w:bookmarkStart w:name="z3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ауданының шекарасының схемалық картасы</w:t>
      </w:r>
    </w:p>
    <w:bookmarkEnd w:id="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52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облысының Маңғыстау ауданының жерлерінің экспликациясы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 гектар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Жерлерді қосқанға дейінгі Маңғыстау ауданының шекарасындағы жерлердің ауданы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4 675 709,9517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ауданының шекарасына қосылатын жерлердің ауданы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218 527,6698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Жерлерді қосқаннан кейінгі Маңғыстау ауданының шекарасындағы жерлердің ауданы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4 894 237,6215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17 шілдедегі № 119 мен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облыстық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шілдедегі № 13/133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қаулыға және шешімге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 қосымша бірлескен қаулыға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шешімге 4- қосымша</w:t>
            </w:r>
          </w:p>
        </w:tc>
      </w:tr>
    </w:tbl>
    <w:bookmarkStart w:name="z3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Мұнайлы ауданының шекарасының схемалық картасы</w:t>
      </w:r>
    </w:p>
    <w:bookmarkEnd w:id="1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103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03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облысының Мұнайлы ауданының жерлерінің экспликациясы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 гектар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Жерлерді қосқанға дейінгі Мұнайлы ауданының шекарасындағы жерлердің ауданы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492 188,5756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Мұнайлы ауданының шекарасына қосылатын жерлердің ауданы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52 676,2423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Жерлерді қосқаннан кейінгі Мұнайлы ауданының шекарасындағы жерлердің ауданы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544 864,8179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17 шілдедегі № 119 мен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облыстық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шілдедегі № 13/133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қаулыға және шешімге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 қосымша бірлескен қаулыға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шешімге 5- қосымша</w:t>
            </w:r>
          </w:p>
        </w:tc>
      </w:tr>
    </w:tbl>
    <w:bookmarkStart w:name="z4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Түпқараған ауданының шекарасының схемалық картасы</w:t>
      </w:r>
    </w:p>
    <w:bookmarkEnd w:id="1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103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03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облысының Түпқараған ауданының жерлерінің экспликациясы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 гектар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Жерлерді қосқанға дейінгі Түпқараған ауданының шекарасындағы жерлердің ауданы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821 470,617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Түпқараған ауданының шекарасына қосылатын жерлердің ауданы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1 251 841,2199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Жерлерді қосқаннан кейінгі Түпқараған ауданының шекарасындағы жерлердің ауданы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2 073 311,8369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