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bac" w14:textId="3bb6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"Фармакологиялық қадағалауды және медициналық бұйымдардың қауіпсіздігіне, сапасы мен тиімділігіне мониторинг жүргізу қағидаларын бекіту туралы" Қазақстан Республикасы Денсаулық сақтау министрінің 2020 жылғы 23 желтоқсандағы № ҚР ДСМ-320/2020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30 желтоқсандағы № 115 бұйрығы. Қазақстан Республикасының Әділет министрлігінде 2024 жылы 31 желтоқсанда № 35601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"Фармакологиялық қадағалауды және медициналық бұйымдардың қауіпсіздігіне, сапасы мен тиімділігіне мониторинг жүргізу қағидаларын бекіту туралы" Қазақстан Республикасы Денсаулық сақтау министрінің 2020 жылғы 23 желтоқсандағы № ҚР ДСМ-320/2020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21896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Фармакологиялық қадағалауды және медициналық бұйымдардың қауіпсіздігіне, сапасы мен тиімділігіне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Медициналық бұйымдардың қауіпсіздігіне, сапасы мен тиімділігіне мониторинг (бұдан әрі – Мониторинг) медициналық бұйымды қолданумен және (немесе) оның жиынтығына кіретін бағдарламалық қамтамасыз етумен байланысты жағымсыз оқиғаларды (оқыс оқиғаларды) анықтауға және болдырмауға бағытталған.";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Мониторинг оның айналысының барлық кезеңдерінде медициналық бұйымдарды қолданумен және (немесе) оның жиынтығына кіретін бағдарламалық қамтамасыз ету байланысты жағымсыз оқиғалар (оқыс оқиғалар) туралы ақпаратты жинауды, тіркеуді, талдауды қамтиды және: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бұйымдарды пайдаланушылардан және (немесе) өндірушілерден алынған хабарламаларды талдауға;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бұйымдардың қауіпсіздігі мен тиімділігін тіркеуден кейінгі клиникалық мониторингілеу деректеріне негізделеді.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