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e82" w14:textId="ed7f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90 қаулысы. Қазақстан Республикасының Әділет министрлігінде 2024 жылғы 31 желтоқсанда № 35597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90 Қаулыға қосымша</w:t>
            </w:r>
          </w:p>
        </w:tc>
      </w:tr>
    </w:tbl>
    <w:bookmarkStart w:name="z22" w:id="8"/>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w:t>
      </w:r>
    </w:p>
    <w:bookmarkEnd w:id="8"/>
    <w:bookmarkStart w:name="z23" w:id="9"/>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9"/>
    <w:bookmarkStart w:name="z24"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11"/>
    <w:bookmarkStart w:name="z27" w:id="12"/>
    <w:p>
      <w:pPr>
        <w:spacing w:after="0"/>
        <w:ind w:left="0"/>
        <w:jc w:val="both"/>
      </w:pPr>
      <w:r>
        <w:rPr>
          <w:rFonts w:ascii="Times New Roman"/>
          <w:b w:val="false"/>
          <w:i w:val="false"/>
          <w:color w:val="000000"/>
          <w:sz w:val="28"/>
        </w:rPr>
        <w:t>
      1) негізгі капитал:</w:t>
      </w:r>
    </w:p>
    <w:bookmarkEnd w:id="12"/>
    <w:bookmarkStart w:name="z28" w:id="13"/>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13"/>
    <w:bookmarkStart w:name="z29" w:id="14"/>
    <w:p>
      <w:pPr>
        <w:spacing w:after="0"/>
        <w:ind w:left="0"/>
        <w:jc w:val="both"/>
      </w:pPr>
      <w:r>
        <w:rPr>
          <w:rFonts w:ascii="Times New Roman"/>
          <w:b w:val="false"/>
          <w:i w:val="false"/>
          <w:color w:val="000000"/>
          <w:sz w:val="28"/>
        </w:rPr>
        <w:t>
      қосымша төленген капиталдың;</w:t>
      </w:r>
    </w:p>
    <w:bookmarkEnd w:id="14"/>
    <w:bookmarkStart w:name="z30" w:id="15"/>
    <w:p>
      <w:pPr>
        <w:spacing w:after="0"/>
        <w:ind w:left="0"/>
        <w:jc w:val="both"/>
      </w:pPr>
      <w:r>
        <w:rPr>
          <w:rFonts w:ascii="Times New Roman"/>
          <w:b w:val="false"/>
          <w:i w:val="false"/>
          <w:color w:val="000000"/>
          <w:sz w:val="28"/>
        </w:rPr>
        <w:t>
      өткен жылдардың бөлінбеген таза пайдасының;</w:t>
      </w:r>
    </w:p>
    <w:bookmarkEnd w:id="15"/>
    <w:bookmarkStart w:name="z31" w:id="16"/>
    <w:p>
      <w:pPr>
        <w:spacing w:after="0"/>
        <w:ind w:left="0"/>
        <w:jc w:val="both"/>
      </w:pPr>
      <w:r>
        <w:rPr>
          <w:rFonts w:ascii="Times New Roman"/>
          <w:b w:val="false"/>
          <w:i w:val="false"/>
          <w:color w:val="000000"/>
          <w:sz w:val="28"/>
        </w:rPr>
        <w:t>
      ағымдағы жылдың бөлінбеген таза пайдасының;</w:t>
      </w:r>
    </w:p>
    <w:bookmarkEnd w:id="16"/>
    <w:bookmarkStart w:name="z32" w:id="17"/>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bookmarkEnd w:id="17"/>
    <w:bookmarkStart w:name="z33" w:id="18"/>
    <w:p>
      <w:pPr>
        <w:spacing w:after="0"/>
        <w:ind w:left="0"/>
        <w:jc w:val="both"/>
      </w:pPr>
      <w:r>
        <w:rPr>
          <w:rFonts w:ascii="Times New Roman"/>
          <w:b w:val="false"/>
          <w:i w:val="false"/>
          <w:color w:val="000000"/>
          <w:sz w:val="28"/>
        </w:rPr>
        <w:t>
      мынадай:</w:t>
      </w:r>
    </w:p>
    <w:bookmarkEnd w:id="18"/>
    <w:bookmarkStart w:name="z34" w:id="19"/>
    <w:p>
      <w:pPr>
        <w:spacing w:after="0"/>
        <w:ind w:left="0"/>
        <w:jc w:val="both"/>
      </w:pPr>
      <w:r>
        <w:rPr>
          <w:rFonts w:ascii="Times New Roman"/>
          <w:b w:val="false"/>
          <w:i w:val="false"/>
          <w:color w:val="000000"/>
          <w:sz w:val="28"/>
        </w:rPr>
        <w:t>
      меншікті сатып алынған жай акцияларды;</w:t>
      </w:r>
    </w:p>
    <w:bookmarkEnd w:id="19"/>
    <w:bookmarkStart w:name="z35" w:id="20"/>
    <w:p>
      <w:pPr>
        <w:spacing w:after="0"/>
        <w:ind w:left="0"/>
        <w:jc w:val="both"/>
      </w:pPr>
      <w:r>
        <w:rPr>
          <w:rFonts w:ascii="Times New Roman"/>
          <w:b w:val="false"/>
          <w:i w:val="false"/>
          <w:color w:val="000000"/>
          <w:sz w:val="28"/>
        </w:rPr>
        <w:t>
      гудвиллді қоса алғанда, материалдық емес активтерді;</w:t>
      </w:r>
    </w:p>
    <w:bookmarkEnd w:id="20"/>
    <w:bookmarkStart w:name="z36" w:id="21"/>
    <w:p>
      <w:pPr>
        <w:spacing w:after="0"/>
        <w:ind w:left="0"/>
        <w:jc w:val="both"/>
      </w:pPr>
      <w:r>
        <w:rPr>
          <w:rFonts w:ascii="Times New Roman"/>
          <w:b w:val="false"/>
          <w:i w:val="false"/>
          <w:color w:val="000000"/>
          <w:sz w:val="28"/>
        </w:rPr>
        <w:t>
      өткен жылдардың шығындарын және ағымдағы жылдың шығындарын;</w:t>
      </w:r>
    </w:p>
    <w:bookmarkEnd w:id="21"/>
    <w:bookmarkStart w:name="z37" w:id="22"/>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bookmarkEnd w:id="22"/>
    <w:bookmarkStart w:name="z38" w:id="23"/>
    <w:p>
      <w:pPr>
        <w:spacing w:after="0"/>
        <w:ind w:left="0"/>
        <w:jc w:val="both"/>
      </w:pPr>
      <w:r>
        <w:rPr>
          <w:rFonts w:ascii="Times New Roman"/>
          <w:b w:val="false"/>
          <w:i w:val="false"/>
          <w:color w:val="000000"/>
          <w:sz w:val="28"/>
        </w:rPr>
        <w:t>
      басқа да қайта бағалау бойынша резервтерді;</w:t>
      </w:r>
    </w:p>
    <w:bookmarkEnd w:id="23"/>
    <w:bookmarkStart w:name="z39" w:id="24"/>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bookmarkEnd w:id="24"/>
    <w:bookmarkStart w:name="z40" w:id="25"/>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bookmarkEnd w:id="25"/>
    <w:bookmarkStart w:name="z41" w:id="26"/>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bookmarkEnd w:id="26"/>
    <w:bookmarkStart w:name="z42" w:id="27"/>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End w:id="27"/>
    <w:bookmarkStart w:name="z43" w:id="28"/>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8"/>
    <w:bookmarkStart w:name="z44" w:id="29"/>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bookmarkEnd w:id="29"/>
    <w:bookmarkStart w:name="z45" w:id="30"/>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bookmarkEnd w:id="30"/>
    <w:bookmarkStart w:name="z46" w:id="31"/>
    <w:p>
      <w:pPr>
        <w:spacing w:after="0"/>
        <w:ind w:left="0"/>
        <w:jc w:val="both"/>
      </w:pPr>
      <w:r>
        <w:rPr>
          <w:rFonts w:ascii="Times New Roman"/>
          <w:b w:val="false"/>
          <w:i w:val="false"/>
          <w:color w:val="000000"/>
          <w:sz w:val="28"/>
        </w:rPr>
        <w:t>
      банктің меншікті сатып алынған артықшылықты акциялары;</w:t>
      </w:r>
    </w:p>
    <w:bookmarkEnd w:id="31"/>
    <w:bookmarkStart w:name="z47" w:id="32"/>
    <w:p>
      <w:pPr>
        <w:spacing w:after="0"/>
        <w:ind w:left="0"/>
        <w:jc w:val="both"/>
      </w:pPr>
      <w:r>
        <w:rPr>
          <w:rFonts w:ascii="Times New Roman"/>
          <w:b w:val="false"/>
          <w:i w:val="false"/>
          <w:color w:val="000000"/>
          <w:sz w:val="28"/>
        </w:rPr>
        <w:t>
      Нормативтердің 11-тармағында көрсетілген инвестициялар;</w:t>
      </w:r>
    </w:p>
    <w:bookmarkEnd w:id="32"/>
    <w:bookmarkStart w:name="z48" w:id="33"/>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bookmarkEnd w:id="33"/>
    <w:bookmarkStart w:name="z49" w:id="34"/>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bookmarkEnd w:id="34"/>
    <w:bookmarkStart w:name="z50" w:id="35"/>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bookmarkEnd w:id="35"/>
    <w:bookmarkStart w:name="z51" w:id="36"/>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bookmarkEnd w:id="36"/>
    <w:bookmarkStart w:name="z52" w:id="37"/>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bookmarkEnd w:id="37"/>
    <w:bookmarkStart w:name="z53" w:id="38"/>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bookmarkEnd w:id="38"/>
    <w:bookmarkStart w:name="z54" w:id="39"/>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bookmarkEnd w:id="39"/>
    <w:bookmarkStart w:name="z55" w:id="40"/>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bookmarkEnd w:id="40"/>
    <w:bookmarkStart w:name="z56" w:id="41"/>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bookmarkEnd w:id="41"/>
    <w:bookmarkStart w:name="z57" w:id="42"/>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bookmarkEnd w:id="42"/>
    <w:bookmarkStart w:name="z58" w:id="43"/>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bookmarkEnd w:id="43"/>
    <w:bookmarkStart w:name="z59" w:id="44"/>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bookmarkEnd w:id="44"/>
    <w:bookmarkStart w:name="z60" w:id="45"/>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bookmarkEnd w:id="45"/>
    <w:bookmarkStart w:name="z61" w:id="46"/>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bookmarkEnd w:id="46"/>
    <w:bookmarkStart w:name="z62" w:id="47"/>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"65. Мыналар:</w:t>
      </w:r>
    </w:p>
    <w:bookmarkEnd w:id="48"/>
    <w:bookmarkStart w:name="z65" w:id="49"/>
    <w:p>
      <w:pPr>
        <w:spacing w:after="0"/>
        <w:ind w:left="0"/>
        <w:jc w:val="both"/>
      </w:pPr>
      <w:r>
        <w:rPr>
          <w:rFonts w:ascii="Times New Roman"/>
          <w:b w:val="false"/>
          <w:i w:val="false"/>
          <w:color w:val="000000"/>
          <w:sz w:val="28"/>
        </w:rPr>
        <w:t>
      1) қолма-қол ақша;</w:t>
      </w:r>
    </w:p>
    <w:bookmarkEnd w:id="49"/>
    <w:bookmarkStart w:name="z66" w:id="50"/>
    <w:p>
      <w:pPr>
        <w:spacing w:after="0"/>
        <w:ind w:left="0"/>
        <w:jc w:val="both"/>
      </w:pPr>
      <w:r>
        <w:rPr>
          <w:rFonts w:ascii="Times New Roman"/>
          <w:b w:val="false"/>
          <w:i w:val="false"/>
          <w:color w:val="000000"/>
          <w:sz w:val="28"/>
        </w:rPr>
        <w:t>
      2) орталық депозитарийдің шоттарындағы ақша;</w:t>
      </w:r>
    </w:p>
    <w:bookmarkEnd w:id="50"/>
    <w:bookmarkStart w:name="z67" w:id="51"/>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51"/>
    <w:bookmarkStart w:name="z68" w:id="52"/>
    <w:p>
      <w:pPr>
        <w:spacing w:after="0"/>
        <w:ind w:left="0"/>
        <w:jc w:val="both"/>
      </w:pPr>
      <w:r>
        <w:rPr>
          <w:rFonts w:ascii="Times New Roman"/>
          <w:b w:val="false"/>
          <w:i w:val="false"/>
          <w:color w:val="000000"/>
          <w:sz w:val="28"/>
        </w:rPr>
        <w:t>
      4) тазартылған бағалы металдар;</w:t>
      </w:r>
    </w:p>
    <w:bookmarkEnd w:id="52"/>
    <w:bookmarkStart w:name="z69" w:id="53"/>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bookmarkEnd w:id="53"/>
    <w:bookmarkStart w:name="z70" w:id="54"/>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54"/>
    <w:bookmarkStart w:name="z71" w:id="55"/>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bookmarkEnd w:id="55"/>
    <w:bookmarkStart w:name="z72" w:id="56"/>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bookmarkEnd w:id="56"/>
    <w:bookmarkStart w:name="z73" w:id="57"/>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bookmarkEnd w:id="57"/>
    <w:bookmarkStart w:name="z74" w:id="58"/>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bookmarkEnd w:id="58"/>
    <w:bookmarkStart w:name="z75" w:id="59"/>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bookmarkEnd w:id="59"/>
    <w:bookmarkStart w:name="z76" w:id="60"/>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w:t>
      </w:r>
      <w:r>
        <w:rPr>
          <w:rFonts w:ascii="Times New Roman"/>
          <w:b w:val="false"/>
          <w:i w:val="false"/>
          <w:color w:val="000000"/>
          <w:sz w:val="28"/>
        </w:rPr>
        <w:t xml:space="preserve"> Қазақстан Республикасының банк қызметін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мынадай өзгерістер енгізілсін: </w:t>
      </w:r>
    </w:p>
    <w:bookmarkStart w:name="z79" w:id="61"/>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1" w:id="62"/>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bookmarkEnd w:id="62"/>
    <w:bookmarkStart w:name="z82" w:id="63"/>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қаражаты ағындарының SPPI (Solely Payments of Principal and Interest)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 ме екендігі тұрғысынан бағалау жүргізіледі.</w:t>
      </w:r>
    </w:p>
    <w:bookmarkEnd w:id="63"/>
    <w:bookmarkStart w:name="z83" w:id="64"/>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bookmarkEnd w:id="64"/>
    <w:bookmarkStart w:name="z84" w:id="65"/>
    <w:p>
      <w:pPr>
        <w:spacing w:after="0"/>
        <w:ind w:left="0"/>
        <w:jc w:val="both"/>
      </w:pPr>
      <w:r>
        <w:rPr>
          <w:rFonts w:ascii="Times New Roman"/>
          <w:b w:val="false"/>
          <w:i w:val="false"/>
          <w:color w:val="000000"/>
          <w:sz w:val="28"/>
        </w:rPr>
        <w:t>
      SPPI әдістемесінде мыналар қамтылады, бірақ олармен шектелмейді:</w:t>
      </w:r>
    </w:p>
    <w:bookmarkEnd w:id="65"/>
    <w:bookmarkStart w:name="z85" w:id="66"/>
    <w:p>
      <w:pPr>
        <w:spacing w:after="0"/>
        <w:ind w:left="0"/>
        <w:jc w:val="both"/>
      </w:pPr>
      <w:r>
        <w:rPr>
          <w:rFonts w:ascii="Times New Roman"/>
          <w:b w:val="false"/>
          <w:i w:val="false"/>
          <w:color w:val="000000"/>
          <w:sz w:val="28"/>
        </w:rPr>
        <w:t>
      1) SPPI-тесттен өтуді анықтау және өлшемшарттар;</w:t>
      </w:r>
    </w:p>
    <w:bookmarkEnd w:id="66"/>
    <w:bookmarkStart w:name="z86" w:id="67"/>
    <w:p>
      <w:pPr>
        <w:spacing w:after="0"/>
        <w:ind w:left="0"/>
        <w:jc w:val="both"/>
      </w:pPr>
      <w:r>
        <w:rPr>
          <w:rFonts w:ascii="Times New Roman"/>
          <w:b w:val="false"/>
          <w:i w:val="false"/>
          <w:color w:val="000000"/>
          <w:sz w:val="28"/>
        </w:rPr>
        <w:t>
      2) ақшаның түрлендірілген уақытша құнын бағалау тәсілі;</w:t>
      </w:r>
    </w:p>
    <w:bookmarkEnd w:id="67"/>
    <w:bookmarkStart w:name="z87" w:id="68"/>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bookmarkEnd w:id="68"/>
    <w:bookmarkStart w:name="z88" w:id="69"/>
    <w:p>
      <w:pPr>
        <w:spacing w:after="0"/>
        <w:ind w:left="0"/>
        <w:jc w:val="both"/>
      </w:pPr>
      <w:r>
        <w:rPr>
          <w:rFonts w:ascii="Times New Roman"/>
          <w:b w:val="false"/>
          <w:i w:val="false"/>
          <w:color w:val="000000"/>
          <w:sz w:val="28"/>
        </w:rPr>
        <w:t>
      4) регресс құқығынсыз активтерді айқындау және өлшемшарттар, негізгі борышты және сыйақыны төлеу ретінде сипатталатын, бірақ нақты активтерге немесе ақша ағындарына инвестициялар болып табылатын шартты ақша ағындары.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bookmarkEnd w:id="69"/>
    <w:bookmarkStart w:name="z89" w:id="70"/>
    <w:p>
      <w:pPr>
        <w:spacing w:after="0"/>
        <w:ind w:left="0"/>
        <w:jc w:val="both"/>
      </w:pPr>
      <w:r>
        <w:rPr>
          <w:rFonts w:ascii="Times New Roman"/>
          <w:b w:val="false"/>
          <w:i w:val="false"/>
          <w:color w:val="000000"/>
          <w:sz w:val="28"/>
        </w:rPr>
        <w:t>
      Осы тармақшада айқындалған регресс құқығынсыз активтердің белгілері мынадай талаптарға сәйкес келетін инвестициялық қарыздарға қолданылмайды:</w:t>
      </w:r>
    </w:p>
    <w:bookmarkEnd w:id="70"/>
    <w:bookmarkStart w:name="z90" w:id="71"/>
    <w:p>
      <w:pPr>
        <w:spacing w:after="0"/>
        <w:ind w:left="0"/>
        <w:jc w:val="both"/>
      </w:pPr>
      <w:r>
        <w:rPr>
          <w:rFonts w:ascii="Times New Roman"/>
          <w:b w:val="false"/>
          <w:i w:val="false"/>
          <w:color w:val="000000"/>
          <w:sz w:val="28"/>
        </w:rPr>
        <w:t>
      қарыз (кредит) мерзімі 3 (үш) және одан да көп жылды құрайды;</w:t>
      </w:r>
    </w:p>
    <w:bookmarkEnd w:id="71"/>
    <w:bookmarkStart w:name="z91" w:id="72"/>
    <w:p>
      <w:pPr>
        <w:spacing w:after="0"/>
        <w:ind w:left="0"/>
        <w:jc w:val="both"/>
      </w:pPr>
      <w:r>
        <w:rPr>
          <w:rFonts w:ascii="Times New Roman"/>
          <w:b w:val="false"/>
          <w:i w:val="false"/>
          <w:color w:val="000000"/>
          <w:sz w:val="28"/>
        </w:rPr>
        <w:t>
      қарыз (кредит) шартының талаптарында толық мерзімінен бұрын өтеуге тыйым салу белгіленген. Қарызды ішінара өтеу қарыз алушының бизнес-жоспарында көзделген мерзімдер мен тәртіппен жүзеге асырылады;</w:t>
      </w:r>
    </w:p>
    <w:bookmarkEnd w:id="72"/>
    <w:bookmarkStart w:name="z92" w:id="73"/>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73"/>
    <w:bookmarkStart w:name="z93" w:id="74"/>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bookmarkEnd w:id="74"/>
    <w:bookmarkStart w:name="z94" w:id="75"/>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bookmarkEnd w:id="75"/>
    <w:bookmarkStart w:name="z95" w:id="76"/>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bookmarkEnd w:id="76"/>
    <w:bookmarkStart w:name="z96" w:id="77"/>
    <w:p>
      <w:pPr>
        <w:spacing w:after="0"/>
        <w:ind w:left="0"/>
        <w:jc w:val="both"/>
      </w:pPr>
      <w:r>
        <w:rPr>
          <w:rFonts w:ascii="Times New Roman"/>
          <w:b w:val="false"/>
          <w:i w:val="false"/>
          <w:color w:val="000000"/>
          <w:sz w:val="28"/>
        </w:rPr>
        <w:t>
      валюта және мөлшерлеме түрі;</w:t>
      </w:r>
    </w:p>
    <w:bookmarkEnd w:id="77"/>
    <w:bookmarkStart w:name="z97" w:id="78"/>
    <w:p>
      <w:pPr>
        <w:spacing w:after="0"/>
        <w:ind w:left="0"/>
        <w:jc w:val="both"/>
      </w:pPr>
      <w:r>
        <w:rPr>
          <w:rFonts w:ascii="Times New Roman"/>
          <w:b w:val="false"/>
          <w:i w:val="false"/>
          <w:color w:val="000000"/>
          <w:sz w:val="28"/>
        </w:rPr>
        <w:t>
      қарызды мерзімінен бұрын өтеу шарттары (мерзімін ұзарту).";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99" w:id="79"/>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79"/>
    <w:bookmarkStart w:name="z100" w:id="80"/>
    <w:p>
      <w:pPr>
        <w:spacing w:after="0"/>
        <w:ind w:left="0"/>
        <w:jc w:val="both"/>
      </w:pPr>
      <w:r>
        <w:rPr>
          <w:rFonts w:ascii="Times New Roman"/>
          <w:b w:val="false"/>
          <w:i w:val="false"/>
          <w:color w:val="000000"/>
          <w:sz w:val="28"/>
        </w:rPr>
        <w:t>
      1) қарыз алушының айтарлықтай қаржылық қиындықтары:</w:t>
      </w:r>
    </w:p>
    <w:bookmarkEnd w:id="80"/>
    <w:bookmarkStart w:name="z101" w:id="81"/>
    <w:p>
      <w:pPr>
        <w:spacing w:after="0"/>
        <w:ind w:left="0"/>
        <w:jc w:val="both"/>
      </w:pPr>
      <w:r>
        <w:rPr>
          <w:rFonts w:ascii="Times New Roman"/>
          <w:b w:val="false"/>
          <w:i w:val="false"/>
          <w:color w:val="000000"/>
          <w:sz w:val="28"/>
        </w:rPr>
        <w:t>
      Жеке тұлғалар үшін:</w:t>
      </w:r>
    </w:p>
    <w:bookmarkEnd w:id="81"/>
    <w:bookmarkStart w:name="z102" w:id="82"/>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bookmarkEnd w:id="82"/>
    <w:bookmarkStart w:name="z103" w:id="83"/>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bookmarkEnd w:id="83"/>
    <w:bookmarkStart w:name="z104" w:id="84"/>
    <w:p>
      <w:pPr>
        <w:spacing w:after="0"/>
        <w:ind w:left="0"/>
        <w:jc w:val="both"/>
      </w:pPr>
      <w:r>
        <w:rPr>
          <w:rFonts w:ascii="Times New Roman"/>
          <w:b w:val="false"/>
          <w:i w:val="false"/>
          <w:color w:val="000000"/>
          <w:sz w:val="28"/>
        </w:rPr>
        <w:t>
      еңбек немесе коммерциялық қызметінің болмауы;</w:t>
      </w:r>
    </w:p>
    <w:bookmarkEnd w:id="84"/>
    <w:bookmarkStart w:name="z105" w:id="85"/>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bookmarkEnd w:id="85"/>
    <w:bookmarkStart w:name="z106" w:id="86"/>
    <w:p>
      <w:pPr>
        <w:spacing w:after="0"/>
        <w:ind w:left="0"/>
        <w:jc w:val="both"/>
      </w:pPr>
      <w:r>
        <w:rPr>
          <w:rFonts w:ascii="Times New Roman"/>
          <w:b w:val="false"/>
          <w:i w:val="false"/>
          <w:color w:val="000000"/>
          <w:sz w:val="28"/>
        </w:rPr>
        <w:t>
      қарыз алушының қайтыс болуы;</w:t>
      </w:r>
    </w:p>
    <w:bookmarkEnd w:id="86"/>
    <w:bookmarkStart w:name="z107" w:id="87"/>
    <w:p>
      <w:pPr>
        <w:spacing w:after="0"/>
        <w:ind w:left="0"/>
        <w:jc w:val="both"/>
      </w:pPr>
      <w:r>
        <w:rPr>
          <w:rFonts w:ascii="Times New Roman"/>
          <w:b w:val="false"/>
          <w:i w:val="false"/>
          <w:color w:val="000000"/>
          <w:sz w:val="28"/>
        </w:rPr>
        <w:t>
      кредиттік досьенің болмауы.</w:t>
      </w:r>
    </w:p>
    <w:bookmarkEnd w:id="87"/>
    <w:bookmarkStart w:name="z108" w:id="88"/>
    <w:p>
      <w:pPr>
        <w:spacing w:after="0"/>
        <w:ind w:left="0"/>
        <w:jc w:val="both"/>
      </w:pPr>
      <w:r>
        <w:rPr>
          <w:rFonts w:ascii="Times New Roman"/>
          <w:b w:val="false"/>
          <w:i w:val="false"/>
          <w:color w:val="000000"/>
          <w:sz w:val="28"/>
        </w:rPr>
        <w:t>
      Заңды тұлғалар үшін:</w:t>
      </w:r>
    </w:p>
    <w:bookmarkEnd w:id="88"/>
    <w:bookmarkStart w:name="z109" w:id="89"/>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bookmarkEnd w:id="89"/>
    <w:bookmarkStart w:name="z110" w:id="90"/>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bookmarkEnd w:id="90"/>
    <w:bookmarkStart w:name="z111" w:id="91"/>
    <w:p>
      <w:pPr>
        <w:spacing w:after="0"/>
        <w:ind w:left="0"/>
        <w:jc w:val="both"/>
      </w:pPr>
      <w:r>
        <w:rPr>
          <w:rFonts w:ascii="Times New Roman"/>
          <w:b w:val="false"/>
          <w:i w:val="false"/>
          <w:color w:val="000000"/>
          <w:sz w:val="28"/>
        </w:rPr>
        <w:t>
      теріс меншікті капитал;</w:t>
      </w:r>
    </w:p>
    <w:bookmarkEnd w:id="91"/>
    <w:bookmarkStart w:name="z112" w:id="92"/>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bookmarkEnd w:id="92"/>
    <w:bookmarkStart w:name="z113" w:id="93"/>
    <w:p>
      <w:pPr>
        <w:spacing w:after="0"/>
        <w:ind w:left="0"/>
        <w:jc w:val="both"/>
      </w:pPr>
      <w:r>
        <w:rPr>
          <w:rFonts w:ascii="Times New Roman"/>
          <w:b w:val="false"/>
          <w:i w:val="false"/>
          <w:color w:val="000000"/>
          <w:sz w:val="28"/>
        </w:rPr>
        <w:t>
      соңғы 12 (он екі) айда түсімнің 30 (отыз) пайыздан астам төмендеуі.</w:t>
      </w:r>
    </w:p>
    <w:bookmarkEnd w:id="93"/>
    <w:bookmarkStart w:name="z114" w:id="94"/>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соңғы 12 (он екі) айда түсімнің 50 (елу) пайыздан астам төмендеуі;</w:t>
      </w:r>
    </w:p>
    <w:bookmarkEnd w:id="94"/>
    <w:bookmarkStart w:name="z115" w:id="95"/>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bookmarkEnd w:id="95"/>
    <w:bookmarkStart w:name="z116" w:id="96"/>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bookmarkEnd w:id="96"/>
    <w:bookmarkStart w:name="z117" w:id="97"/>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bookmarkEnd w:id="97"/>
    <w:bookmarkStart w:name="z118" w:id="98"/>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bookmarkEnd w:id="98"/>
    <w:bookmarkStart w:name="z119" w:id="99"/>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ағымдағы активтердің ағымдағы міндеттемелерге қатынасы ретінде есептелетін ағымдағы өтімділіктің орташа жылдық коэффициенті соңғы 12 (он екі) айда 0,8-ден кем болады;</w:t>
      </w:r>
    </w:p>
    <w:bookmarkEnd w:id="99"/>
    <w:bookmarkStart w:name="z120" w:id="100"/>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bookmarkEnd w:id="100"/>
    <w:bookmarkStart w:name="z121" w:id="101"/>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bookmarkEnd w:id="101"/>
    <w:bookmarkStart w:name="z122" w:id="102"/>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bookmarkEnd w:id="102"/>
    <w:bookmarkStart w:name="z123" w:id="103"/>
    <w:p>
      <w:pPr>
        <w:spacing w:after="0"/>
        <w:ind w:left="0"/>
        <w:jc w:val="both"/>
      </w:pPr>
      <w:r>
        <w:rPr>
          <w:rFonts w:ascii="Times New Roman"/>
          <w:b w:val="false"/>
          <w:i w:val="false"/>
          <w:color w:val="000000"/>
          <w:sz w:val="28"/>
        </w:rPr>
        <w:t>
      кредиттік досьенің болмауы;</w:t>
      </w:r>
    </w:p>
    <w:bookmarkEnd w:id="103"/>
    <w:bookmarkStart w:name="z124" w:id="104"/>
    <w:p>
      <w:pPr>
        <w:spacing w:after="0"/>
        <w:ind w:left="0"/>
        <w:jc w:val="both"/>
      </w:pPr>
      <w:r>
        <w:rPr>
          <w:rFonts w:ascii="Times New Roman"/>
          <w:b w:val="false"/>
          <w:i w:val="false"/>
          <w:color w:val="000000"/>
          <w:sz w:val="28"/>
        </w:rPr>
        <w:t xml:space="preserve">
      Инвестициялық саты кезеңінде Қағидалардың 3-тармағының 4) тармақшасының екінші бөлігінде көзделген талаптарға сәйкес келетін инвестициялық қарыздарға қатысты инвестициялық қарыздар бойынша құнсызданудың объективті растамасы болып табылатын мынадай: </w:t>
      </w:r>
    </w:p>
    <w:bookmarkEnd w:id="104"/>
    <w:bookmarkStart w:name="z125" w:id="105"/>
    <w:p>
      <w:pPr>
        <w:spacing w:after="0"/>
        <w:ind w:left="0"/>
        <w:jc w:val="both"/>
      </w:pPr>
      <w:r>
        <w:rPr>
          <w:rFonts w:ascii="Times New Roman"/>
          <w:b w:val="false"/>
          <w:i w:val="false"/>
          <w:color w:val="000000"/>
          <w:sz w:val="28"/>
        </w:rPr>
        <w:t>
      инвестициялық жобаны іске асыру мерзімдерінің бизнес-жоспардан 6 (алты) айдан астам артта қалуы болған;</w:t>
      </w:r>
    </w:p>
    <w:bookmarkEnd w:id="105"/>
    <w:bookmarkStart w:name="z126" w:id="106"/>
    <w:p>
      <w:pPr>
        <w:spacing w:after="0"/>
        <w:ind w:left="0"/>
        <w:jc w:val="both"/>
      </w:pPr>
      <w:r>
        <w:rPr>
          <w:rFonts w:ascii="Times New Roman"/>
          <w:b w:val="false"/>
          <w:i w:val="false"/>
          <w:color w:val="000000"/>
          <w:sz w:val="28"/>
        </w:rPr>
        <w:t>
      инвестициялық жоба бойынша нақты ағындар қарыз алушының бизнес-жоспарында көзделген ағындардан 30 (отыз) пайыздан астам төмен болған;</w:t>
      </w:r>
    </w:p>
    <w:bookmarkEnd w:id="106"/>
    <w:bookmarkStart w:name="z127" w:id="107"/>
    <w:p>
      <w:pPr>
        <w:spacing w:after="0"/>
        <w:ind w:left="0"/>
        <w:jc w:val="both"/>
      </w:pPr>
      <w:r>
        <w:rPr>
          <w:rFonts w:ascii="Times New Roman"/>
          <w:b w:val="false"/>
          <w:i w:val="false"/>
          <w:color w:val="000000"/>
          <w:sz w:val="28"/>
        </w:rPr>
        <w:t>
      қарыз алушының (кепілгердің, қоса қарыз алушының) қарыз шарты бойынша төлем мерзімін бұзудың жоғары тәуекелі туралы объективті ақпарат болған оқиғалар;</w:t>
      </w:r>
    </w:p>
    <w:bookmarkEnd w:id="107"/>
    <w:bookmarkStart w:name="z128" w:id="108"/>
    <w:p>
      <w:pPr>
        <w:spacing w:after="0"/>
        <w:ind w:left="0"/>
        <w:jc w:val="both"/>
      </w:pPr>
      <w:r>
        <w:rPr>
          <w:rFonts w:ascii="Times New Roman"/>
          <w:b w:val="false"/>
          <w:i w:val="false"/>
          <w:color w:val="000000"/>
          <w:sz w:val="28"/>
        </w:rPr>
        <w:t>
      инвестициялық жобаны іске асыруда тәуекелге әкеліп соғатын форс-мажорлық мән-жайлар танылады;</w:t>
      </w:r>
    </w:p>
    <w:bookmarkEnd w:id="108"/>
    <w:bookmarkStart w:name="z129" w:id="109"/>
    <w:p>
      <w:pPr>
        <w:spacing w:after="0"/>
        <w:ind w:left="0"/>
        <w:jc w:val="both"/>
      </w:pPr>
      <w:r>
        <w:rPr>
          <w:rFonts w:ascii="Times New Roman"/>
          <w:b w:val="false"/>
          <w:i w:val="false"/>
          <w:color w:val="000000"/>
          <w:sz w:val="28"/>
        </w:rPr>
        <w:t>
      2) шарт талаптарын бұзу, оның ішінде:</w:t>
      </w:r>
    </w:p>
    <w:bookmarkEnd w:id="109"/>
    <w:bookmarkStart w:name="z130" w:id="110"/>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bookmarkEnd w:id="110"/>
    <w:bookmarkStart w:name="z131" w:id="111"/>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bookmarkEnd w:id="111"/>
    <w:bookmarkStart w:name="z132" w:id="112"/>
    <w:p>
      <w:pPr>
        <w:spacing w:after="0"/>
        <w:ind w:left="0"/>
        <w:jc w:val="both"/>
      </w:pPr>
      <w:r>
        <w:rPr>
          <w:rFonts w:ascii="Times New Roman"/>
          <w:b w:val="false"/>
          <w:i w:val="false"/>
          <w:color w:val="000000"/>
          <w:sz w:val="28"/>
        </w:rPr>
        <w:t>
      3) соңғы 12 (он екі) айдағы қарызды мәжбүрлі қайта құрылымдау;</w:t>
      </w:r>
    </w:p>
    <w:bookmarkEnd w:id="112"/>
    <w:bookmarkStart w:name="z133" w:id="113"/>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bookmarkEnd w:id="113"/>
    <w:bookmarkStart w:name="z134" w:id="114"/>
    <w:p>
      <w:pPr>
        <w:spacing w:after="0"/>
        <w:ind w:left="0"/>
        <w:jc w:val="both"/>
      </w:pPr>
      <w:r>
        <w:rPr>
          <w:rFonts w:ascii="Times New Roman"/>
          <w:b w:val="false"/>
          <w:i w:val="false"/>
          <w:color w:val="000000"/>
          <w:sz w:val="28"/>
        </w:rPr>
        <w:t>
      қарыз алушының банкроттық туралы өтініш беруі;</w:t>
      </w:r>
    </w:p>
    <w:bookmarkEnd w:id="114"/>
    <w:bookmarkStart w:name="z135" w:id="115"/>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bookmarkEnd w:id="115"/>
    <w:bookmarkStart w:name="z136" w:id="116"/>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bookmarkEnd w:id="116"/>
    <w:bookmarkStart w:name="z137" w:id="117"/>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bookmarkEnd w:id="117"/>
    <w:bookmarkStart w:name="z138" w:id="118"/>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bookmarkEnd w:id="118"/>
    <w:bookmarkStart w:name="z139" w:id="119"/>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bookmarkEnd w:id="119"/>
    <w:bookmarkStart w:name="z140" w:id="120"/>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bookmarkEnd w:id="120"/>
    <w:bookmarkStart w:name="z141" w:id="121"/>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bookmarkEnd w:id="121"/>
    <w:bookmarkStart w:name="z142" w:id="122"/>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122"/>
    <w:bookmarkStart w:name="z143" w:id="123"/>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123"/>
    <w:bookmarkStart w:name="z144" w:id="124"/>
    <w:p>
      <w:pPr>
        <w:spacing w:after="0"/>
        <w:ind w:left="0"/>
        <w:jc w:val="both"/>
      </w:pPr>
      <w:r>
        <w:rPr>
          <w:rFonts w:ascii="Times New Roman"/>
          <w:b w:val="false"/>
          <w:i w:val="false"/>
          <w:color w:val="000000"/>
          <w:sz w:val="28"/>
        </w:rPr>
        <w:t>
      Fitch Ratings Inc. (Фич Рейтингс);</w:t>
      </w:r>
    </w:p>
    <w:bookmarkEnd w:id="124"/>
    <w:bookmarkStart w:name="z145" w:id="125"/>
    <w:p>
      <w:pPr>
        <w:spacing w:after="0"/>
        <w:ind w:left="0"/>
        <w:jc w:val="both"/>
      </w:pPr>
      <w:r>
        <w:rPr>
          <w:rFonts w:ascii="Times New Roman"/>
          <w:b w:val="false"/>
          <w:i w:val="false"/>
          <w:color w:val="000000"/>
          <w:sz w:val="28"/>
        </w:rPr>
        <w:t>
      Moody’s Investors Service (Мудис Инвесторс Сервис);</w:t>
      </w:r>
    </w:p>
    <w:bookmarkEnd w:id="125"/>
    <w:bookmarkStart w:name="z146" w:id="126"/>
    <w:p>
      <w:pPr>
        <w:spacing w:after="0"/>
        <w:ind w:left="0"/>
        <w:jc w:val="both"/>
      </w:pPr>
      <w:r>
        <w:rPr>
          <w:rFonts w:ascii="Times New Roman"/>
          <w:b w:val="false"/>
          <w:i w:val="false"/>
          <w:color w:val="000000"/>
          <w:sz w:val="28"/>
        </w:rPr>
        <w:t>
      Oliver Wyman (Оливер Вайман);</w:t>
      </w:r>
    </w:p>
    <w:bookmarkEnd w:id="126"/>
    <w:bookmarkStart w:name="z147" w:id="127"/>
    <w:p>
      <w:pPr>
        <w:spacing w:after="0"/>
        <w:ind w:left="0"/>
        <w:jc w:val="both"/>
      </w:pPr>
      <w:r>
        <w:rPr>
          <w:rFonts w:ascii="Times New Roman"/>
          <w:b w:val="false"/>
          <w:i w:val="false"/>
          <w:color w:val="000000"/>
          <w:sz w:val="28"/>
        </w:rPr>
        <w:t>
      Boston Consulting Group (Бостон консалтинг групп);</w:t>
      </w:r>
    </w:p>
    <w:bookmarkEnd w:id="127"/>
    <w:bookmarkStart w:name="z148" w:id="128"/>
    <w:p>
      <w:pPr>
        <w:spacing w:after="0"/>
        <w:ind w:left="0"/>
        <w:jc w:val="both"/>
      </w:pPr>
      <w:r>
        <w:rPr>
          <w:rFonts w:ascii="Times New Roman"/>
          <w:b w:val="false"/>
          <w:i w:val="false"/>
          <w:color w:val="000000"/>
          <w:sz w:val="28"/>
        </w:rPr>
        <w:t>
      McKinsey &amp; Company (Маккинзи энд компани);</w:t>
      </w:r>
    </w:p>
    <w:bookmarkEnd w:id="128"/>
    <w:bookmarkStart w:name="z149" w:id="129"/>
    <w:p>
      <w:pPr>
        <w:spacing w:after="0"/>
        <w:ind w:left="0"/>
        <w:jc w:val="both"/>
      </w:pPr>
      <w:r>
        <w:rPr>
          <w:rFonts w:ascii="Times New Roman"/>
          <w:b w:val="false"/>
          <w:i w:val="false"/>
          <w:color w:val="000000"/>
          <w:sz w:val="28"/>
        </w:rPr>
        <w:t>
      Fair, Isaac and Company (FICO) (Фэйр, Исаак энд Компани);</w:t>
      </w:r>
    </w:p>
    <w:bookmarkEnd w:id="129"/>
    <w:bookmarkStart w:name="z150" w:id="130"/>
    <w:p>
      <w:pPr>
        <w:spacing w:after="0"/>
        <w:ind w:left="0"/>
        <w:jc w:val="both"/>
      </w:pPr>
      <w:r>
        <w:rPr>
          <w:rFonts w:ascii="Times New Roman"/>
          <w:b w:val="false"/>
          <w:i w:val="false"/>
          <w:color w:val="000000"/>
          <w:sz w:val="28"/>
        </w:rPr>
        <w:t>
      Experian plc. (Экспириан);</w:t>
      </w:r>
    </w:p>
    <w:bookmarkEnd w:id="130"/>
    <w:bookmarkStart w:name="z151" w:id="131"/>
    <w:p>
      <w:pPr>
        <w:spacing w:after="0"/>
        <w:ind w:left="0"/>
        <w:jc w:val="both"/>
      </w:pPr>
      <w:r>
        <w:rPr>
          <w:rFonts w:ascii="Times New Roman"/>
          <w:b w:val="false"/>
          <w:i w:val="false"/>
          <w:color w:val="000000"/>
          <w:sz w:val="28"/>
        </w:rPr>
        <w:t>
      Deloitte Touche Tohmatsu Limited (Делойт Туш Томацу Лимитед);</w:t>
      </w:r>
    </w:p>
    <w:bookmarkEnd w:id="131"/>
    <w:bookmarkStart w:name="z152" w:id="132"/>
    <w:p>
      <w:pPr>
        <w:spacing w:after="0"/>
        <w:ind w:left="0"/>
        <w:jc w:val="both"/>
      </w:pPr>
      <w:r>
        <w:rPr>
          <w:rFonts w:ascii="Times New Roman"/>
          <w:b w:val="false"/>
          <w:i w:val="false"/>
          <w:color w:val="000000"/>
          <w:sz w:val="28"/>
        </w:rPr>
        <w:t>
      Ernst &amp; Young Global Limited (Эрнст энд Янг Глобал Лимитед);</w:t>
      </w:r>
    </w:p>
    <w:bookmarkEnd w:id="132"/>
    <w:bookmarkStart w:name="z153" w:id="133"/>
    <w:p>
      <w:pPr>
        <w:spacing w:after="0"/>
        <w:ind w:left="0"/>
        <w:jc w:val="both"/>
      </w:pPr>
      <w:r>
        <w:rPr>
          <w:rFonts w:ascii="Times New Roman"/>
          <w:b w:val="false"/>
          <w:i w:val="false"/>
          <w:color w:val="000000"/>
          <w:sz w:val="28"/>
        </w:rPr>
        <w:t>
      KPMG (КиПиЭмДжи);</w:t>
      </w:r>
    </w:p>
    <w:bookmarkEnd w:id="133"/>
    <w:bookmarkStart w:name="z154" w:id="134"/>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134"/>
    <w:bookmarkStart w:name="z155" w:id="135"/>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bookmarkEnd w:id="135"/>
    <w:bookmarkStart w:name="z156" w:id="136"/>
    <w:p>
      <w:pPr>
        <w:spacing w:after="0"/>
        <w:ind w:left="0"/>
        <w:jc w:val="both"/>
      </w:pPr>
      <w:r>
        <w:rPr>
          <w:rFonts w:ascii="Times New Roman"/>
          <w:b w:val="false"/>
          <w:i w:val="false"/>
          <w:color w:val="000000"/>
          <w:sz w:val="28"/>
        </w:rPr>
        <w:t>
      GINI-index (Джини-индекс);</w:t>
      </w:r>
    </w:p>
    <w:bookmarkEnd w:id="136"/>
    <w:bookmarkStart w:name="z157" w:id="137"/>
    <w:p>
      <w:pPr>
        <w:spacing w:after="0"/>
        <w:ind w:left="0"/>
        <w:jc w:val="both"/>
      </w:pPr>
      <w:r>
        <w:rPr>
          <w:rFonts w:ascii="Times New Roman"/>
          <w:b w:val="false"/>
          <w:i w:val="false"/>
          <w:color w:val="000000"/>
          <w:sz w:val="28"/>
        </w:rPr>
        <w:t>
      AUC (Area Under the Curve - "қисықпен көрсетілген алаң");</w:t>
      </w:r>
    </w:p>
    <w:bookmarkEnd w:id="137"/>
    <w:bookmarkStart w:name="z158" w:id="138"/>
    <w:p>
      <w:pPr>
        <w:spacing w:after="0"/>
        <w:ind w:left="0"/>
        <w:jc w:val="both"/>
      </w:pPr>
      <w:r>
        <w:rPr>
          <w:rFonts w:ascii="Times New Roman"/>
          <w:b w:val="false"/>
          <w:i w:val="false"/>
          <w:color w:val="000000"/>
          <w:sz w:val="28"/>
        </w:rPr>
        <w:t>
      Kendall Tau’s (Кендалл Тау);</w:t>
      </w:r>
    </w:p>
    <w:bookmarkEnd w:id="138"/>
    <w:bookmarkStart w:name="z159" w:id="139"/>
    <w:p>
      <w:pPr>
        <w:spacing w:after="0"/>
        <w:ind w:left="0"/>
        <w:jc w:val="both"/>
      </w:pPr>
      <w:r>
        <w:rPr>
          <w:rFonts w:ascii="Times New Roman"/>
          <w:b w:val="false"/>
          <w:i w:val="false"/>
          <w:color w:val="000000"/>
          <w:sz w:val="28"/>
        </w:rPr>
        <w:t>
      басқа статистикалық әдістер.</w:t>
      </w:r>
    </w:p>
    <w:bookmarkEnd w:id="139"/>
    <w:bookmarkStart w:name="z160" w:id="140"/>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bookmarkEnd w:id="140"/>
    <w:bookmarkStart w:name="z161" w:id="141"/>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bookmarkEnd w:id="141"/>
    <w:bookmarkStart w:name="z162" w:id="142"/>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bookmarkEnd w:id="142"/>
    <w:bookmarkStart w:name="z163" w:id="143"/>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bookmarkEnd w:id="143"/>
    <w:bookmarkStart w:name="z164" w:id="144"/>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bookmarkEnd w:id="144"/>
    <w:bookmarkStart w:name="z165" w:id="145"/>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bookmarkEnd w:id="145"/>
    <w:bookmarkStart w:name="z166" w:id="146"/>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bookmarkEnd w:id="146"/>
    <w:bookmarkStart w:name="z167" w:id="147"/>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bookmarkEnd w:id="147"/>
    <w:bookmarkStart w:name="z168" w:id="148"/>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bookmarkEnd w:id="148"/>
    <w:bookmarkStart w:name="z169" w:id="149"/>
    <w:p>
      <w:pPr>
        <w:spacing w:after="0"/>
        <w:ind w:left="0"/>
        <w:jc w:val="both"/>
      </w:pPr>
      <w:r>
        <w:rPr>
          <w:rFonts w:ascii="Times New Roman"/>
          <w:b w:val="false"/>
          <w:i w:val="false"/>
          <w:color w:val="000000"/>
          <w:sz w:val="28"/>
        </w:rPr>
        <w:t>
      бөлімше ішкі аудит қызметіне тәуелсіз.</w:t>
      </w:r>
    </w:p>
    <w:bookmarkEnd w:id="149"/>
    <w:bookmarkStart w:name="z170" w:id="150"/>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bookmarkEnd w:id="150"/>
    <w:bookmarkStart w:name="z171" w:id="151"/>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bookmarkEnd w:id="151"/>
    <w:bookmarkStart w:name="z172" w:id="152"/>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bookmarkEnd w:id="152"/>
    <w:bookmarkStart w:name="z173" w:id="153"/>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bookmarkEnd w:id="153"/>
    <w:bookmarkStart w:name="z174" w:id="154"/>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bookmarkEnd w:id="154"/>
    <w:bookmarkStart w:name="z175" w:id="155"/>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bookmarkEnd w:id="155"/>
    <w:bookmarkStart w:name="z176" w:id="156"/>
    <w:p>
      <w:pPr>
        <w:spacing w:after="0"/>
        <w:ind w:left="0"/>
        <w:jc w:val="both"/>
      </w:pPr>
      <w:r>
        <w:rPr>
          <w:rFonts w:ascii="Times New Roman"/>
          <w:b w:val="false"/>
          <w:i w:val="false"/>
          <w:color w:val="000000"/>
          <w:sz w:val="28"/>
        </w:rPr>
        <w:t xml:space="preserve">
      3.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мынадай өзгерістер енгізілсін: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57"/>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157"/>
    <w:bookmarkStart w:name="z179" w:id="158"/>
    <w:p>
      <w:pPr>
        <w:spacing w:after="0"/>
        <w:ind w:left="0"/>
        <w:jc w:val="both"/>
      </w:pPr>
      <w:r>
        <w:rPr>
          <w:rFonts w:ascii="Times New Roman"/>
          <w:b w:val="false"/>
          <w:i w:val="false"/>
          <w:color w:val="000000"/>
          <w:sz w:val="28"/>
        </w:rPr>
        <w:t>
      1) өтімділік коэффициенттерінің төмендеуі;</w:t>
      </w:r>
    </w:p>
    <w:bookmarkEnd w:id="158"/>
    <w:bookmarkStart w:name="z180" w:id="159"/>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bookmarkEnd w:id="159"/>
    <w:bookmarkStart w:name="z181" w:id="160"/>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bookmarkEnd w:id="160"/>
    <w:bookmarkStart w:name="z182" w:id="161"/>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bookmarkEnd w:id="161"/>
    <w:bookmarkStart w:name="z183" w:id="162"/>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End w:id="162"/>
    <w:bookmarkStart w:name="z184" w:id="163"/>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bookmarkEnd w:id="163"/>
    <w:bookmarkStart w:name="z185" w:id="164"/>
    <w:p>
      <w:pPr>
        <w:spacing w:after="0"/>
        <w:ind w:left="0"/>
        <w:jc w:val="both"/>
      </w:pPr>
      <w:r>
        <w:rPr>
          <w:rFonts w:ascii="Times New Roman"/>
          <w:b w:val="false"/>
          <w:i w:val="false"/>
          <w:color w:val="000000"/>
          <w:sz w:val="28"/>
        </w:rPr>
        <w:t>
      7) активтер рентабельділігі коэффициентінің төмендеуі;</w:t>
      </w:r>
    </w:p>
    <w:bookmarkEnd w:id="164"/>
    <w:bookmarkStart w:name="z186" w:id="165"/>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bookmarkEnd w:id="165"/>
    <w:bookmarkStart w:name="z187" w:id="166"/>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алмағанда банктің несие портфелінің жалпы көлеміне қатынасының артық болуы;</w:t>
      </w:r>
    </w:p>
    <w:bookmarkEnd w:id="166"/>
    <w:bookmarkStart w:name="z188" w:id="167"/>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қатынасының артық болуы.</w:t>
      </w:r>
    </w:p>
    <w:bookmarkEnd w:id="167"/>
    <w:bookmarkStart w:name="z189" w:id="168"/>
    <w:p>
      <w:pPr>
        <w:spacing w:after="0"/>
        <w:ind w:left="0"/>
        <w:jc w:val="both"/>
      </w:pPr>
      <w:r>
        <w:rPr>
          <w:rFonts w:ascii="Times New Roman"/>
          <w:b w:val="false"/>
          <w:i w:val="false"/>
          <w:color w:val="000000"/>
          <w:sz w:val="28"/>
        </w:rPr>
        <w:t>
      Осы тармақтың мақсаттары үшін:</w:t>
      </w:r>
    </w:p>
    <w:bookmarkEnd w:id="168"/>
    <w:bookmarkStart w:name="z190" w:id="169"/>
    <w:p>
      <w:pPr>
        <w:spacing w:after="0"/>
        <w:ind w:left="0"/>
        <w:jc w:val="both"/>
      </w:pPr>
      <w:r>
        <w:rPr>
          <w:rFonts w:ascii="Times New Roman"/>
          <w:b w:val="false"/>
          <w:i w:val="false"/>
          <w:color w:val="000000"/>
          <w:sz w:val="28"/>
        </w:rPr>
        <w:t xml:space="preserve">
      жұмыс істемейтін қарыздар деп олар бойынша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бекітліген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өлшемшарттарға сәйкес келетін құнсыздану белгілері анықталған заңды және жеке тұлғаларға берілген қарыздар, бастапқы тану сәтінде олар бойынша құнсыздану туралы растау болған қарыздар түрінде сатып алынған немесе құрылған қаржы активтері түсініледі;</w:t>
      </w:r>
    </w:p>
    <w:bookmarkEnd w:id="169"/>
    <w:bookmarkStart w:name="z191" w:id="170"/>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bookmarkEnd w:id="170"/>
    <w:bookmarkStart w:name="z192" w:id="171"/>
    <w:p>
      <w:pPr>
        <w:spacing w:after="0"/>
        <w:ind w:left="0"/>
        <w:jc w:val="both"/>
      </w:pPr>
      <w:r>
        <w:rPr>
          <w:rFonts w:ascii="Times New Roman"/>
          <w:b w:val="false"/>
          <w:i w:val="false"/>
          <w:color w:val="000000"/>
          <w:sz w:val="28"/>
        </w:rPr>
        <w:t>
      қарыздар есебіне негізгі борыш сомасы кіреді;</w:t>
      </w:r>
    </w:p>
    <w:bookmarkEnd w:id="171"/>
    <w:bookmarkStart w:name="z193" w:id="172"/>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қаржылық жағдайының нашарлауына әсер ететін, осы тармақтың 9-тармақшасының факторларын есептеуде 2024 жылғы 1 қаңтардан бастап берілген кредиттік-құнсызданған қарыздар есепке алынады;</w:t>
      </w:r>
    </w:p>
    <w:bookmarkEnd w:id="172"/>
    <w:bookmarkStart w:name="z194" w:id="173"/>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End w:id="173"/>
    <w:bookmarkStart w:name="z195" w:id="174"/>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7" w:id="175"/>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175"/>
    <w:bookmarkStart w:name="z198" w:id="176"/>
    <w:p>
      <w:pPr>
        <w:spacing w:after="0"/>
        <w:ind w:left="0"/>
        <w:jc w:val="both"/>
      </w:pPr>
      <w:r>
        <w:rPr>
          <w:rFonts w:ascii="Times New Roman"/>
          <w:b w:val="false"/>
          <w:i w:val="false"/>
          <w:color w:val="000000"/>
          <w:sz w:val="28"/>
        </w:rPr>
        <w:t>
      1) осы қаулының 1-тармағы бірінші бөлігінің 1) тармақшасында көзделген фактор бойынша:</w:t>
      </w:r>
    </w:p>
    <w:bookmarkEnd w:id="176"/>
    <w:bookmarkStart w:name="z199" w:id="177"/>
    <w:p>
      <w:pPr>
        <w:spacing w:after="0"/>
        <w:ind w:left="0"/>
        <w:jc w:val="both"/>
      </w:pPr>
      <w:r>
        <w:rPr>
          <w:rFonts w:ascii="Times New Roman"/>
          <w:b w:val="false"/>
          <w:i w:val="false"/>
          <w:color w:val="000000"/>
          <w:sz w:val="28"/>
        </w:rPr>
        <w:t>
      өтімділік коэффициенттерін:</w:t>
      </w:r>
    </w:p>
    <w:bookmarkEnd w:id="177"/>
    <w:bookmarkStart w:name="z200" w:id="178"/>
    <w:p>
      <w:pPr>
        <w:spacing w:after="0"/>
        <w:ind w:left="0"/>
        <w:jc w:val="both"/>
      </w:pPr>
      <w:r>
        <w:rPr>
          <w:rFonts w:ascii="Times New Roman"/>
          <w:b w:val="false"/>
          <w:i w:val="false"/>
          <w:color w:val="000000"/>
          <w:sz w:val="28"/>
        </w:rPr>
        <w:t>
      ағымдағы өтімділік коэффициенті k4-ті кемінде 0,4;</w:t>
      </w:r>
    </w:p>
    <w:bookmarkEnd w:id="178"/>
    <w:bookmarkStart w:name="z201" w:id="179"/>
    <w:p>
      <w:pPr>
        <w:spacing w:after="0"/>
        <w:ind w:left="0"/>
        <w:jc w:val="both"/>
      </w:pPr>
      <w:r>
        <w:rPr>
          <w:rFonts w:ascii="Times New Roman"/>
          <w:b w:val="false"/>
          <w:i w:val="false"/>
          <w:color w:val="000000"/>
          <w:sz w:val="28"/>
        </w:rPr>
        <w:t>
      мерзімді өтімділік коэффициенті k4-1-ді кемінде 1,1;</w:t>
      </w:r>
    </w:p>
    <w:bookmarkEnd w:id="179"/>
    <w:bookmarkStart w:name="z202" w:id="180"/>
    <w:p>
      <w:pPr>
        <w:spacing w:after="0"/>
        <w:ind w:left="0"/>
        <w:jc w:val="both"/>
      </w:pPr>
      <w:r>
        <w:rPr>
          <w:rFonts w:ascii="Times New Roman"/>
          <w:b w:val="false"/>
          <w:i w:val="false"/>
          <w:color w:val="000000"/>
          <w:sz w:val="28"/>
        </w:rPr>
        <w:t>
      мерзімді өтімділік коэффициенті k4-2-ні кемінде 1;</w:t>
      </w:r>
    </w:p>
    <w:bookmarkEnd w:id="180"/>
    <w:bookmarkStart w:name="z203" w:id="181"/>
    <w:p>
      <w:pPr>
        <w:spacing w:after="0"/>
        <w:ind w:left="0"/>
        <w:jc w:val="both"/>
      </w:pPr>
      <w:r>
        <w:rPr>
          <w:rFonts w:ascii="Times New Roman"/>
          <w:b w:val="false"/>
          <w:i w:val="false"/>
          <w:color w:val="000000"/>
          <w:sz w:val="28"/>
        </w:rPr>
        <w:t>
      мерзімді өтімділік коэффициенті k4-3-ті кемінде 0,9;</w:t>
      </w:r>
    </w:p>
    <w:bookmarkEnd w:id="181"/>
    <w:bookmarkStart w:name="z204" w:id="182"/>
    <w:p>
      <w:pPr>
        <w:spacing w:after="0"/>
        <w:ind w:left="0"/>
        <w:jc w:val="both"/>
      </w:pPr>
      <w:r>
        <w:rPr>
          <w:rFonts w:ascii="Times New Roman"/>
          <w:b w:val="false"/>
          <w:i w:val="false"/>
          <w:color w:val="000000"/>
          <w:sz w:val="28"/>
        </w:rPr>
        <w:t>
      мерзімді валюталық өтімділік коэффициенті k4-4-ті кемінде 1,1;</w:t>
      </w:r>
    </w:p>
    <w:bookmarkEnd w:id="182"/>
    <w:bookmarkStart w:name="z205" w:id="183"/>
    <w:p>
      <w:pPr>
        <w:spacing w:after="0"/>
        <w:ind w:left="0"/>
        <w:jc w:val="both"/>
      </w:pPr>
      <w:r>
        <w:rPr>
          <w:rFonts w:ascii="Times New Roman"/>
          <w:b w:val="false"/>
          <w:i w:val="false"/>
          <w:color w:val="000000"/>
          <w:sz w:val="28"/>
        </w:rPr>
        <w:t>
      мерзімді валюталық өтімділік коэффициенті k4-5-ті кемінде 1;</w:t>
      </w:r>
    </w:p>
    <w:bookmarkEnd w:id="183"/>
    <w:bookmarkStart w:name="z206" w:id="184"/>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bookmarkEnd w:id="184"/>
    <w:bookmarkStart w:name="z207" w:id="185"/>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bookmarkEnd w:id="185"/>
    <w:bookmarkStart w:name="z208" w:id="186"/>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 олар бойынша қалыптастырылған резервтерді есепке алмағанда негізгі борыш және (немесе) күнтізбелік 90 (тоқсан) күннен астам есептелген сыйақы бойынша мерзімі өткен берешегі бар қарыздардың үлесін банктің несие портфелінің 10 (он) пайызынан аспайтын деңгейге дейін жеткізу;</w:t>
      </w:r>
    </w:p>
    <w:bookmarkEnd w:id="186"/>
    <w:bookmarkStart w:name="z209" w:id="187"/>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187"/>
    <w:bookmarkStart w:name="z210" w:id="188"/>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bookmarkEnd w:id="188"/>
    <w:bookmarkStart w:name="z211" w:id="189"/>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bookmarkEnd w:id="189"/>
    <w:bookmarkStart w:name="z212" w:id="190"/>
    <w:p>
      <w:pPr>
        <w:spacing w:after="0"/>
        <w:ind w:left="0"/>
        <w:jc w:val="both"/>
      </w:pPr>
      <w:r>
        <w:rPr>
          <w:rFonts w:ascii="Times New Roman"/>
          <w:b w:val="false"/>
          <w:i w:val="false"/>
          <w:color w:val="000000"/>
          <w:sz w:val="28"/>
        </w:rPr>
        <w:t>
      7) осы қаулының 1 - тармағы бірінші бөлігінің 8) тармақшасында көзделген фактор бойынша, - ұлттық валютадағы өтеу коэффициентін кемінде 0,4 (нөл бүтін оннан төрт) деңгейге дейін жеткізу;</w:t>
      </w:r>
    </w:p>
    <w:bookmarkEnd w:id="190"/>
    <w:bookmarkStart w:name="z213" w:id="191"/>
    <w:p>
      <w:pPr>
        <w:spacing w:after="0"/>
        <w:ind w:left="0"/>
        <w:jc w:val="both"/>
      </w:pPr>
      <w:r>
        <w:rPr>
          <w:rFonts w:ascii="Times New Roman"/>
          <w:b w:val="false"/>
          <w:i w:val="false"/>
          <w:color w:val="000000"/>
          <w:sz w:val="28"/>
        </w:rPr>
        <w:t>
      8) осы қаулының 1 - тармағы бірінші бөлігінің 9) тармақшасында көзделген фактор бойынша - жұмыс істемейтін қарыздардың банктің несие портфелінің жалпы көлеміне қатынасын несие портфелінің 10 (он) пайызынан кем деңгейге дейін төмендету;</w:t>
      </w:r>
    </w:p>
    <w:bookmarkEnd w:id="191"/>
    <w:bookmarkStart w:name="z214" w:id="192"/>
    <w:p>
      <w:pPr>
        <w:spacing w:after="0"/>
        <w:ind w:left="0"/>
        <w:jc w:val="both"/>
      </w:pPr>
      <w:r>
        <w:rPr>
          <w:rFonts w:ascii="Times New Roman"/>
          <w:b w:val="false"/>
          <w:i w:val="false"/>
          <w:color w:val="000000"/>
          <w:sz w:val="28"/>
        </w:rPr>
        <w:t>
      9) осы қаулының 1 - тармағы бірінші бөлігінің 10) тармақшасында көзделген фактор бойынша, - бағалы қағаздармен "РЕПО" операцияларының орташа айлық мәнінің жиынтық міндеттемелердің орташа айлық мәніне қатынасын мынадай:</w:t>
      </w:r>
    </w:p>
    <w:bookmarkEnd w:id="192"/>
    <w:bookmarkStart w:name="z215" w:id="193"/>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кем;</w:t>
      </w:r>
    </w:p>
    <w:bookmarkEnd w:id="193"/>
    <w:bookmarkStart w:name="z216" w:id="194"/>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кем;</w:t>
      </w:r>
    </w:p>
    <w:bookmarkEnd w:id="194"/>
    <w:bookmarkStart w:name="z217" w:id="195"/>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кем деңгейге дейін төмендету.";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221" w:id="19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және Қазақстан Республикасының Ұлттық Банкіне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органдарының салықтар мен бюджетке төленетін басқа да төлемдер бойынша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xml:space="preserve">
2024 жылғы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xml:space="preserve">
2024 жылғы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маусымнан 2025 жылғы 31 желтоқсанға дейін қоса алғанда </w:t>
            </w:r>
          </w:p>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қарыздарды ай сайынғы мониторингтеу кезінде осы жолдың 1) немесе 2)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4"/>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5"/>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кестесіне қосымша</w:t>
            </w:r>
          </w:p>
        </w:tc>
      </w:tr>
    </w:tbl>
    <w:bookmarkStart w:name="z451" w:id="206"/>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06"/>
    <w:bookmarkStart w:name="z452" w:id="207"/>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07"/>
    <w:bookmarkStart w:name="z453" w:id="20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208"/>
    <w:bookmarkStart w:name="z454" w:id="209"/>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209"/>
    <w:bookmarkStart w:name="z455" w:id="210"/>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210"/>
    <w:bookmarkStart w:name="z456" w:id="211"/>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211"/>
    <w:bookmarkStart w:name="z457" w:id="212"/>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212"/>
    <w:bookmarkStart w:name="z458" w:id="213"/>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13"/>
    <w:bookmarkStart w:name="z459" w:id="214"/>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214"/>
    <w:bookmarkStart w:name="z460" w:id="215"/>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15"/>
    <w:bookmarkStart w:name="z461" w:id="21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216"/>
    <w:bookmarkStart w:name="z462" w:id="217"/>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17"/>
    <w:bookmarkStart w:name="z463" w:id="218"/>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218"/>
    <w:bookmarkStart w:name="z464" w:id="219"/>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219"/>
    <w:bookmarkStart w:name="z465" w:id="220"/>
    <w:p>
      <w:pPr>
        <w:spacing w:after="0"/>
        <w:ind w:left="0"/>
        <w:jc w:val="both"/>
      </w:pPr>
      <w:r>
        <w:rPr>
          <w:rFonts w:ascii="Times New Roman"/>
          <w:b w:val="false"/>
          <w:i w:val="false"/>
          <w:color w:val="000000"/>
          <w:sz w:val="28"/>
        </w:rPr>
        <w:t>
      3) офшорлық аймақтардың азаматтары болып табылатын</w:t>
      </w:r>
    </w:p>
    <w:bookmarkEnd w:id="220"/>
    <w:bookmarkStart w:name="z466" w:id="221"/>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221"/>
    <w:bookmarkStart w:name="z467" w:id="222"/>
    <w:p>
      <w:pPr>
        <w:spacing w:after="0"/>
        <w:ind w:left="0"/>
        <w:jc w:val="both"/>
      </w:pPr>
      <w:r>
        <w:rPr>
          <w:rFonts w:ascii="Times New Roman"/>
          <w:b w:val="false"/>
          <w:i w:val="false"/>
          <w:color w:val="000000"/>
          <w:sz w:val="28"/>
        </w:rPr>
        <w:t>
      5. Түсіндірменің 1-тармағында көрсетілген, мынадай:</w:t>
      </w:r>
    </w:p>
    <w:bookmarkEnd w:id="222"/>
    <w:bookmarkStart w:name="z468" w:id="223"/>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223"/>
    <w:bookmarkStart w:name="z469" w:id="224"/>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224"/>
    <w:bookmarkStart w:name="z470" w:id="225"/>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225"/>
    <w:bookmarkStart w:name="z471" w:id="226"/>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26"/>
    <w:bookmarkStart w:name="z472" w:id="227"/>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227"/>
    <w:bookmarkStart w:name="z473" w:id="228"/>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228"/>
    <w:bookmarkStart w:name="z474" w:id="229"/>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29"/>
    <w:bookmarkStart w:name="z475" w:id="230"/>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30"/>
    <w:bookmarkStart w:name="z476" w:id="231"/>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231"/>
    <w:bookmarkStart w:name="z477" w:id="232"/>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232"/>
    <w:bookmarkStart w:name="z478" w:id="233"/>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233"/>
    <w:bookmarkStart w:name="z479" w:id="234"/>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2-қосымша</w:t>
            </w:r>
          </w:p>
        </w:tc>
      </w:tr>
    </w:tbl>
    <w:bookmarkStart w:name="z482" w:id="235"/>
    <w:p>
      <w:pPr>
        <w:spacing w:after="0"/>
        <w:ind w:left="0"/>
        <w:jc w:val="left"/>
      </w:pPr>
      <w:r>
        <w:rPr>
          <w:rFonts w:ascii="Times New Roman"/>
          <w:b/>
          <w:i w:val="false"/>
          <w:color w:val="000000"/>
        </w:rPr>
        <w:t xml:space="preserve">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235"/>
    <w:bookmarkStart w:name="z483" w:id="236"/>
    <w:p>
      <w:pPr>
        <w:spacing w:after="0"/>
        <w:ind w:left="0"/>
        <w:jc w:val="both"/>
      </w:pPr>
      <w:r>
        <w:rPr>
          <w:rFonts w:ascii="Times New Roman"/>
          <w:b w:val="false"/>
          <w:i w:val="false"/>
          <w:color w:val="000000"/>
          <w:sz w:val="28"/>
        </w:rPr>
        <w:t>
      1. Осы Банктің (банк конгломератының) қаржылық жай-күйінің нашарлауына әсер ететін факторларды анықтау әдістемесі "Қазақстан Республикасындағы банктер және банк қызметі туралы" Қазақстан Республикасының 1995 жылғы 31 тамыздағы Заңына сәйкес әзірленді.</w:t>
      </w:r>
    </w:p>
    <w:bookmarkEnd w:id="236"/>
    <w:bookmarkStart w:name="z484" w:id="237"/>
    <w:p>
      <w:pPr>
        <w:spacing w:after="0"/>
        <w:ind w:left="0"/>
        <w:jc w:val="both"/>
      </w:pPr>
      <w:r>
        <w:rPr>
          <w:rFonts w:ascii="Times New Roman"/>
          <w:b w:val="false"/>
          <w:i w:val="false"/>
          <w:color w:val="000000"/>
          <w:sz w:val="28"/>
        </w:rPr>
        <w:t>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Заңында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237"/>
    <w:bookmarkStart w:name="z485" w:id="238"/>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w:t>
      </w:r>
    </w:p>
    <w:bookmarkEnd w:id="238"/>
    <w:bookmarkStart w:name="z486" w:id="239"/>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жөніндегі уәкілетті орган (бұдан әрі – уәкілетті орган):</w:t>
      </w:r>
    </w:p>
    <w:bookmarkEnd w:id="239"/>
    <w:bookmarkStart w:name="z487" w:id="240"/>
    <w:p>
      <w:pPr>
        <w:spacing w:after="0"/>
        <w:ind w:left="0"/>
        <w:jc w:val="both"/>
      </w:pPr>
      <w:r>
        <w:rPr>
          <w:rFonts w:ascii="Times New Roman"/>
          <w:b w:val="false"/>
          <w:i w:val="false"/>
          <w:color w:val="000000"/>
          <w:sz w:val="28"/>
        </w:rPr>
        <w:t>
      осы қаулының 1-тармағының бірінші бөлігінде көзделген банктің қаржылық жай-күйінің нашарлауына әсер ететін факторларды анықтау үшін ай сайын есептіліктің деректер қорында банк қызметін талдауды жүзеге асырады;</w:t>
      </w:r>
    </w:p>
    <w:bookmarkEnd w:id="240"/>
    <w:bookmarkStart w:name="z488" w:id="241"/>
    <w:p>
      <w:pPr>
        <w:spacing w:after="0"/>
        <w:ind w:left="0"/>
        <w:jc w:val="both"/>
      </w:pPr>
      <w:r>
        <w:rPr>
          <w:rFonts w:ascii="Times New Roman"/>
          <w:b w:val="false"/>
          <w:i w:val="false"/>
          <w:color w:val="000000"/>
          <w:sz w:val="28"/>
        </w:rPr>
        <w:t>
      осы қаулының 2-тармағында көзделген банк конгломератының қаржылық жай-күйінің нашарлауына әсер ететін факторларды анықтау үшін тоқсан сайын есептіліктің деректер қорында банк конгломератының қызметін талдауды жүзеге асырады.</w:t>
      </w:r>
    </w:p>
    <w:bookmarkEnd w:id="241"/>
    <w:bookmarkStart w:name="z489" w:id="242"/>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242"/>
    <w:bookmarkStart w:name="z490" w:id="243"/>
    <w:p>
      <w:pPr>
        <w:spacing w:after="0"/>
        <w:ind w:left="0"/>
        <w:jc w:val="both"/>
      </w:pPr>
      <w:r>
        <w:rPr>
          <w:rFonts w:ascii="Times New Roman"/>
          <w:b w:val="false"/>
          <w:i w:val="false"/>
          <w:color w:val="000000"/>
          <w:sz w:val="28"/>
        </w:rPr>
        <w:t xml:space="preserve">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w:t>
      </w:r>
      <w:r>
        <w:rPr>
          <w:rFonts w:ascii="Times New Roman"/>
          <w:b w:val="false"/>
          <w:i w:val="false"/>
          <w:color w:val="000000"/>
          <w:sz w:val="28"/>
        </w:rPr>
        <w:t>23</w:t>
      </w:r>
      <w:r>
        <w:rPr>
          <w:rFonts w:ascii="Times New Roman"/>
          <w:b w:val="false"/>
          <w:i w:val="false"/>
          <w:color w:val="000000"/>
          <w:sz w:val="28"/>
        </w:rPr>
        <w:t xml:space="preserve">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bookmarkEnd w:id="243"/>
    <w:bookmarkStart w:name="z491" w:id="244"/>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bookmarkEnd w:id="244"/>
    <w:bookmarkStart w:name="z492"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572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246"/>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46"/>
    <w:bookmarkStart w:name="z494" w:id="247"/>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247"/>
    <w:bookmarkStart w:name="z495"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249"/>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bookmarkEnd w:id="249"/>
    <w:bookmarkStart w:name="z497"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626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251"/>
    <w:p>
      <w:pPr>
        <w:spacing w:after="0"/>
        <w:ind w:left="0"/>
        <w:jc w:val="both"/>
      </w:pPr>
      <w:r>
        <w:rPr>
          <w:rFonts w:ascii="Times New Roman"/>
          <w:b w:val="false"/>
          <w:i w:val="false"/>
          <w:color w:val="000000"/>
          <w:sz w:val="28"/>
        </w:rPr>
        <w:t>
      мынадай талаппен:</w:t>
      </w:r>
    </w:p>
    <w:bookmarkEnd w:id="251"/>
    <w:bookmarkStart w:name="z499" w:id="252"/>
    <w:p>
      <w:pPr>
        <w:spacing w:after="0"/>
        <w:ind w:left="0"/>
        <w:jc w:val="both"/>
      </w:pPr>
      <w:r>
        <w:rPr>
          <w:rFonts w:ascii="Times New Roman"/>
          <w:b w:val="false"/>
          <w:i w:val="false"/>
          <w:color w:val="000000"/>
          <w:sz w:val="28"/>
        </w:rPr>
        <w:t>
      ТЖҚ6&gt;80%МҚ6 және (ЖҚБ6 – ЖҚБ0)&gt; (ПР6 – ПР0), мұнда:</w:t>
      </w:r>
    </w:p>
    <w:bookmarkEnd w:id="252"/>
    <w:bookmarkStart w:name="z500" w:id="253"/>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53"/>
    <w:bookmarkStart w:name="z501" w:id="254"/>
    <w:p>
      <w:pPr>
        <w:spacing w:after="0"/>
        <w:ind w:left="0"/>
        <w:jc w:val="both"/>
      </w:pPr>
      <w:r>
        <w:rPr>
          <w:rFonts w:ascii="Times New Roman"/>
          <w:b w:val="false"/>
          <w:i w:val="false"/>
          <w:color w:val="000000"/>
          <w:sz w:val="28"/>
        </w:rPr>
        <w:t xml:space="preserve">
      МК (ай) - қаралатын кезеңнің белгілі бір айының соңындағы № </w:t>
      </w:r>
      <w:r>
        <w:rPr>
          <w:rFonts w:ascii="Times New Roman"/>
          <w:b w:val="false"/>
          <w:i w:val="false"/>
          <w:color w:val="000000"/>
          <w:sz w:val="28"/>
        </w:rPr>
        <w:t>170</w:t>
      </w:r>
      <w:r>
        <w:rPr>
          <w:rFonts w:ascii="Times New Roman"/>
          <w:b w:val="false"/>
          <w:i w:val="false"/>
          <w:color w:val="000000"/>
          <w:sz w:val="28"/>
        </w:rPr>
        <w:t xml:space="preserve"> нормативтерге, № </w:t>
      </w:r>
      <w:r>
        <w:rPr>
          <w:rFonts w:ascii="Times New Roman"/>
          <w:b w:val="false"/>
          <w:i w:val="false"/>
          <w:color w:val="000000"/>
          <w:sz w:val="28"/>
        </w:rPr>
        <w:t>144</w:t>
      </w:r>
      <w:r>
        <w:rPr>
          <w:rFonts w:ascii="Times New Roman"/>
          <w:b w:val="false"/>
          <w:i w:val="false"/>
          <w:color w:val="000000"/>
          <w:sz w:val="28"/>
        </w:rPr>
        <w:t xml:space="preserve"> нормативтерге немесе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есептелген меншікті капитал;</w:t>
      </w:r>
    </w:p>
    <w:bookmarkEnd w:id="254"/>
    <w:bookmarkStart w:name="z502" w:id="255"/>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55"/>
    <w:bookmarkStart w:name="z503" w:id="256"/>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bookmarkEnd w:id="256"/>
    <w:bookmarkStart w:name="z504" w:id="257"/>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есептелетін резерв ретінде қабылданатын активтер түсініледі;</w:t>
      </w:r>
    </w:p>
    <w:bookmarkEnd w:id="257"/>
    <w:bookmarkStart w:name="z505" w:id="258"/>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258"/>
    <w:bookmarkStart w:name="z506"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7" w:id="260"/>
    <w:p>
      <w:pPr>
        <w:spacing w:after="0"/>
        <w:ind w:left="0"/>
        <w:jc w:val="both"/>
      </w:pPr>
      <w:r>
        <w:rPr>
          <w:rFonts w:ascii="Times New Roman"/>
          <w:b w:val="false"/>
          <w:i w:val="false"/>
          <w:color w:val="000000"/>
          <w:sz w:val="28"/>
        </w:rPr>
        <w:t>
      МҚ61-90 -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60"/>
    <w:bookmarkStart w:name="z508" w:id="261"/>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bookmarkEnd w:id="261"/>
    <w:bookmarkStart w:name="z509"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299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97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1"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2" w:id="265"/>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bookmarkEnd w:id="265"/>
    <w:bookmarkStart w:name="z513"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267"/>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67"/>
    <w:bookmarkStart w:name="z515" w:id="268"/>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268"/>
    <w:bookmarkStart w:name="z516" w:id="269"/>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bookmarkEnd w:id="269"/>
    <w:bookmarkStart w:name="z517"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271"/>
    <w:p>
      <w:pPr>
        <w:spacing w:after="0"/>
        <w:ind w:left="0"/>
        <w:jc w:val="both"/>
      </w:pPr>
      <w:r>
        <w:rPr>
          <w:rFonts w:ascii="Times New Roman"/>
          <w:b w:val="false"/>
          <w:i w:val="false"/>
          <w:color w:val="000000"/>
          <w:sz w:val="28"/>
        </w:rPr>
        <w:t>
      келесі талап орындалған жағдайда</w:t>
      </w:r>
    </w:p>
    <w:bookmarkEnd w:id="271"/>
    <w:bookmarkStart w:name="z519"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273"/>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bookmarkEnd w:id="273"/>
    <w:bookmarkStart w:name="z521" w:id="274"/>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bookmarkEnd w:id="274"/>
    <w:bookmarkStart w:name="z522" w:id="275"/>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bookmarkEnd w:id="275"/>
    <w:bookmarkStart w:name="z523" w:id="276"/>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276"/>
    <w:bookmarkStart w:name="z524"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278"/>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bookmarkEnd w:id="278"/>
    <w:bookmarkStart w:name="z526" w:id="279"/>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bookmarkEnd w:id="279"/>
    <w:bookmarkStart w:name="z527" w:id="280"/>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bookmarkEnd w:id="280"/>
    <w:bookmarkStart w:name="z528" w:id="281"/>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bookmarkEnd w:id="281"/>
    <w:bookmarkStart w:name="z529" w:id="282"/>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bookmarkEnd w:id="282"/>
    <w:bookmarkStart w:name="z53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45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5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284"/>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bookmarkEnd w:id="284"/>
    <w:bookmarkStart w:name="z532" w:id="285"/>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285"/>
    <w:bookmarkStart w:name="z533" w:id="286"/>
    <w:p>
      <w:pPr>
        <w:spacing w:after="0"/>
        <w:ind w:left="0"/>
        <w:jc w:val="both"/>
      </w:pPr>
      <w:r>
        <w:rPr>
          <w:rFonts w:ascii="Times New Roman"/>
          <w:b w:val="false"/>
          <w:i w:val="false"/>
          <w:color w:val="000000"/>
          <w:sz w:val="28"/>
        </w:rPr>
        <w:t>
      Т к - мынадай формула бойынша есептелетін түзету коэффициенті:</w:t>
      </w:r>
    </w:p>
    <w:bookmarkEnd w:id="286"/>
    <w:bookmarkStart w:name="z53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288"/>
    <w:p>
      <w:pPr>
        <w:spacing w:after="0"/>
        <w:ind w:left="0"/>
        <w:jc w:val="both"/>
      </w:pPr>
      <w:r>
        <w:rPr>
          <w:rFonts w:ascii="Times New Roman"/>
          <w:b w:val="false"/>
          <w:i w:val="false"/>
          <w:color w:val="000000"/>
          <w:sz w:val="28"/>
        </w:rPr>
        <w:t>
      А - тиісті қаржы жылының басынан бастап өткен айлар саны.</w:t>
      </w:r>
    </w:p>
    <w:bookmarkEnd w:id="288"/>
    <w:bookmarkStart w:name="z536" w:id="289"/>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bookmarkEnd w:id="289"/>
    <w:bookmarkStart w:name="z53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293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3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291"/>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291"/>
    <w:bookmarkStart w:name="z539" w:id="292"/>
    <w:p>
      <w:pPr>
        <w:spacing w:after="0"/>
        <w:ind w:left="0"/>
        <w:jc w:val="both"/>
      </w:pPr>
      <w:r>
        <w:rPr>
          <w:rFonts w:ascii="Times New Roman"/>
          <w:b w:val="false"/>
          <w:i w:val="false"/>
          <w:color w:val="000000"/>
          <w:sz w:val="28"/>
        </w:rPr>
        <w:t>
      А (0, 1....n) - белгілі бір айдың соңына қарай активтердің мөлшері;</w:t>
      </w:r>
    </w:p>
    <w:bookmarkEnd w:id="292"/>
    <w:bookmarkStart w:name="z540" w:id="293"/>
    <w:p>
      <w:pPr>
        <w:spacing w:after="0"/>
        <w:ind w:left="0"/>
        <w:jc w:val="both"/>
      </w:pPr>
      <w:r>
        <w:rPr>
          <w:rFonts w:ascii="Times New Roman"/>
          <w:b w:val="false"/>
          <w:i w:val="false"/>
          <w:color w:val="000000"/>
          <w:sz w:val="28"/>
        </w:rPr>
        <w:t>
      n - тиісті қаржы жылының басынан бастап өткен айлар саны;</w:t>
      </w:r>
    </w:p>
    <w:bookmarkEnd w:id="293"/>
    <w:bookmarkStart w:name="z541" w:id="294"/>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bookmarkEnd w:id="294"/>
    <w:bookmarkStart w:name="z542" w:id="295"/>
    <w:p>
      <w:pPr>
        <w:spacing w:after="0"/>
        <w:ind w:left="0"/>
        <w:jc w:val="both"/>
      </w:pPr>
      <w:r>
        <w:rPr>
          <w:rFonts w:ascii="Times New Roman"/>
          <w:b w:val="false"/>
          <w:i w:val="false"/>
          <w:color w:val="000000"/>
          <w:sz w:val="28"/>
        </w:rPr>
        <w:t>
      Ұлттық валютадағы бос активтерге:</w:t>
      </w:r>
    </w:p>
    <w:bookmarkEnd w:id="295"/>
    <w:bookmarkStart w:name="z543" w:id="296"/>
    <w:p>
      <w:pPr>
        <w:spacing w:after="0"/>
        <w:ind w:left="0"/>
        <w:jc w:val="both"/>
      </w:pPr>
      <w:r>
        <w:rPr>
          <w:rFonts w:ascii="Times New Roman"/>
          <w:b w:val="false"/>
          <w:i w:val="false"/>
          <w:color w:val="000000"/>
          <w:sz w:val="28"/>
        </w:rPr>
        <w:t>
      қолма-қол ақша;</w:t>
      </w:r>
    </w:p>
    <w:bookmarkEnd w:id="296"/>
    <w:bookmarkStart w:name="z544" w:id="297"/>
    <w:p>
      <w:pPr>
        <w:spacing w:after="0"/>
        <w:ind w:left="0"/>
        <w:jc w:val="both"/>
      </w:pPr>
      <w:r>
        <w:rPr>
          <w:rFonts w:ascii="Times New Roman"/>
          <w:b w:val="false"/>
          <w:i w:val="false"/>
          <w:color w:val="000000"/>
          <w:sz w:val="28"/>
        </w:rPr>
        <w:t>
      корреспонденттік шоттардағы қаражат;</w:t>
      </w:r>
    </w:p>
    <w:bookmarkEnd w:id="297"/>
    <w:bookmarkStart w:name="z545" w:id="298"/>
    <w:p>
      <w:pPr>
        <w:spacing w:after="0"/>
        <w:ind w:left="0"/>
        <w:jc w:val="both"/>
      </w:pPr>
      <w:r>
        <w:rPr>
          <w:rFonts w:ascii="Times New Roman"/>
          <w:b w:val="false"/>
          <w:i w:val="false"/>
          <w:color w:val="000000"/>
          <w:sz w:val="28"/>
        </w:rPr>
        <w:t>
      Қазақстан Республикасының Ұлттық Банкіндегі салымдар;</w:t>
      </w:r>
    </w:p>
    <w:bookmarkEnd w:id="298"/>
    <w:bookmarkStart w:name="z546" w:id="299"/>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bookmarkEnd w:id="299"/>
    <w:bookmarkStart w:name="z547" w:id="300"/>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bookmarkEnd w:id="300"/>
    <w:bookmarkStart w:name="z548" w:id="301"/>
    <w:p>
      <w:pPr>
        <w:spacing w:after="0"/>
        <w:ind w:left="0"/>
        <w:jc w:val="both"/>
      </w:pPr>
      <w:r>
        <w:rPr>
          <w:rFonts w:ascii="Times New Roman"/>
          <w:b w:val="false"/>
          <w:i w:val="false"/>
          <w:color w:val="000000"/>
          <w:sz w:val="28"/>
        </w:rPr>
        <w:t>
      банктердегі овернайт - салымдары;</w:t>
      </w:r>
    </w:p>
    <w:bookmarkEnd w:id="301"/>
    <w:bookmarkStart w:name="z549" w:id="302"/>
    <w:p>
      <w:pPr>
        <w:spacing w:after="0"/>
        <w:ind w:left="0"/>
        <w:jc w:val="both"/>
      </w:pPr>
      <w:r>
        <w:rPr>
          <w:rFonts w:ascii="Times New Roman"/>
          <w:b w:val="false"/>
          <w:i w:val="false"/>
          <w:color w:val="000000"/>
          <w:sz w:val="28"/>
        </w:rPr>
        <w:t>
      кері репо - овернайт;</w:t>
      </w:r>
    </w:p>
    <w:bookmarkEnd w:id="302"/>
    <w:bookmarkStart w:name="z550" w:id="303"/>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bookmarkEnd w:id="303"/>
    <w:bookmarkStart w:name="z551" w:id="304"/>
    <w:p>
      <w:pPr>
        <w:spacing w:after="0"/>
        <w:ind w:left="0"/>
        <w:jc w:val="both"/>
      </w:pPr>
      <w:r>
        <w:rPr>
          <w:rFonts w:ascii="Times New Roman"/>
          <w:b w:val="false"/>
          <w:i w:val="false"/>
          <w:color w:val="000000"/>
          <w:sz w:val="28"/>
        </w:rPr>
        <w:t>
      Ұлттық валютадағы талап еткенге дейінгі міндеттемелерге:</w:t>
      </w:r>
    </w:p>
    <w:bookmarkEnd w:id="304"/>
    <w:bookmarkStart w:name="z552" w:id="305"/>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bookmarkEnd w:id="305"/>
    <w:bookmarkStart w:name="z553" w:id="306"/>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bookmarkEnd w:id="306"/>
    <w:bookmarkStart w:name="z554" w:id="307"/>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bookmarkEnd w:id="307"/>
    <w:bookmarkStart w:name="z555" w:id="308"/>
    <w:p>
      <w:pPr>
        <w:spacing w:after="0"/>
        <w:ind w:left="0"/>
        <w:jc w:val="both"/>
      </w:pPr>
      <w:r>
        <w:rPr>
          <w:rFonts w:ascii="Times New Roman"/>
          <w:b w:val="false"/>
          <w:i w:val="false"/>
          <w:color w:val="000000"/>
          <w:sz w:val="28"/>
        </w:rPr>
        <w:t>
      басқа банктердің овернайт - салымдары;</w:t>
      </w:r>
    </w:p>
    <w:bookmarkEnd w:id="308"/>
    <w:bookmarkStart w:name="z556" w:id="309"/>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bookmarkEnd w:id="309"/>
    <w:bookmarkStart w:name="z557" w:id="310"/>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bookmarkEnd w:id="310"/>
    <w:bookmarkStart w:name="z55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46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312"/>
    <w:p>
      <w:pPr>
        <w:spacing w:after="0"/>
        <w:ind w:left="0"/>
        <w:jc w:val="both"/>
      </w:pPr>
      <w:r>
        <w:rPr>
          <w:rFonts w:ascii="Times New Roman"/>
          <w:b w:val="false"/>
          <w:i w:val="false"/>
          <w:color w:val="000000"/>
          <w:sz w:val="28"/>
        </w:rPr>
        <w:t>
      n - бір айдағы күнтізбелік күндердің саны.</w:t>
      </w:r>
    </w:p>
    <w:bookmarkEnd w:id="312"/>
    <w:bookmarkStart w:name="z560" w:id="313"/>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bookmarkEnd w:id="313"/>
    <w:bookmarkStart w:name="z561" w:id="314"/>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алмай, банктің несие портфелінің жалпы көлеміне қатынасы, мына формула бойынша есептеледі:</w:t>
      </w:r>
    </w:p>
    <w:bookmarkEnd w:id="314"/>
    <w:bookmarkStart w:name="z562" w:id="315"/>
    <w:p>
      <w:pPr>
        <w:spacing w:after="0"/>
        <w:ind w:left="0"/>
        <w:jc w:val="both"/>
      </w:pPr>
      <w:r>
        <w:rPr>
          <w:rFonts w:ascii="Times New Roman"/>
          <w:b w:val="false"/>
          <w:i w:val="false"/>
          <w:color w:val="000000"/>
          <w:sz w:val="28"/>
        </w:rPr>
        <w:t>
      жұмыс істемейтін қарыздар / НП &gt; =10%, мұнда:</w:t>
      </w:r>
    </w:p>
    <w:bookmarkEnd w:id="315"/>
    <w:bookmarkStart w:name="z563" w:id="316"/>
    <w:p>
      <w:pPr>
        <w:spacing w:after="0"/>
        <w:ind w:left="0"/>
        <w:jc w:val="both"/>
      </w:pPr>
      <w:r>
        <w:rPr>
          <w:rFonts w:ascii="Times New Roman"/>
          <w:b w:val="false"/>
          <w:i w:val="false"/>
          <w:color w:val="000000"/>
          <w:sz w:val="28"/>
        </w:rPr>
        <w:t xml:space="preserve">
      жұмыс істемейтін қарыздар - олар бойынша құнсыздану белгілері анықталған заңды және жеке тұлғаларға берілген, Халықаралық қаржылық есептілік стандарттарында және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белгіленген өлшемшарттарға сәйкес келетін қарыздар, бастапқы тану уақытында құнсыздану туралы растауы болған қарыздар түрінде сатып алынған немесе құрылған қаржы активтері;</w:t>
      </w:r>
    </w:p>
    <w:bookmarkEnd w:id="316"/>
    <w:bookmarkStart w:name="z564" w:id="317"/>
    <w:p>
      <w:pPr>
        <w:spacing w:after="0"/>
        <w:ind w:left="0"/>
        <w:jc w:val="both"/>
      </w:pPr>
      <w:r>
        <w:rPr>
          <w:rFonts w:ascii="Times New Roman"/>
          <w:b w:val="false"/>
          <w:i w:val="false"/>
          <w:color w:val="000000"/>
          <w:sz w:val="28"/>
        </w:rPr>
        <w:t xml:space="preserve">
      НП (ай) - белгілі бір айдың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bookmarkEnd w:id="317"/>
    <w:bookmarkStart w:name="z565" w:id="318"/>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318"/>
    <w:bookmarkStart w:name="z56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320"/>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320"/>
    <w:bookmarkStart w:name="z568" w:id="321"/>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321"/>
    <w:bookmarkStart w:name="z569" w:id="322"/>
    <w:p>
      <w:pPr>
        <w:spacing w:after="0"/>
        <w:ind w:left="0"/>
        <w:jc w:val="both"/>
      </w:pPr>
      <w:r>
        <w:rPr>
          <w:rFonts w:ascii="Times New Roman"/>
          <w:b w:val="false"/>
          <w:i w:val="false"/>
          <w:color w:val="000000"/>
          <w:sz w:val="28"/>
        </w:rPr>
        <w:t>
      Бұл ретте "РЕПО" операциялары сомасының міндеттемелер сомасына қатынасы әрбір жұмыс күні 45 (қырық бес) пайыздан аспауға тиіс.</w:t>
      </w:r>
    </w:p>
    <w:bookmarkEnd w:id="322"/>
    <w:bookmarkStart w:name="z570" w:id="323"/>
    <w:p>
      <w:pPr>
        <w:spacing w:after="0"/>
        <w:ind w:left="0"/>
        <w:jc w:val="both"/>
      </w:pPr>
      <w:r>
        <w:rPr>
          <w:rFonts w:ascii="Times New Roman"/>
          <w:b w:val="false"/>
          <w:i w:val="false"/>
          <w:color w:val="000000"/>
          <w:sz w:val="28"/>
        </w:rPr>
        <w:t>
      Бағалы қағаздармен "РЕПО" операцияларының орташа айлық мәнінің жиынтық міндеттемелердің орташа айлық мәніне қатынасының мәні, сондай-ақ "РЕПО" операциялары сомасының осы тармақшада көрсетілген әрбір жұмыс күніндегі міндеттемелер сомасына қатынасы:</w:t>
      </w:r>
    </w:p>
    <w:bookmarkEnd w:id="323"/>
    <w:bookmarkStart w:name="z571" w:id="324"/>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аспайды;</w:t>
      </w:r>
    </w:p>
    <w:bookmarkEnd w:id="324"/>
    <w:bookmarkStart w:name="z572" w:id="325"/>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аспайды;</w:t>
      </w:r>
    </w:p>
    <w:bookmarkEnd w:id="325"/>
    <w:bookmarkStart w:name="z573" w:id="326"/>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326"/>
    <w:bookmarkStart w:name="z574" w:id="327"/>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осы тармақтың 7) тармақшасы № </w:t>
      </w:r>
      <w:r>
        <w:rPr>
          <w:rFonts w:ascii="Times New Roman"/>
          <w:b w:val="false"/>
          <w:i w:val="false"/>
          <w:color w:val="000000"/>
          <w:sz w:val="28"/>
        </w:rPr>
        <w:t>23</w:t>
      </w:r>
      <w:r>
        <w:rPr>
          <w:rFonts w:ascii="Times New Roman"/>
          <w:b w:val="false"/>
          <w:i w:val="false"/>
          <w:color w:val="000000"/>
          <w:sz w:val="28"/>
        </w:rPr>
        <w:t xml:space="preserve">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bookmarkEnd w:id="327"/>
    <w:bookmarkStart w:name="z575" w:id="328"/>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End w:id="328"/>
    <w:bookmarkStart w:name="z576" w:id="329"/>
    <w:p>
      <w:pPr>
        <w:spacing w:after="0"/>
        <w:ind w:left="0"/>
        <w:jc w:val="both"/>
      </w:pPr>
      <w:r>
        <w:rPr>
          <w:rFonts w:ascii="Times New Roman"/>
          <w:b w:val="false"/>
          <w:i w:val="false"/>
          <w:color w:val="000000"/>
          <w:sz w:val="28"/>
        </w:rPr>
        <w:t xml:space="preserve">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329"/>
    <w:bookmarkStart w:name="z577" w:id="330"/>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330"/>
    <w:bookmarkStart w:name="z578" w:id="331"/>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309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bookmarkEnd w:id="331"/>
    <w:bookmarkStart w:name="z579" w:id="332"/>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bookmarkEnd w:id="332"/>
    <w:bookmarkStart w:name="z580" w:id="333"/>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bookmarkEnd w:id="333"/>
    <w:bookmarkStart w:name="z581" w:id="334"/>
    <w:p>
      <w:pPr>
        <w:spacing w:after="0"/>
        <w:ind w:left="0"/>
        <w:jc w:val="both"/>
      </w:pPr>
      <w:r>
        <w:rPr>
          <w:rFonts w:ascii="Times New Roman"/>
          <w:b w:val="false"/>
          <w:i w:val="false"/>
          <w:color w:val="000000"/>
          <w:sz w:val="28"/>
        </w:rPr>
        <w:t xml:space="preserve">
      6. Банк конгломераты қатысушыларының топішілік мәмілелері бойынша бір біріне талаптарының сомасы деп банк конгломераты қатысушыларының топішілік мәмілелері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19834 болып тіркелген,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6-қосымшаға сәйкес нысан бойынша есепті кезең ішінде жасасқан, сондай-ақ есепті күнгі жағдай бойынша қолданыста болған банк конгломератының топішілік мәмілелері бойынша мәліметтер жинау бойынша есепте көзделеді.</w:t>
      </w:r>
    </w:p>
    <w:bookmarkEnd w:id="334"/>
    <w:bookmarkStart w:name="z582" w:id="335"/>
    <w:p>
      <w:pPr>
        <w:spacing w:after="0"/>
        <w:ind w:left="0"/>
        <w:jc w:val="both"/>
      </w:pPr>
      <w:r>
        <w:rPr>
          <w:rFonts w:ascii="Times New Roman"/>
          <w:b w:val="false"/>
          <w:i w:val="false"/>
          <w:color w:val="000000"/>
          <w:sz w:val="28"/>
        </w:rPr>
        <w:t xml:space="preserve">
      Банк конгломератына қатысушылардың арасындағы топішілік мәмілелер бойынша банк конгломератына қатысушылардың бір-біріне талаптарының сомасын есептеу кезінде туынды қаржы құралдары көрсетілген қаржы құралдарының нақтылы құнының № </w:t>
      </w:r>
      <w:r>
        <w:rPr>
          <w:rFonts w:ascii="Times New Roman"/>
          <w:b w:val="false"/>
          <w:i w:val="false"/>
          <w:color w:val="000000"/>
          <w:sz w:val="28"/>
        </w:rPr>
        <w:t>170</w:t>
      </w:r>
      <w:r>
        <w:rPr>
          <w:rFonts w:ascii="Times New Roman"/>
          <w:b w:val="false"/>
          <w:i w:val="false"/>
          <w:color w:val="000000"/>
          <w:sz w:val="28"/>
        </w:rPr>
        <w:t xml:space="preserve"> Нормативтерге 7-қосымшаға сәйкес Туынды қаржы құралдары үшін кредиттік тәуекел коэффициенттерінің кестесінде көрсетілген туынды қаржы құралдары үшін кредиттік тәуекел коэффициентіне көбейтіндісі ретінде есептеледі.</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