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bb2c" w14:textId="381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сектордың 2024 жылға арналған сыртқы борышының шекті көлемін бекіту туралы" Қазақстан Республикасы Ұлттық экономика министрінің 2023 жылғы 29 желтоқсандағы № 188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2024 жылғы 30 желтоқсандағы № 119 бұйрығы. Қазақстан Республикасының Әділет министрлігінде 2024 жылғы 31 желтоқсанда № 35594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"Квазимемлекеттік сектордың 2024 жылға арналған сыртқы борышының шекті көлемін бекіту туралы" Қазақстан Республикасы Ұлттық экономика министрінің 2023 жылғы 29 желтоқсандағы № 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33859 болып тіркелген)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Квазимемлекеттік сектордың 2024 жылға арналған сыртқы борышының шекті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2024 жылға арналған сыртқы борышының шекті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борыштың шекті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борыштың шекті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Америка Құрама Штаттарының доллары*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1 Америка Құрама Штаттарының доллары үшін 460 теңге бағамы бойынша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