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347f1" w14:textId="98347f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"Мәмілелер мониторингін жүзеге асыру қағидаларын бекіту туралы" Қазақстан Республикасы Қаржы министрінің 2015 жылғы 16 наурыздағы № 176 бұйрығына өзгерістер енгізу туралы</w:t>
      </w:r>
    </w:p>
    <w:p>
      <w:pPr>
        <w:spacing w:after="0"/>
        <w:ind w:left="0"/>
        <w:jc w:val="both"/>
      </w:pPr>
      <w:r>
        <w:rPr>
          <w:rFonts w:ascii="Times New Roman"/>
          <w:b w:val="false"/>
          <w:i w:val="false"/>
          <w:color w:val="000000"/>
          <w:sz w:val="28"/>
        </w:rPr>
        <w:t>Қазақстан Республикасы Қаржы министрінің 2024 жылғы 30 желтоқсандағы № 895 бұйрығы. Қазақстан Республикасының Әділет министрлігінде 2024 жылғы 31 желтоқсанда № 35591 болып тіркелді</w:t>
      </w:r>
    </w:p>
    <w:p>
      <w:pPr>
        <w:spacing w:after="0"/>
        <w:ind w:left="0"/>
        <w:jc w:val="left"/>
      </w:pPr>
    </w:p>
    <w:bookmarkStart w:name="z4" w:id="0"/>
    <w:p>
      <w:pPr>
        <w:spacing w:after="0"/>
        <w:ind w:left="0"/>
        <w:jc w:val="both"/>
      </w:pPr>
      <w:r>
        <w:rPr>
          <w:rFonts w:ascii="Times New Roman"/>
          <w:b w:val="false"/>
          <w:i w:val="false"/>
          <w:color w:val="000000"/>
          <w:sz w:val="28"/>
        </w:rPr>
        <w:t>
      БҰЙЫРАМЫН:</w:t>
      </w:r>
    </w:p>
    <w:bookmarkEnd w:id="0"/>
    <w:bookmarkStart w:name="z5" w:id="1"/>
    <w:p>
      <w:pPr>
        <w:spacing w:after="0"/>
        <w:ind w:left="0"/>
        <w:jc w:val="both"/>
      </w:pPr>
      <w:r>
        <w:rPr>
          <w:rFonts w:ascii="Times New Roman"/>
          <w:b w:val="false"/>
          <w:i w:val="false"/>
          <w:color w:val="000000"/>
          <w:sz w:val="28"/>
        </w:rPr>
        <w:t xml:space="preserve">
      1. "Мәмілелер мониторингін жүзеге асыру қағидаларын бекіту туралы" Қазақстан Республикасы Қаржы министрінің 2015 жылғы 16 наурыздағы № 176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10760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бұйрықпен бекітілген Мәмілелер мониторингін жүзеге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w:t>
      </w:r>
    </w:p>
    <w:bookmarkStart w:name="z8" w:id="3"/>
    <w:p>
      <w:pPr>
        <w:spacing w:after="0"/>
        <w:ind w:left="0"/>
        <w:jc w:val="both"/>
      </w:pPr>
      <w:r>
        <w:rPr>
          <w:rFonts w:ascii="Times New Roman"/>
          <w:b w:val="false"/>
          <w:i w:val="false"/>
          <w:color w:val="000000"/>
          <w:sz w:val="28"/>
        </w:rPr>
        <w:t>
      "2. Мәмілелер мониторингін Қазақстан Республикасының мемлекеттік кірістер органдары халықаралық іскерлік операциялар бойынша мәмілелерге қатысушылар қолданатын бағаларға бақылау жүргізу жолымен жүзеге асырады.</w:t>
      </w:r>
    </w:p>
    <w:bookmarkEnd w:id="3"/>
    <w:bookmarkStart w:name="z9" w:id="4"/>
    <w:p>
      <w:pPr>
        <w:spacing w:after="0"/>
        <w:ind w:left="0"/>
        <w:jc w:val="both"/>
      </w:pPr>
      <w:r>
        <w:rPr>
          <w:rFonts w:ascii="Times New Roman"/>
          <w:b w:val="false"/>
          <w:i w:val="false"/>
          <w:color w:val="000000"/>
          <w:sz w:val="28"/>
        </w:rPr>
        <w:t xml:space="preserve">
      3. "Мәмілелер мониторингі бойынша есептілік ұсынылатын халықаралық іскерлік операциялардың тізбесін бекіту туралы" Қазақстан Республикасы Қаржы министрінің 2015 жылғы 19 наурыздағы № 194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10680 болып тіркелген) (бұдан әрі – Тізбе) мәмілелер мониторингі бойынша есептілік ұсынылатын халықаралық іскерлік операциялар тізбесіне сәйкес халықаралық іскерлік операцияларды жүзеге асыратын мәмілелерге қатысушылар осындай операциялар бойынша кірістердің (шығыстардың) және (немесе) міндеттемелердің есепті қаржы жылындағы жалпы сомасы республикалық бюджет туралы заңда белгіленген және есепті қаржы жылының бірінші қаңтарында қолданыста болатын кемінде 250 000 айлық есептік көрсеткішті құрайтын,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"Тауарлар (жұмыстар, қызметтер) экспорты" және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"Тауарлар (жұмыстар, қызметтер) импорты" мәмілелер мониторингі бойынша есептілікті (бұдан әрі-мәмілелер мониторингі бойынша есептілік нысандары) Қазақстан Республикасы Қаржы министрлігінің Мемлекеттік кірістер комитетіне (бұдан әрі - Мемлекеттік кірістер комитеті) есепті жылдан кейінгі жылдың 15 мамырынан кешіктірмей ұсынады. Күнтізбелік бір жыл есепті кезең болып табылады.";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1" w:id="5"/>
    <w:p>
      <w:pPr>
        <w:spacing w:after="0"/>
        <w:ind w:left="0"/>
        <w:jc w:val="both"/>
      </w:pPr>
      <w:r>
        <w:rPr>
          <w:rFonts w:ascii="Times New Roman"/>
          <w:b w:val="false"/>
          <w:i w:val="false"/>
          <w:color w:val="000000"/>
          <w:sz w:val="28"/>
        </w:rPr>
        <w:t>
      "7. Мемлекеттік кірістер органдары халықаралық іскерлік операциялардың мәмілелер мониторингін Заңның 6-бабына сәйкес жүзеге асырады.".</w:t>
      </w:r>
    </w:p>
    <w:bookmarkEnd w:id="5"/>
    <w:bookmarkStart w:name="z12" w:id="6"/>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Қазақстан Республикасының заңнамасында белгіленген тәртіппен:</w:t>
      </w:r>
    </w:p>
    <w:bookmarkEnd w:id="6"/>
    <w:bookmarkStart w:name="z13" w:id="7"/>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7"/>
    <w:bookmarkStart w:name="z14" w:id="8"/>
    <w:p>
      <w:pPr>
        <w:spacing w:after="0"/>
        <w:ind w:left="0"/>
        <w:jc w:val="both"/>
      </w:pPr>
      <w:r>
        <w:rPr>
          <w:rFonts w:ascii="Times New Roman"/>
          <w:b w:val="false"/>
          <w:i w:val="false"/>
          <w:color w:val="000000"/>
          <w:sz w:val="28"/>
        </w:rPr>
        <w:t>
      2) осы бұйрық ресми жарияланғаннан кейін оны Қазақстан Республикасы Қаржы министрлігінің интернет-ресурсында орналастыруды;</w:t>
      </w:r>
    </w:p>
    <w:bookmarkEnd w:id="8"/>
    <w:bookmarkStart w:name="z15" w:id="9"/>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осы тармақтың 1) және 2) тармақшаларында көзделген іс-шаралардың орындалуы туралы мәліметтердің Қазақстан Республикасы Қаржы министрлігінің Заң қызметі департаментіне ұсынуды қамтамасыз етсін.</w:t>
      </w:r>
    </w:p>
    <w:bookmarkEnd w:id="9"/>
    <w:bookmarkStart w:name="z16" w:id="10"/>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Қаржы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Такиев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"КЕЛІСІЛДІ"</w:t>
      </w:r>
    </w:p>
    <w:bookmarkStart w:name="z19" w:id="11"/>
    <w:p>
      <w:pPr>
        <w:spacing w:after="0"/>
        <w:ind w:left="0"/>
        <w:jc w:val="both"/>
      </w:pPr>
      <w:r>
        <w:rPr>
          <w:rFonts w:ascii="Times New Roman"/>
          <w:b w:val="false"/>
          <w:i w:val="false"/>
          <w:color w:val="000000"/>
          <w:sz w:val="28"/>
        </w:rPr>
        <w:t>
      Қазақстан Республикасы</w:t>
      </w:r>
    </w:p>
    <w:bookmarkEnd w:id="11"/>
    <w:bookmarkStart w:name="z20" w:id="12"/>
    <w:p>
      <w:pPr>
        <w:spacing w:after="0"/>
        <w:ind w:left="0"/>
        <w:jc w:val="both"/>
      </w:pPr>
      <w:r>
        <w:rPr>
          <w:rFonts w:ascii="Times New Roman"/>
          <w:b w:val="false"/>
          <w:i w:val="false"/>
          <w:color w:val="000000"/>
          <w:sz w:val="28"/>
        </w:rPr>
        <w:t>
      Стратегиялық жоспарлау және</w:t>
      </w:r>
    </w:p>
    <w:bookmarkEnd w:id="12"/>
    <w:bookmarkStart w:name="z21" w:id="13"/>
    <w:p>
      <w:pPr>
        <w:spacing w:after="0"/>
        <w:ind w:left="0"/>
        <w:jc w:val="both"/>
      </w:pPr>
      <w:r>
        <w:rPr>
          <w:rFonts w:ascii="Times New Roman"/>
          <w:b w:val="false"/>
          <w:i w:val="false"/>
          <w:color w:val="000000"/>
          <w:sz w:val="28"/>
        </w:rPr>
        <w:t>
      реформалар агенттігінің</w:t>
      </w:r>
    </w:p>
    <w:bookmarkEnd w:id="13"/>
    <w:bookmarkStart w:name="z22" w:id="14"/>
    <w:p>
      <w:pPr>
        <w:spacing w:after="0"/>
        <w:ind w:left="0"/>
        <w:jc w:val="both"/>
      </w:pPr>
      <w:r>
        <w:rPr>
          <w:rFonts w:ascii="Times New Roman"/>
          <w:b w:val="false"/>
          <w:i w:val="false"/>
          <w:color w:val="000000"/>
          <w:sz w:val="28"/>
        </w:rPr>
        <w:t>
      Ұлттық статистика бюросы</w:t>
      </w:r>
    </w:p>
    <w:bookmarkEnd w:id="1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