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dd9e" w14:textId="3dbd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әріптесті айқындау және мемлекеттік-жекешелік әріптестік шартын жасасу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желтоқсандағы № 605 бұйрығы. Қазақстан Республикасының Әділет министрлігінде 2024 жылғы 30 желтоқсанда № 35580 болып тіркелді</w:t>
      </w:r>
    </w:p>
    <w:p>
      <w:pPr>
        <w:spacing w:after="0"/>
        <w:ind w:left="0"/>
        <w:jc w:val="both"/>
      </w:pPr>
      <w:bookmarkStart w:name="z4" w:id="0"/>
      <w:r>
        <w:rPr>
          <w:rFonts w:ascii="Times New Roman"/>
          <w:b w:val="false"/>
          <w:i w:val="false"/>
          <w:color w:val="000000"/>
          <w:sz w:val="28"/>
        </w:rPr>
        <w:t xml:space="preserve">
      "Мемлекеттік-жекешелік әріптестік туралы"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Жекеше әріптесті айқындау және мемлекеттік-жекешелік әріптестік шартын жасасу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Инфрақұрылымдық жобалар, мемлекеттік сатып алу және активтер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605 бұйрығына қосымша</w:t>
            </w:r>
          </w:p>
        </w:tc>
      </w:tr>
    </w:tbl>
    <w:bookmarkStart w:name="z19" w:id="13"/>
    <w:p>
      <w:pPr>
        <w:spacing w:after="0"/>
        <w:ind w:left="0"/>
        <w:jc w:val="left"/>
      </w:pPr>
      <w:r>
        <w:rPr>
          <w:rFonts w:ascii="Times New Roman"/>
          <w:b/>
          <w:i w:val="false"/>
          <w:color w:val="000000"/>
        </w:rPr>
        <w:t xml:space="preserve"> Жекеше әріптесті айқындау және мемлекеттік-жекешелік  әріптестік шартын жасасу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жекеше әріптесті айқындау және мемлекеттік-жекешелік әріптестік шартын жасасу қағидалары (бұдан әрі – Қағидалар) "Мемлекеттік-жекешелік әріптестік туралы" Қазақстан Республикасы Заңының (бұдан әрі – Заң)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жекеше әріптесті айқындау және мемлекеттік-жекешелік әріптестік шартын жасасу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3" w:id="17"/>
    <w:p>
      <w:pPr>
        <w:spacing w:after="0"/>
        <w:ind w:left="0"/>
        <w:jc w:val="both"/>
      </w:pPr>
      <w:r>
        <w:rPr>
          <w:rFonts w:ascii="Times New Roman"/>
          <w:b w:val="false"/>
          <w:i w:val="false"/>
          <w:color w:val="000000"/>
          <w:sz w:val="28"/>
        </w:rPr>
        <w:t>
      1)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17"/>
    <w:bookmarkStart w:name="z24" w:id="18"/>
    <w:p>
      <w:pPr>
        <w:spacing w:after="0"/>
        <w:ind w:left="0"/>
        <w:jc w:val="both"/>
      </w:pPr>
      <w:r>
        <w:rPr>
          <w:rFonts w:ascii="Times New Roman"/>
          <w:b w:val="false"/>
          <w:i w:val="false"/>
          <w:color w:val="000000"/>
          <w:sz w:val="28"/>
        </w:rPr>
        <w:t>
      2) мемлекеттік-жекешелік әріптестік объектілерін салу және пайдалану жөніндегі мемлекеттік-жекешелік әріптестік жобасы – осы Заңға және Қазақстан Республикасының бюджет заңнамасына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 (бұдан әрі-МЖӘ жобасы);</w:t>
      </w:r>
    </w:p>
    <w:bookmarkEnd w:id="18"/>
    <w:bookmarkStart w:name="z25" w:id="19"/>
    <w:p>
      <w:pPr>
        <w:spacing w:after="0"/>
        <w:ind w:left="0"/>
        <w:jc w:val="both"/>
      </w:pPr>
      <w:r>
        <w:rPr>
          <w:rFonts w:ascii="Times New Roman"/>
          <w:b w:val="false"/>
          <w:i w:val="false"/>
          <w:color w:val="000000"/>
          <w:sz w:val="28"/>
        </w:rPr>
        <w:t>
      3) мемлекеттік-жекешелік әріптестік объектісі –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жабдықтар, мүліктік кешендер, зияткерлік шығармашылық қызметтің нәтижелер (бұдан әрі - МЖӘ объектісі).</w:t>
      </w:r>
    </w:p>
    <w:bookmarkEnd w:id="19"/>
    <w:bookmarkStart w:name="z26" w:id="20"/>
    <w:p>
      <w:pPr>
        <w:spacing w:after="0"/>
        <w:ind w:left="0"/>
        <w:jc w:val="both"/>
      </w:pPr>
      <w:r>
        <w:rPr>
          <w:rFonts w:ascii="Times New Roman"/>
          <w:b w:val="false"/>
          <w:i w:val="false"/>
          <w:color w:val="000000"/>
          <w:sz w:val="28"/>
        </w:rPr>
        <w:t>
      Осы Қағидаларда пайдаланылатын барлық терминдер мен анықтамалар Заңда жазылған анықтамаларға сәйкес түсініледі.</w:t>
      </w:r>
    </w:p>
    <w:bookmarkEnd w:id="20"/>
    <w:bookmarkStart w:name="z27" w:id="21"/>
    <w:p>
      <w:pPr>
        <w:spacing w:after="0"/>
        <w:ind w:left="0"/>
        <w:jc w:val="both"/>
      </w:pPr>
      <w:r>
        <w:rPr>
          <w:rFonts w:ascii="Times New Roman"/>
          <w:b w:val="false"/>
          <w:i w:val="false"/>
          <w:color w:val="000000"/>
          <w:sz w:val="28"/>
        </w:rPr>
        <w:t>
      3. Акцияларының елу және одан да көп пайызы мемлекетке тиесілі жоғары және (немесе) жоғары оқу орнынан кейінгі білім беру ұйымдарының МЖӘ жобасын мемлекеттік әріптес бастамашылық етеді:</w:t>
      </w:r>
    </w:p>
    <w:bookmarkEnd w:id="21"/>
    <w:bookmarkStart w:name="z28" w:id="22"/>
    <w:p>
      <w:pPr>
        <w:spacing w:after="0"/>
        <w:ind w:left="0"/>
        <w:jc w:val="both"/>
      </w:pPr>
      <w:r>
        <w:rPr>
          <w:rFonts w:ascii="Times New Roman"/>
          <w:b w:val="false"/>
          <w:i w:val="false"/>
          <w:color w:val="000000"/>
          <w:sz w:val="28"/>
        </w:rPr>
        <w:t>
      1) тиісті саланың орталық мемлекеттік органы;</w:t>
      </w:r>
    </w:p>
    <w:bookmarkEnd w:id="22"/>
    <w:bookmarkStart w:name="z29" w:id="23"/>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w:t>
      </w:r>
    </w:p>
    <w:bookmarkEnd w:id="23"/>
    <w:bookmarkStart w:name="z30" w:id="24"/>
    <w:p>
      <w:pPr>
        <w:spacing w:after="0"/>
        <w:ind w:left="0"/>
        <w:jc w:val="both"/>
      </w:pPr>
      <w:r>
        <w:rPr>
          <w:rFonts w:ascii="Times New Roman"/>
          <w:b w:val="false"/>
          <w:i w:val="false"/>
          <w:color w:val="000000"/>
          <w:sz w:val="28"/>
        </w:rPr>
        <w:t>
      3) акцияларының елу және одан да көп пайызы мемлекетке тиесілі жоғары және (немесе) жоғары оқу орнынан кейінгі білім беру ұйымы (бұдан әрі – ЖЖОКБҰ).</w:t>
      </w:r>
    </w:p>
    <w:bookmarkEnd w:id="24"/>
    <w:bookmarkStart w:name="z31" w:id="25"/>
    <w:p>
      <w:pPr>
        <w:spacing w:after="0"/>
        <w:ind w:left="0"/>
        <w:jc w:val="both"/>
      </w:pPr>
      <w:r>
        <w:rPr>
          <w:rFonts w:ascii="Times New Roman"/>
          <w:b w:val="false"/>
          <w:i w:val="false"/>
          <w:color w:val="000000"/>
          <w:sz w:val="28"/>
        </w:rPr>
        <w:t>
      4. МЖӘ жобасын іске асыру конкурстық негізде жекеше әріптесті айқындау жолымен жүзеге асырылады. МЖӘ жобасын жоспарлау кезінде бір МЖӘ жобасының кезеңдерін бірнеше МЖӘ жобаларына бөлуге жол берілмейді.</w:t>
      </w:r>
    </w:p>
    <w:bookmarkEnd w:id="25"/>
    <w:bookmarkStart w:name="z32" w:id="26"/>
    <w:p>
      <w:pPr>
        <w:spacing w:after="0"/>
        <w:ind w:left="0"/>
        <w:jc w:val="both"/>
      </w:pPr>
      <w:r>
        <w:rPr>
          <w:rFonts w:ascii="Times New Roman"/>
          <w:b w:val="false"/>
          <w:i w:val="false"/>
          <w:color w:val="000000"/>
          <w:sz w:val="28"/>
        </w:rPr>
        <w:t>
      5. МЖӘ жобасы мынадай базалық параметрлерде жүзеге асырылады:</w:t>
      </w:r>
    </w:p>
    <w:bookmarkEnd w:id="26"/>
    <w:bookmarkStart w:name="z33" w:id="27"/>
    <w:p>
      <w:pPr>
        <w:spacing w:after="0"/>
        <w:ind w:left="0"/>
        <w:jc w:val="both"/>
      </w:pPr>
      <w:r>
        <w:rPr>
          <w:rFonts w:ascii="Times New Roman"/>
          <w:b w:val="false"/>
          <w:i w:val="false"/>
          <w:color w:val="000000"/>
          <w:sz w:val="28"/>
        </w:rPr>
        <w:t>
      1) мемлекеттік-жекешелік әріптестік шартына (бұдан әрі – МЖӘ Шарты) сәйкес МЖӘ объектісінде ЖЖОКБҰ студенттерінің, магистранттары мен докторанттарының тұруы үшін жаңадан енгізілетін орындардың жалпы саны кемінде 500 (бес жүз) орын;</w:t>
      </w:r>
    </w:p>
    <w:bookmarkEnd w:id="27"/>
    <w:bookmarkStart w:name="z34" w:id="28"/>
    <w:p>
      <w:pPr>
        <w:spacing w:after="0"/>
        <w:ind w:left="0"/>
        <w:jc w:val="both"/>
      </w:pPr>
      <w:r>
        <w:rPr>
          <w:rFonts w:ascii="Times New Roman"/>
          <w:b w:val="false"/>
          <w:i w:val="false"/>
          <w:color w:val="000000"/>
          <w:sz w:val="28"/>
        </w:rPr>
        <w:t>
      2) бір орынды салу құны МЖӘ объектісінің жобалық қуатын ескере отырып, Қазақстан Республикасының заңнамасында белгіленген тәртіппен нормативтік техникалық құжаттарға сәйкес тиісті өңірдің ірілендірілген сметалық нормативтерінде белгіленген құннан аспайды;</w:t>
      </w:r>
    </w:p>
    <w:bookmarkEnd w:id="28"/>
    <w:bookmarkStart w:name="z35" w:id="29"/>
    <w:p>
      <w:pPr>
        <w:spacing w:after="0"/>
        <w:ind w:left="0"/>
        <w:jc w:val="both"/>
      </w:pPr>
      <w:r>
        <w:rPr>
          <w:rFonts w:ascii="Times New Roman"/>
          <w:b w:val="false"/>
          <w:i w:val="false"/>
          <w:color w:val="000000"/>
          <w:sz w:val="28"/>
        </w:rPr>
        <w:t>
      3) жекеше әріптеске Қазақстан Республикасының заңнамасына сәйкес жер учаскесіне уақытша өтеусіз жер пайдалану құқығын беру және ол болмаған жағдайда МЖӘ объектісіне тиісті инженерлік-коммуникациялық инфрақұрылымды жүргізу;</w:t>
      </w:r>
    </w:p>
    <w:bookmarkEnd w:id="29"/>
    <w:bookmarkStart w:name="z36" w:id="30"/>
    <w:p>
      <w:pPr>
        <w:spacing w:after="0"/>
        <w:ind w:left="0"/>
        <w:jc w:val="both"/>
      </w:pPr>
      <w:r>
        <w:rPr>
          <w:rFonts w:ascii="Times New Roman"/>
          <w:b w:val="false"/>
          <w:i w:val="false"/>
          <w:color w:val="000000"/>
          <w:sz w:val="28"/>
        </w:rPr>
        <w:t>
      4) МЖӘ объектісін пайдалануға бергеннен кейін жекеше әріптестің меншігіне берілетін коммерциялық үй-жайларды қоспағанда, МЖӘ объектісін салудың нөлдік циклі аяқталғаннан кейін МЖӘ жобасының инвестициялық кезеңінде МЖӘ объектісін салудың сметалық құнының отыз пайызынан аспайтын мөлшерде бірлесіп қаржыландыру немесе жарналар;</w:t>
      </w:r>
    </w:p>
    <w:bookmarkEnd w:id="30"/>
    <w:bookmarkStart w:name="z37" w:id="31"/>
    <w:p>
      <w:pPr>
        <w:spacing w:after="0"/>
        <w:ind w:left="0"/>
        <w:jc w:val="both"/>
      </w:pPr>
      <w:r>
        <w:rPr>
          <w:rFonts w:ascii="Times New Roman"/>
          <w:b w:val="false"/>
          <w:i w:val="false"/>
          <w:color w:val="000000"/>
          <w:sz w:val="28"/>
        </w:rPr>
        <w:t>
      5) МЖӘ Шарты 96 (тоқсан алты) ай мерзімге жасалады;</w:t>
      </w:r>
    </w:p>
    <w:bookmarkEnd w:id="31"/>
    <w:bookmarkStart w:name="z38" w:id="32"/>
    <w:p>
      <w:pPr>
        <w:spacing w:after="0"/>
        <w:ind w:left="0"/>
        <w:jc w:val="both"/>
      </w:pPr>
      <w:r>
        <w:rPr>
          <w:rFonts w:ascii="Times New Roman"/>
          <w:b w:val="false"/>
          <w:i w:val="false"/>
          <w:color w:val="000000"/>
          <w:sz w:val="28"/>
        </w:rPr>
        <w:t>
      6) құрылысқа арналған жер учаскесіне үшінші тұлғалардың ауыртпалықтары мен талаптарының болмауы;</w:t>
      </w:r>
    </w:p>
    <w:bookmarkEnd w:id="32"/>
    <w:bookmarkStart w:name="z39" w:id="33"/>
    <w:p>
      <w:pPr>
        <w:spacing w:after="0"/>
        <w:ind w:left="0"/>
        <w:jc w:val="both"/>
      </w:pPr>
      <w:r>
        <w:rPr>
          <w:rFonts w:ascii="Times New Roman"/>
          <w:b w:val="false"/>
          <w:i w:val="false"/>
          <w:color w:val="000000"/>
          <w:sz w:val="28"/>
        </w:rPr>
        <w:t>
      7) студенттерді, магистранттар мен докторанттарды жатақханалардағы орындармен қамтамасыз етуге мемлекеттік тапсырысты орналастыру үшін ЖЖОКБҰ мен жекеше әріптес арасында бірлескен қызмет туралы шарт (консорциум шарты) жасасу;</w:t>
      </w:r>
    </w:p>
    <w:bookmarkEnd w:id="33"/>
    <w:bookmarkStart w:name="z40" w:id="34"/>
    <w:p>
      <w:pPr>
        <w:spacing w:after="0"/>
        <w:ind w:left="0"/>
        <w:jc w:val="both"/>
      </w:pPr>
      <w:r>
        <w:rPr>
          <w:rFonts w:ascii="Times New Roman"/>
          <w:b w:val="false"/>
          <w:i w:val="false"/>
          <w:color w:val="000000"/>
          <w:sz w:val="28"/>
        </w:rPr>
        <w:t>
      8) МЖӘ объектісін пайдалануға бергеннен кейін жекеше әріптестің меншігіне МЖӘ объектісінің он бес пайызын (бірінші және екінші қабаттарда орналасқан коммерциялық үй-жайлар) беру;</w:t>
      </w:r>
    </w:p>
    <w:bookmarkEnd w:id="34"/>
    <w:bookmarkStart w:name="z41" w:id="35"/>
    <w:p>
      <w:pPr>
        <w:spacing w:after="0"/>
        <w:ind w:left="0"/>
        <w:jc w:val="both"/>
      </w:pPr>
      <w:r>
        <w:rPr>
          <w:rFonts w:ascii="Times New Roman"/>
          <w:b w:val="false"/>
          <w:i w:val="false"/>
          <w:color w:val="000000"/>
          <w:sz w:val="28"/>
        </w:rPr>
        <w:t>
      9) МЖӘ объектісі ЖЖОКБҰ-ның (тұрғын бөлмелерге, тамақ дайындауға арналған тиісті үй-жайларға, санитариялық тораптарға, душ бөлмелеріне, сондай-ақ жүріп-тұруға, спортпен шұғылдануға, демалуға және әлеуметтік өзара іс-қимылға арналған үй-жайларға арналған жатақхана ғимаратының жалпы алаңының сексен бес пайызы) және жекеше әріптестің (бірінші және екінші қабаттарда орналасқан коммерциялық үй-жайларға арналған жатақхана ғимаратының жалпы алаңының он бес пайызы) Қазақстан Республикасының заңнамасына сәйкес объектінің нысаналы мақсатының өзгермейтіндігіне ауыртпалық салумен;</w:t>
      </w:r>
    </w:p>
    <w:bookmarkEnd w:id="35"/>
    <w:bookmarkStart w:name="z42" w:id="36"/>
    <w:p>
      <w:pPr>
        <w:spacing w:after="0"/>
        <w:ind w:left="0"/>
        <w:jc w:val="both"/>
      </w:pPr>
      <w:r>
        <w:rPr>
          <w:rFonts w:ascii="Times New Roman"/>
          <w:b w:val="false"/>
          <w:i w:val="false"/>
          <w:color w:val="000000"/>
          <w:sz w:val="28"/>
        </w:rPr>
        <w:t>
      10) МЖӘ объектісін жабдықтау және жарақтандыру (жиһаз, қатты және жұмсақ мүкәммал) Қазақстан Республикасының аумағында қолданылып жүрген санитариялық-эпидемиологиялық нормалар мен талаптарға сәйкес келеді;</w:t>
      </w:r>
    </w:p>
    <w:bookmarkEnd w:id="36"/>
    <w:bookmarkStart w:name="z43" w:id="37"/>
    <w:p>
      <w:pPr>
        <w:spacing w:after="0"/>
        <w:ind w:left="0"/>
        <w:jc w:val="both"/>
      </w:pPr>
      <w:r>
        <w:rPr>
          <w:rFonts w:ascii="Times New Roman"/>
          <w:b w:val="false"/>
          <w:i w:val="false"/>
          <w:color w:val="000000"/>
          <w:sz w:val="28"/>
        </w:rPr>
        <w:t>
      11) Қазақстан Республикасының заңнамасына сәйкес ЖЖОКБҰ студенттерін, магистранттарын және докторанттарын жатақханалардағы орындармен қамтамасыз етуге мемлекеттік тапсырысты орналастыру шеңберінде пайдалану кезеңінде жүзеге асырылатын төлемдер;</w:t>
      </w:r>
    </w:p>
    <w:bookmarkEnd w:id="37"/>
    <w:bookmarkStart w:name="z44" w:id="38"/>
    <w:p>
      <w:pPr>
        <w:spacing w:after="0"/>
        <w:ind w:left="0"/>
        <w:jc w:val="both"/>
      </w:pPr>
      <w:r>
        <w:rPr>
          <w:rFonts w:ascii="Times New Roman"/>
          <w:b w:val="false"/>
          <w:i w:val="false"/>
          <w:color w:val="000000"/>
          <w:sz w:val="28"/>
        </w:rPr>
        <w:t>
      12) жекеше әріптес МЖӘ объектісін жетпіс екі ай бойы пайдаланады.</w:t>
      </w:r>
    </w:p>
    <w:bookmarkEnd w:id="38"/>
    <w:bookmarkStart w:name="z45" w:id="39"/>
    <w:p>
      <w:pPr>
        <w:spacing w:after="0"/>
        <w:ind w:left="0"/>
        <w:jc w:val="both"/>
      </w:pPr>
      <w:r>
        <w:rPr>
          <w:rFonts w:ascii="Times New Roman"/>
          <w:b w:val="false"/>
          <w:i w:val="false"/>
          <w:color w:val="000000"/>
          <w:sz w:val="28"/>
        </w:rPr>
        <w:t xml:space="preserve">
      Егер МЖӘ жобасының бастамашысы тиісті саланың орталық мемлекеттік органы немесе облыстың, республикалық маңызы бар қаланың және астананың жергілікті атқарушы органы болған жағдайда, ол инвестициялық кезеңде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МЖӘ жобасын қоса қаржыландыруды жүзеге асырады.</w:t>
      </w:r>
    </w:p>
    <w:bookmarkEnd w:id="39"/>
    <w:bookmarkStart w:name="z46" w:id="40"/>
    <w:p>
      <w:pPr>
        <w:spacing w:after="0"/>
        <w:ind w:left="0"/>
        <w:jc w:val="both"/>
      </w:pPr>
      <w:r>
        <w:rPr>
          <w:rFonts w:ascii="Times New Roman"/>
          <w:b w:val="false"/>
          <w:i w:val="false"/>
          <w:color w:val="000000"/>
          <w:sz w:val="28"/>
        </w:rPr>
        <w:t>
      Егер МЖӘ жобасының бастамашысы инвестициялық кезеңде ЖЖОКБҰ болса, оларға осы тармақтың 4) тармақшасында көзделген жарналар енгізіледі.</w:t>
      </w:r>
    </w:p>
    <w:bookmarkEnd w:id="40"/>
    <w:bookmarkStart w:name="z47" w:id="41"/>
    <w:p>
      <w:pPr>
        <w:spacing w:after="0"/>
        <w:ind w:left="0"/>
        <w:jc w:val="left"/>
      </w:pPr>
      <w:r>
        <w:rPr>
          <w:rFonts w:ascii="Times New Roman"/>
          <w:b/>
          <w:i w:val="false"/>
          <w:color w:val="000000"/>
        </w:rPr>
        <w:t xml:space="preserve"> 2-тарау. МЖӘ жобасының конкурстық құжаттамасын әзірлеу және бекіту тәртібі</w:t>
      </w:r>
    </w:p>
    <w:bookmarkEnd w:id="41"/>
    <w:bookmarkStart w:name="z48" w:id="42"/>
    <w:p>
      <w:pPr>
        <w:spacing w:after="0"/>
        <w:ind w:left="0"/>
        <w:jc w:val="both"/>
      </w:pPr>
      <w:r>
        <w:rPr>
          <w:rFonts w:ascii="Times New Roman"/>
          <w:b w:val="false"/>
          <w:i w:val="false"/>
          <w:color w:val="000000"/>
          <w:sz w:val="28"/>
        </w:rPr>
        <w:t xml:space="preserve">
      6. Конкурсты ұйымдастырушы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МЖӘ жобасының конкурстық құжаттамасын әзірлеуді жүзеге асырады. МЖӘ жобасының үлгілік конкурстық құжаттамасын келісу және сараптау талап етілмейді.</w:t>
      </w:r>
    </w:p>
    <w:bookmarkEnd w:id="42"/>
    <w:bookmarkStart w:name="z49" w:id="43"/>
    <w:p>
      <w:pPr>
        <w:spacing w:after="0"/>
        <w:ind w:left="0"/>
        <w:jc w:val="both"/>
      </w:pPr>
      <w:r>
        <w:rPr>
          <w:rFonts w:ascii="Times New Roman"/>
          <w:b w:val="false"/>
          <w:i w:val="false"/>
          <w:color w:val="000000"/>
          <w:sz w:val="28"/>
        </w:rPr>
        <w:t>
      7. МЖӘ жобасының конкурстық құжаттамасы, оның ішінде оған тиісті өзгерістер және (немесе) толықтырулар енгізілген кезде, Заңда және осы Қағидаларда белгіленген тәртіппен қазақ және орыс тілдерінде әзірленеді.</w:t>
      </w:r>
    </w:p>
    <w:bookmarkEnd w:id="43"/>
    <w:bookmarkStart w:name="z50" w:id="44"/>
    <w:p>
      <w:pPr>
        <w:spacing w:after="0"/>
        <w:ind w:left="0"/>
        <w:jc w:val="both"/>
      </w:pPr>
      <w:r>
        <w:rPr>
          <w:rFonts w:ascii="Times New Roman"/>
          <w:b w:val="false"/>
          <w:i w:val="false"/>
          <w:color w:val="000000"/>
          <w:sz w:val="28"/>
        </w:rPr>
        <w:t xml:space="preserve">
      8. МЖӘ жобасының конкурстық құжаттамасы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Қағидаларға 1-қосымшаға сәйкес нысан бойынша ресімделеді.</w:t>
      </w:r>
    </w:p>
    <w:bookmarkEnd w:id="44"/>
    <w:bookmarkStart w:name="z51" w:id="45"/>
    <w:p>
      <w:pPr>
        <w:spacing w:after="0"/>
        <w:ind w:left="0"/>
        <w:jc w:val="both"/>
      </w:pPr>
      <w:r>
        <w:rPr>
          <w:rFonts w:ascii="Times New Roman"/>
          <w:b w:val="false"/>
          <w:i w:val="false"/>
          <w:color w:val="000000"/>
          <w:sz w:val="28"/>
        </w:rPr>
        <w:t xml:space="preserve">
      9. Конкурсты ұйымдастырушы МЖӘ жобасының конкурстық құжаттамасын әзірлегеннен кейін МЖӘ жобасының конкурстық құжаттамасын конкурсты ұйымдастырушының бірінші басшысының, оны алмастыратын адамның не Заңның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 уәкілеттік берген адамның шешімімен бекітіледі.</w:t>
      </w:r>
    </w:p>
    <w:bookmarkEnd w:id="45"/>
    <w:bookmarkStart w:name="z52" w:id="46"/>
    <w:p>
      <w:pPr>
        <w:spacing w:after="0"/>
        <w:ind w:left="0"/>
        <w:jc w:val="both"/>
      </w:pPr>
      <w:r>
        <w:rPr>
          <w:rFonts w:ascii="Times New Roman"/>
          <w:b w:val="false"/>
          <w:i w:val="false"/>
          <w:color w:val="000000"/>
          <w:sz w:val="28"/>
        </w:rPr>
        <w:t>
      10. МЖӘ жобасының конкурстық құжаттамасының қолданылу мерзімі бекітілген күннен бастап 3 (үш) жылдан аспайды.</w:t>
      </w:r>
    </w:p>
    <w:bookmarkEnd w:id="46"/>
    <w:bookmarkStart w:name="z53" w:id="47"/>
    <w:p>
      <w:pPr>
        <w:spacing w:after="0"/>
        <w:ind w:left="0"/>
        <w:jc w:val="left"/>
      </w:pPr>
      <w:r>
        <w:rPr>
          <w:rFonts w:ascii="Times New Roman"/>
          <w:b/>
          <w:i w:val="false"/>
          <w:color w:val="000000"/>
        </w:rPr>
        <w:t xml:space="preserve"> 3-тарау. Конкурстық негізде жекеше әріптесті айқындау тәртібі</w:t>
      </w:r>
    </w:p>
    <w:bookmarkEnd w:id="47"/>
    <w:bookmarkStart w:name="z54" w:id="48"/>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48"/>
    <w:bookmarkStart w:name="z55" w:id="49"/>
    <w:p>
      <w:pPr>
        <w:spacing w:after="0"/>
        <w:ind w:left="0"/>
        <w:jc w:val="both"/>
      </w:pPr>
      <w:r>
        <w:rPr>
          <w:rFonts w:ascii="Times New Roman"/>
          <w:b w:val="false"/>
          <w:i w:val="false"/>
          <w:color w:val="000000"/>
          <w:sz w:val="28"/>
        </w:rPr>
        <w:t>
      11. Конкурсты тиісті саланың орталық мемлекеттік органы не облыстың, республикалық маңызы бар қаланың және астананың жергілікті атқарушы органы не ЖЖОКБҰ ұйымдастырады.</w:t>
      </w:r>
    </w:p>
    <w:bookmarkEnd w:id="49"/>
    <w:bookmarkStart w:name="z56" w:id="50"/>
    <w:p>
      <w:pPr>
        <w:spacing w:after="0"/>
        <w:ind w:left="0"/>
        <w:jc w:val="both"/>
      </w:pPr>
      <w:r>
        <w:rPr>
          <w:rFonts w:ascii="Times New Roman"/>
          <w:b w:val="false"/>
          <w:i w:val="false"/>
          <w:color w:val="000000"/>
          <w:sz w:val="28"/>
        </w:rPr>
        <w:t>
      12. Конкурсты ұйымдастырушы жекеше әріптесті айқындау үшін конкурстық комиссия (бұдан әрі – Комиссия) құрады.</w:t>
      </w:r>
    </w:p>
    <w:bookmarkEnd w:id="50"/>
    <w:bookmarkStart w:name="z57" w:id="51"/>
    <w:p>
      <w:pPr>
        <w:spacing w:after="0"/>
        <w:ind w:left="0"/>
        <w:jc w:val="both"/>
      </w:pPr>
      <w:r>
        <w:rPr>
          <w:rFonts w:ascii="Times New Roman"/>
          <w:b w:val="false"/>
          <w:i w:val="false"/>
          <w:color w:val="000000"/>
          <w:sz w:val="28"/>
        </w:rPr>
        <w:t>
      13. Комиссия төрағадан және Комиссия мүшелерінің тақ санынан тұрады, бірақ Комиссия төрағасын қоса алғанда, кемінде 7 (жеті) адамнан тұрады.</w:t>
      </w:r>
    </w:p>
    <w:bookmarkEnd w:id="51"/>
    <w:bookmarkStart w:name="z58" w:id="52"/>
    <w:p>
      <w:pPr>
        <w:spacing w:after="0"/>
        <w:ind w:left="0"/>
        <w:jc w:val="both"/>
      </w:pPr>
      <w:r>
        <w:rPr>
          <w:rFonts w:ascii="Times New Roman"/>
          <w:b w:val="false"/>
          <w:i w:val="false"/>
          <w:color w:val="000000"/>
          <w:sz w:val="28"/>
        </w:rPr>
        <w:t>
      14. Комиссия құрамына мүдделі мемлекеттік органдар мен ұйымдардың өкілдері, сондай-ақ Қазақстан Республикасы Ұлттық кәсіпкерлер палатасының өкілдері кіреді.</w:t>
      </w:r>
    </w:p>
    <w:bookmarkEnd w:id="52"/>
    <w:bookmarkStart w:name="z59" w:id="53"/>
    <w:p>
      <w:pPr>
        <w:spacing w:after="0"/>
        <w:ind w:left="0"/>
        <w:jc w:val="both"/>
      </w:pPr>
      <w:r>
        <w:rPr>
          <w:rFonts w:ascii="Times New Roman"/>
          <w:b w:val="false"/>
          <w:i w:val="false"/>
          <w:color w:val="000000"/>
          <w:sz w:val="28"/>
        </w:rPr>
        <w:t>
      15. Комиссия төрағасы конкурсты ұйымдастырушының бірінші басшысы болып табылады.</w:t>
      </w:r>
    </w:p>
    <w:bookmarkEnd w:id="53"/>
    <w:bookmarkStart w:name="z60" w:id="54"/>
    <w:p>
      <w:pPr>
        <w:spacing w:after="0"/>
        <w:ind w:left="0"/>
        <w:jc w:val="both"/>
      </w:pPr>
      <w:r>
        <w:rPr>
          <w:rFonts w:ascii="Times New Roman"/>
          <w:b w:val="false"/>
          <w:i w:val="false"/>
          <w:color w:val="000000"/>
          <w:sz w:val="28"/>
        </w:rPr>
        <w:t>
      16. Комиссия хатшысы құрылымдық бөлімше басшысының орынбасарынан төмен емес конкурсты ұйымдастырушының өкілі болып табылады.</w:t>
      </w:r>
    </w:p>
    <w:bookmarkEnd w:id="54"/>
    <w:bookmarkStart w:name="z61" w:id="55"/>
    <w:p>
      <w:pPr>
        <w:spacing w:after="0"/>
        <w:ind w:left="0"/>
        <w:jc w:val="both"/>
      </w:pPr>
      <w:r>
        <w:rPr>
          <w:rFonts w:ascii="Times New Roman"/>
          <w:b w:val="false"/>
          <w:i w:val="false"/>
          <w:color w:val="000000"/>
          <w:sz w:val="28"/>
        </w:rPr>
        <w:t>
      17. Комиссия мынадай функцияларды жүзеге асырады:</w:t>
      </w:r>
    </w:p>
    <w:bookmarkEnd w:id="55"/>
    <w:bookmarkStart w:name="z62" w:id="56"/>
    <w:p>
      <w:pPr>
        <w:spacing w:after="0"/>
        <w:ind w:left="0"/>
        <w:jc w:val="both"/>
      </w:pPr>
      <w:r>
        <w:rPr>
          <w:rFonts w:ascii="Times New Roman"/>
          <w:b w:val="false"/>
          <w:i w:val="false"/>
          <w:color w:val="000000"/>
          <w:sz w:val="28"/>
        </w:rPr>
        <w:t>
      1) әлеуетті жекеше әріптесті конкурсқа қатысушы деп тану туралы шешім қабылдау, ол МЖӘ жобасы бойынша жекеше әріптесті айқындау жөніндегі конкурсқа қатысуға рұқсат беру туралы хаттамамен ресімделеді;</w:t>
      </w:r>
    </w:p>
    <w:bookmarkEnd w:id="56"/>
    <w:bookmarkStart w:name="z63" w:id="57"/>
    <w:p>
      <w:pPr>
        <w:spacing w:after="0"/>
        <w:ind w:left="0"/>
        <w:jc w:val="both"/>
      </w:pPr>
      <w:r>
        <w:rPr>
          <w:rFonts w:ascii="Times New Roman"/>
          <w:b w:val="false"/>
          <w:i w:val="false"/>
          <w:color w:val="000000"/>
          <w:sz w:val="28"/>
        </w:rPr>
        <w:t>
      2) конкурсқа қатысушылардың конкурстық өтінімдерін қарау;</w:t>
      </w:r>
    </w:p>
    <w:bookmarkEnd w:id="57"/>
    <w:bookmarkStart w:name="z64" w:id="58"/>
    <w:p>
      <w:pPr>
        <w:spacing w:after="0"/>
        <w:ind w:left="0"/>
        <w:jc w:val="both"/>
      </w:pPr>
      <w:r>
        <w:rPr>
          <w:rFonts w:ascii="Times New Roman"/>
          <w:b w:val="false"/>
          <w:i w:val="false"/>
          <w:color w:val="000000"/>
          <w:sz w:val="28"/>
        </w:rPr>
        <w:t>
      3) үздік конкурстық өтінімді айқындау;</w:t>
      </w:r>
    </w:p>
    <w:bookmarkEnd w:id="58"/>
    <w:bookmarkStart w:name="z65" w:id="59"/>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59"/>
    <w:bookmarkStart w:name="z66" w:id="60"/>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60"/>
    <w:bookmarkStart w:name="z67" w:id="61"/>
    <w:p>
      <w:pPr>
        <w:spacing w:after="0"/>
        <w:ind w:left="0"/>
        <w:jc w:val="both"/>
      </w:pPr>
      <w:r>
        <w:rPr>
          <w:rFonts w:ascii="Times New Roman"/>
          <w:b w:val="false"/>
          <w:i w:val="false"/>
          <w:color w:val="000000"/>
          <w:sz w:val="28"/>
        </w:rPr>
        <w:t>
      6) конкурсты өтпеді деп тану.</w:t>
      </w:r>
    </w:p>
    <w:bookmarkEnd w:id="61"/>
    <w:bookmarkStart w:name="z68" w:id="62"/>
    <w:p>
      <w:pPr>
        <w:spacing w:after="0"/>
        <w:ind w:left="0"/>
        <w:jc w:val="both"/>
      </w:pPr>
      <w:r>
        <w:rPr>
          <w:rFonts w:ascii="Times New Roman"/>
          <w:b w:val="false"/>
          <w:i w:val="false"/>
          <w:color w:val="000000"/>
          <w:sz w:val="28"/>
        </w:rPr>
        <w:t>
      18. Комиссия шешімдері мемлекеттік-жекешелік әріптестік веб-порталында (бұдан әрі – МЖӘ веб-порталы) қолданылатын хаттамалармен ресімделеді.</w:t>
      </w:r>
    </w:p>
    <w:bookmarkEnd w:id="62"/>
    <w:bookmarkStart w:name="z69" w:id="63"/>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көпшілік дауысы берілсе, қабылданды деп есептеледі. Дауыстар тең болған жағдайда Комиссия төрағасы дауыс берген шешім қабылданды деп есептеледі.</w:t>
      </w:r>
    </w:p>
    <w:bookmarkEnd w:id="63"/>
    <w:bookmarkStart w:name="z70" w:id="64"/>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 хатшысына жіберіледі және хаттамаға қоса беріледі. Комиссия отырысы, егер оған Комиссия мүшелерінің жалпы санының кемінде үштен екісі қатысса, заңды (кворумы бар) болып саналады. Комиссия отырыстарының хаттамаларына комиссия мүшелері, сондай-ақ Комиссия хатшысы электрондық түрде қол қояды.</w:t>
      </w:r>
    </w:p>
    <w:bookmarkEnd w:id="64"/>
    <w:bookmarkStart w:name="z71" w:id="65"/>
    <w:p>
      <w:pPr>
        <w:spacing w:after="0"/>
        <w:ind w:left="0"/>
        <w:jc w:val="both"/>
      </w:pPr>
      <w:r>
        <w:rPr>
          <w:rFonts w:ascii="Times New Roman"/>
          <w:b w:val="false"/>
          <w:i w:val="false"/>
          <w:color w:val="000000"/>
          <w:sz w:val="28"/>
        </w:rPr>
        <w:t>
      Комиссия төрағасы отырыста болмаған жағдайда Комиссия отырысы өткізілмейді.</w:t>
      </w:r>
    </w:p>
    <w:bookmarkEnd w:id="65"/>
    <w:bookmarkStart w:name="z72" w:id="66"/>
    <w:p>
      <w:pPr>
        <w:spacing w:after="0"/>
        <w:ind w:left="0"/>
        <w:jc w:val="both"/>
      </w:pPr>
      <w:r>
        <w:rPr>
          <w:rFonts w:ascii="Times New Roman"/>
          <w:b w:val="false"/>
          <w:i w:val="false"/>
          <w:color w:val="000000"/>
          <w:sz w:val="28"/>
        </w:rPr>
        <w:t>
      19. Жекеше әріптесті айқындау бойынша конкурс өткізу мынадай дәйекті іс шараларды орындауды көздейді:</w:t>
      </w:r>
    </w:p>
    <w:bookmarkEnd w:id="66"/>
    <w:bookmarkStart w:name="z73" w:id="67"/>
    <w:p>
      <w:pPr>
        <w:spacing w:after="0"/>
        <w:ind w:left="0"/>
        <w:jc w:val="both"/>
      </w:pPr>
      <w:r>
        <w:rPr>
          <w:rFonts w:ascii="Times New Roman"/>
          <w:b w:val="false"/>
          <w:i w:val="false"/>
          <w:color w:val="000000"/>
          <w:sz w:val="28"/>
        </w:rPr>
        <w:t xml:space="preserve">
      1) конкурсты ұйымдастырушының өзінің интернет-ресурсында және МЖӘ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жекеше әріптесті айқындау жөніндегі конкурсты және МЖӘ жобасының конкурстық құжаттамасын өткізу туралы хабарламаны қазақ және орыс тілдерінде орналастыруы;</w:t>
      </w:r>
    </w:p>
    <w:bookmarkEnd w:id="67"/>
    <w:bookmarkStart w:name="z74" w:id="68"/>
    <w:p>
      <w:pPr>
        <w:spacing w:after="0"/>
        <w:ind w:left="0"/>
        <w:jc w:val="both"/>
      </w:pPr>
      <w:r>
        <w:rPr>
          <w:rFonts w:ascii="Times New Roman"/>
          <w:b w:val="false"/>
          <w:i w:val="false"/>
          <w:color w:val="000000"/>
          <w:sz w:val="28"/>
        </w:rPr>
        <w:t>
      2) әлеуетті жекеше әріптестің конкурстық өтінімді енгізуі, сондай-ақ конкурстық өтінімді қамтамасыз етуі;</w:t>
      </w:r>
    </w:p>
    <w:bookmarkEnd w:id="68"/>
    <w:bookmarkStart w:name="z75" w:id="69"/>
    <w:p>
      <w:pPr>
        <w:spacing w:after="0"/>
        <w:ind w:left="0"/>
        <w:jc w:val="both"/>
      </w:pPr>
      <w:r>
        <w:rPr>
          <w:rFonts w:ascii="Times New Roman"/>
          <w:b w:val="false"/>
          <w:i w:val="false"/>
          <w:color w:val="000000"/>
          <w:sz w:val="28"/>
        </w:rPr>
        <w:t>
      3) Комиссияның конкурстық өтінімдерді қарауы;</w:t>
      </w:r>
    </w:p>
    <w:bookmarkEnd w:id="69"/>
    <w:bookmarkStart w:name="z76" w:id="70"/>
    <w:p>
      <w:pPr>
        <w:spacing w:after="0"/>
        <w:ind w:left="0"/>
        <w:jc w:val="both"/>
      </w:pPr>
      <w:r>
        <w:rPr>
          <w:rFonts w:ascii="Times New Roman"/>
          <w:b w:val="false"/>
          <w:i w:val="false"/>
          <w:color w:val="000000"/>
          <w:sz w:val="28"/>
        </w:rPr>
        <w:t>
      4)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70"/>
    <w:bookmarkStart w:name="z77" w:id="71"/>
    <w:p>
      <w:pPr>
        <w:spacing w:after="0"/>
        <w:ind w:left="0"/>
        <w:jc w:val="both"/>
      </w:pPr>
      <w:r>
        <w:rPr>
          <w:rFonts w:ascii="Times New Roman"/>
          <w:b w:val="false"/>
          <w:i w:val="false"/>
          <w:color w:val="000000"/>
          <w:sz w:val="28"/>
        </w:rPr>
        <w:t>
      5) байқау жеңімпазын анықтау.</w:t>
      </w:r>
    </w:p>
    <w:bookmarkEnd w:id="71"/>
    <w:bookmarkStart w:name="z78" w:id="72"/>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 ұсыну</w:t>
      </w:r>
    </w:p>
    <w:bookmarkEnd w:id="72"/>
    <w:bookmarkStart w:name="z79" w:id="73"/>
    <w:p>
      <w:pPr>
        <w:spacing w:after="0"/>
        <w:ind w:left="0"/>
        <w:jc w:val="both"/>
      </w:pPr>
      <w:r>
        <w:rPr>
          <w:rFonts w:ascii="Times New Roman"/>
          <w:b w:val="false"/>
          <w:i w:val="false"/>
          <w:color w:val="000000"/>
          <w:sz w:val="28"/>
        </w:rPr>
        <w:t>
      20. Жекеше әріптесті айқындау жөніндегі конкурсты өткізу туралы хабарламаны конкурсты ұйымдастырушы МЖӘ веб-порталында қалыптастырады.</w:t>
      </w:r>
    </w:p>
    <w:bookmarkEnd w:id="73"/>
    <w:bookmarkStart w:name="z80" w:id="74"/>
    <w:p>
      <w:pPr>
        <w:spacing w:after="0"/>
        <w:ind w:left="0"/>
        <w:jc w:val="both"/>
      </w:pPr>
      <w:r>
        <w:rPr>
          <w:rFonts w:ascii="Times New Roman"/>
          <w:b w:val="false"/>
          <w:i w:val="false"/>
          <w:color w:val="000000"/>
          <w:sz w:val="28"/>
        </w:rPr>
        <w:t>
      Хабарлама Конкурсты ұйымдастырушының ресми интернет-ресурсында қазақ және орыс тілдерінде жекеше әріптесті айқындау жөніндегі конкурс өткізілетін күнге дейін кемінде 20 (жиырма) жұмыс күні бұрын, ал жекеше әріптесті айқындау жөніндегі қайталама конкурс өткізілген кезде – кемінде 15 (он бес) жұмыс күні бұрын қосымша орналастырылады.</w:t>
      </w:r>
    </w:p>
    <w:bookmarkEnd w:id="74"/>
    <w:bookmarkStart w:name="z81" w:id="75"/>
    <w:p>
      <w:pPr>
        <w:spacing w:after="0"/>
        <w:ind w:left="0"/>
        <w:jc w:val="both"/>
      </w:pPr>
      <w:r>
        <w:rPr>
          <w:rFonts w:ascii="Times New Roman"/>
          <w:b w:val="false"/>
          <w:i w:val="false"/>
          <w:color w:val="000000"/>
          <w:sz w:val="28"/>
        </w:rPr>
        <w:t>
      21. Конкурс бұрын бекітілген конкурстық құжаттаманың негізінде, бірақ конкурс өтпеді деп танылған күннен бастап күнтізбелік бір жылдан кешіктірілмей өткізіледі.</w:t>
      </w:r>
    </w:p>
    <w:bookmarkEnd w:id="75"/>
    <w:bookmarkStart w:name="z82" w:id="76"/>
    <w:p>
      <w:pPr>
        <w:spacing w:after="0"/>
        <w:ind w:left="0"/>
        <w:jc w:val="both"/>
      </w:pPr>
      <w:r>
        <w:rPr>
          <w:rFonts w:ascii="Times New Roman"/>
          <w:b w:val="false"/>
          <w:i w:val="false"/>
          <w:color w:val="000000"/>
          <w:sz w:val="28"/>
        </w:rPr>
        <w:t>
      Бұл жағдайда көрсетілген мерзімдер МЖӘ веб-порталында хабарлама алғаш жарияланған күннен бастап есептеледі.</w:t>
      </w:r>
    </w:p>
    <w:bookmarkEnd w:id="76"/>
    <w:bookmarkStart w:name="z83" w:id="77"/>
    <w:p>
      <w:pPr>
        <w:spacing w:after="0"/>
        <w:ind w:left="0"/>
        <w:jc w:val="both"/>
      </w:pPr>
      <w:r>
        <w:rPr>
          <w:rFonts w:ascii="Times New Roman"/>
          <w:b w:val="false"/>
          <w:i w:val="false"/>
          <w:color w:val="000000"/>
          <w:sz w:val="28"/>
        </w:rPr>
        <w:t>
      22.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өзінің интернет-ресурсында және МЖӘ веб-порталында конкурстық құжаттаманы орналастырады.</w:t>
      </w:r>
    </w:p>
    <w:bookmarkEnd w:id="77"/>
    <w:bookmarkStart w:name="z84" w:id="78"/>
    <w:p>
      <w:pPr>
        <w:spacing w:after="0"/>
        <w:ind w:left="0"/>
        <w:jc w:val="left"/>
      </w:pPr>
      <w:r>
        <w:rPr>
          <w:rFonts w:ascii="Times New Roman"/>
          <w:b/>
          <w:i w:val="false"/>
          <w:color w:val="000000"/>
        </w:rPr>
        <w:t xml:space="preserve"> 3-параграф. Конкурстық өтінім</w:t>
      </w:r>
    </w:p>
    <w:bookmarkEnd w:id="78"/>
    <w:bookmarkStart w:name="z85" w:id="79"/>
    <w:p>
      <w:pPr>
        <w:spacing w:after="0"/>
        <w:ind w:left="0"/>
        <w:jc w:val="both"/>
      </w:pPr>
      <w:r>
        <w:rPr>
          <w:rFonts w:ascii="Times New Roman"/>
          <w:b w:val="false"/>
          <w:i w:val="false"/>
          <w:color w:val="000000"/>
          <w:sz w:val="28"/>
        </w:rPr>
        <w:t>
      23. Конкурстық өтінім әлеуетті жекеше әріптестің МЖӘ үлгілік шарты талаптарында МЖӘ шартын жасасуға келісімін қоса алғанда, конкурстық құжаттамада белгіленген талаптармен және шарттармен келісімін білдіру нысаны болып табылады.</w:t>
      </w:r>
    </w:p>
    <w:bookmarkEnd w:id="79"/>
    <w:bookmarkStart w:name="z86" w:id="80"/>
    <w:p>
      <w:pPr>
        <w:spacing w:after="0"/>
        <w:ind w:left="0"/>
        <w:jc w:val="both"/>
      </w:pPr>
      <w:r>
        <w:rPr>
          <w:rFonts w:ascii="Times New Roman"/>
          <w:b w:val="false"/>
          <w:i w:val="false"/>
          <w:color w:val="000000"/>
          <w:sz w:val="28"/>
        </w:rPr>
        <w:t>
      24. Конкурстық өтінімдер МЖӘ жобасының конкурстық құжаттамасында көрсетілген оларды ұсынудың соңғы мерзімі өткенге дейін енгізіледі.</w:t>
      </w:r>
    </w:p>
    <w:bookmarkEnd w:id="80"/>
    <w:bookmarkStart w:name="z87" w:id="81"/>
    <w:p>
      <w:pPr>
        <w:spacing w:after="0"/>
        <w:ind w:left="0"/>
        <w:jc w:val="both"/>
      </w:pPr>
      <w:r>
        <w:rPr>
          <w:rFonts w:ascii="Times New Roman"/>
          <w:b w:val="false"/>
          <w:i w:val="false"/>
          <w:color w:val="000000"/>
          <w:sz w:val="28"/>
        </w:rPr>
        <w:t>
      25. Конкурстық өтінім растайтын құжаттарды тіркей отырып, МЖӘ веб-порталында толтырылады, электрондық цифрлық қолтаңбамен қол қойылады және МЖӘ веб-порталы арқылы конкурсты ұйымдастырушыға беріледі.</w:t>
      </w:r>
    </w:p>
    <w:bookmarkEnd w:id="81"/>
    <w:bookmarkStart w:name="z88" w:id="82"/>
    <w:p>
      <w:pPr>
        <w:spacing w:after="0"/>
        <w:ind w:left="0"/>
        <w:jc w:val="both"/>
      </w:pPr>
      <w:r>
        <w:rPr>
          <w:rFonts w:ascii="Times New Roman"/>
          <w:b w:val="false"/>
          <w:i w:val="false"/>
          <w:color w:val="000000"/>
          <w:sz w:val="28"/>
        </w:rPr>
        <w:t>
      26. Белгіленген мерзім өткеннен кейін ұсынылған конкурстық өтінімдер конкурс шеңберінде қаралмайды.</w:t>
      </w:r>
    </w:p>
    <w:bookmarkEnd w:id="82"/>
    <w:bookmarkStart w:name="z89" w:id="83"/>
    <w:p>
      <w:pPr>
        <w:spacing w:after="0"/>
        <w:ind w:left="0"/>
        <w:jc w:val="both"/>
      </w:pPr>
      <w:r>
        <w:rPr>
          <w:rFonts w:ascii="Times New Roman"/>
          <w:b w:val="false"/>
          <w:i w:val="false"/>
          <w:color w:val="000000"/>
          <w:sz w:val="28"/>
        </w:rPr>
        <w:t>
      27. Әлеуетті жекеше әріптес конкурстық өтінімдерді ұсыну мерзімі аяқталғаннан кешіктірмей:</w:t>
      </w:r>
    </w:p>
    <w:bookmarkEnd w:id="83"/>
    <w:bookmarkStart w:name="z90" w:id="84"/>
    <w:p>
      <w:pPr>
        <w:spacing w:after="0"/>
        <w:ind w:left="0"/>
        <w:jc w:val="both"/>
      </w:pPr>
      <w:r>
        <w:rPr>
          <w:rFonts w:ascii="Times New Roman"/>
          <w:b w:val="false"/>
          <w:i w:val="false"/>
          <w:color w:val="000000"/>
          <w:sz w:val="28"/>
        </w:rPr>
        <w:t>
      1) енгізілген конкурстық өтінімді өзгерте және (немесе) толықтыра алады;</w:t>
      </w:r>
    </w:p>
    <w:bookmarkEnd w:id="84"/>
    <w:bookmarkStart w:name="z91" w:id="85"/>
    <w:p>
      <w:pPr>
        <w:spacing w:after="0"/>
        <w:ind w:left="0"/>
        <w:jc w:val="both"/>
      </w:pPr>
      <w:r>
        <w:rPr>
          <w:rFonts w:ascii="Times New Roman"/>
          <w:b w:val="false"/>
          <w:i w:val="false"/>
          <w:color w:val="000000"/>
          <w:sz w:val="28"/>
        </w:rPr>
        <w:t>
      2) ол енгізген конкурстық өтінімді қамтамасыз етуді қайтарып алып, өзінің конкурстық өтінімін кері қайтарып алады.</w:t>
      </w:r>
    </w:p>
    <w:bookmarkEnd w:id="85"/>
    <w:bookmarkStart w:name="z92" w:id="86"/>
    <w:p>
      <w:pPr>
        <w:spacing w:after="0"/>
        <w:ind w:left="0"/>
        <w:jc w:val="both"/>
      </w:pPr>
      <w:r>
        <w:rPr>
          <w:rFonts w:ascii="Times New Roman"/>
          <w:b w:val="false"/>
          <w:i w:val="false"/>
          <w:color w:val="000000"/>
          <w:sz w:val="28"/>
        </w:rPr>
        <w:t>
      28. Әлеуетті жекеше әріптестің конкурстық өтінімі:</w:t>
      </w:r>
    </w:p>
    <w:bookmarkEnd w:id="86"/>
    <w:bookmarkStart w:name="z93" w:id="87"/>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 болатын;</w:t>
      </w:r>
    </w:p>
    <w:bookmarkEnd w:id="87"/>
    <w:bookmarkStart w:name="z94" w:id="88"/>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түскен жағдайларда қабылданбауға жатады.</w:t>
      </w:r>
    </w:p>
    <w:bookmarkEnd w:id="88"/>
    <w:bookmarkStart w:name="z95" w:id="89"/>
    <w:p>
      <w:pPr>
        <w:spacing w:after="0"/>
        <w:ind w:left="0"/>
        <w:jc w:val="both"/>
      </w:pPr>
      <w:r>
        <w:rPr>
          <w:rFonts w:ascii="Times New Roman"/>
          <w:b w:val="false"/>
          <w:i w:val="false"/>
          <w:color w:val="000000"/>
          <w:sz w:val="28"/>
        </w:rPr>
        <w:t>
      29. Конкурстық өтінімнің қолданылу мерзімі конкурстық құжаттамада белгіленген мерзімге сәйкес келеді.</w:t>
      </w:r>
    </w:p>
    <w:bookmarkEnd w:id="89"/>
    <w:bookmarkStart w:name="z96" w:id="90"/>
    <w:p>
      <w:pPr>
        <w:spacing w:after="0"/>
        <w:ind w:left="0"/>
        <w:jc w:val="both"/>
      </w:pPr>
      <w:r>
        <w:rPr>
          <w:rFonts w:ascii="Times New Roman"/>
          <w:b w:val="false"/>
          <w:i w:val="false"/>
          <w:color w:val="000000"/>
          <w:sz w:val="28"/>
        </w:rPr>
        <w:t>
      30. Конкурстық өтінімді қамтамасыз етуді әлеуетті жекеше әріптес өзінің:</w:t>
      </w:r>
    </w:p>
    <w:bookmarkEnd w:id="90"/>
    <w:bookmarkStart w:name="z97" w:id="91"/>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91"/>
    <w:bookmarkStart w:name="z98" w:id="92"/>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жасасу.</w:t>
      </w:r>
    </w:p>
    <w:bookmarkEnd w:id="92"/>
    <w:bookmarkStart w:name="z99" w:id="93"/>
    <w:p>
      <w:pPr>
        <w:spacing w:after="0"/>
        <w:ind w:left="0"/>
        <w:jc w:val="both"/>
      </w:pPr>
      <w:r>
        <w:rPr>
          <w:rFonts w:ascii="Times New Roman"/>
          <w:b w:val="false"/>
          <w:i w:val="false"/>
          <w:color w:val="000000"/>
          <w:sz w:val="28"/>
        </w:rPr>
        <w:t>
      31. Жекеше әріптесті айқындау жөніндегі конкурсқа қатысуға конкурстық өтінімді қамтамасыз ету МЖӘ жобасы құнының оннан бір пайызы мөлшерінде енгізіледі.</w:t>
      </w:r>
    </w:p>
    <w:bookmarkEnd w:id="93"/>
    <w:bookmarkStart w:name="z100" w:id="94"/>
    <w:p>
      <w:pPr>
        <w:spacing w:after="0"/>
        <w:ind w:left="0"/>
        <w:jc w:val="both"/>
      </w:pPr>
      <w:r>
        <w:rPr>
          <w:rFonts w:ascii="Times New Roman"/>
          <w:b w:val="false"/>
          <w:i w:val="false"/>
          <w:color w:val="000000"/>
          <w:sz w:val="28"/>
        </w:rPr>
        <w:t>
      32. Әлеуетті жекеше әріптес конкурстық өтінімді қамтамасыз етудің мынадай түрлерінің бірін таңдайды:</w:t>
      </w:r>
    </w:p>
    <w:bookmarkEnd w:id="94"/>
    <w:bookmarkStart w:name="z101" w:id="95"/>
    <w:p>
      <w:pPr>
        <w:spacing w:after="0"/>
        <w:ind w:left="0"/>
        <w:jc w:val="both"/>
      </w:pPr>
      <w:r>
        <w:rPr>
          <w:rFonts w:ascii="Times New Roman"/>
          <w:b w:val="false"/>
          <w:i w:val="false"/>
          <w:color w:val="000000"/>
          <w:sz w:val="28"/>
        </w:rPr>
        <w:t>
      1) конкурсты ұйымдастырушы үшін Қазақстан Республикасының заңнамасында көзделген шотқа енгізілетін кепілдік ақшалай жарна;</w:t>
      </w:r>
    </w:p>
    <w:bookmarkEnd w:id="95"/>
    <w:bookmarkStart w:name="z102" w:id="96"/>
    <w:p>
      <w:pPr>
        <w:spacing w:after="0"/>
        <w:ind w:left="0"/>
        <w:jc w:val="both"/>
      </w:pPr>
      <w:r>
        <w:rPr>
          <w:rFonts w:ascii="Times New Roman"/>
          <w:b w:val="false"/>
          <w:i w:val="false"/>
          <w:color w:val="000000"/>
          <w:sz w:val="28"/>
        </w:rPr>
        <w:t>
      2) банк кепілдігі.</w:t>
      </w:r>
    </w:p>
    <w:bookmarkEnd w:id="96"/>
    <w:bookmarkStart w:name="z103" w:id="97"/>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bookmarkEnd w:id="97"/>
    <w:bookmarkStart w:name="z104"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End w:id="98"/>
    <w:bookmarkStart w:name="z105" w:id="99"/>
    <w:p>
      <w:pPr>
        <w:spacing w:after="0"/>
        <w:ind w:left="0"/>
        <w:jc w:val="both"/>
      </w:pPr>
      <w:r>
        <w:rPr>
          <w:rFonts w:ascii="Times New Roman"/>
          <w:b w:val="false"/>
          <w:i w:val="false"/>
          <w:color w:val="000000"/>
          <w:sz w:val="28"/>
        </w:rPr>
        <w:t>
      33. Конкурстық өтінімді қамтамасыз етуді конкурсты ұйымдастырушы мынадай жағдайлардың бірі басталған кезде қайтармайды:</w:t>
      </w:r>
    </w:p>
    <w:bookmarkEnd w:id="99"/>
    <w:bookmarkStart w:name="z106" w:id="100"/>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100"/>
    <w:bookmarkStart w:name="z107" w:id="101"/>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101"/>
    <w:bookmarkStart w:name="z108" w:id="102"/>
    <w:p>
      <w:pPr>
        <w:spacing w:after="0"/>
        <w:ind w:left="0"/>
        <w:jc w:val="both"/>
      </w:pPr>
      <w:r>
        <w:rPr>
          <w:rFonts w:ascii="Times New Roman"/>
          <w:b w:val="false"/>
          <w:i w:val="false"/>
          <w:color w:val="000000"/>
          <w:sz w:val="28"/>
        </w:rPr>
        <w:t>
      34. Осы Қағидалардың 38-тармағында көзделген жағдайлардың бірі басталған кезде конкурстық өтінімді қамтамасыз ету сомасы конкурсты ұйымдастырушының кірісіне есептеледі.</w:t>
      </w:r>
    </w:p>
    <w:bookmarkEnd w:id="102"/>
    <w:bookmarkStart w:name="z109" w:id="103"/>
    <w:p>
      <w:pPr>
        <w:spacing w:after="0"/>
        <w:ind w:left="0"/>
        <w:jc w:val="both"/>
      </w:pPr>
      <w:r>
        <w:rPr>
          <w:rFonts w:ascii="Times New Roman"/>
          <w:b w:val="false"/>
          <w:i w:val="false"/>
          <w:color w:val="000000"/>
          <w:sz w:val="28"/>
        </w:rPr>
        <w:t>
      35.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103"/>
    <w:bookmarkStart w:name="z110" w:id="104"/>
    <w:p>
      <w:pPr>
        <w:spacing w:after="0"/>
        <w:ind w:left="0"/>
        <w:jc w:val="both"/>
      </w:pPr>
      <w:r>
        <w:rPr>
          <w:rFonts w:ascii="Times New Roman"/>
          <w:b w:val="false"/>
          <w:i w:val="false"/>
          <w:color w:val="000000"/>
          <w:sz w:val="28"/>
        </w:rPr>
        <w:t>
      1)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104"/>
    <w:bookmarkStart w:name="z111" w:id="105"/>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қойылған жағдайда. Аталған жағдай жекеше әріптесті айқындау жөніндегі конкурсқа қатысушылар деп танылған әлеуетті жекеше әріптестерге қолданылмайды;</w:t>
      </w:r>
    </w:p>
    <w:bookmarkEnd w:id="105"/>
    <w:bookmarkStart w:name="z112" w:id="106"/>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қойылған жағдайда. Көрсетілген жағдай жекеше әріптесті айқындау жөніндегі конкурс жеңімпазы болып айқындалған жекеше әріптесті айқындау жөніндегі конкурсқа қатысушыға қолданылмайды;</w:t>
      </w:r>
    </w:p>
    <w:bookmarkEnd w:id="106"/>
    <w:bookmarkStart w:name="z113" w:id="107"/>
    <w:p>
      <w:pPr>
        <w:spacing w:after="0"/>
        <w:ind w:left="0"/>
        <w:jc w:val="both"/>
      </w:pPr>
      <w:r>
        <w:rPr>
          <w:rFonts w:ascii="Times New Roman"/>
          <w:b w:val="false"/>
          <w:i w:val="false"/>
          <w:color w:val="000000"/>
          <w:sz w:val="28"/>
        </w:rPr>
        <w:t>
      4) МЖӘ шартының күшіне енуі;</w:t>
      </w:r>
    </w:p>
    <w:bookmarkEnd w:id="107"/>
    <w:bookmarkStart w:name="z114" w:id="108"/>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мерзімінің аяқталауы.</w:t>
      </w:r>
    </w:p>
    <w:bookmarkEnd w:id="108"/>
    <w:bookmarkStart w:name="z115" w:id="109"/>
    <w:p>
      <w:pPr>
        <w:spacing w:after="0"/>
        <w:ind w:left="0"/>
        <w:jc w:val="left"/>
      </w:pPr>
      <w:r>
        <w:rPr>
          <w:rFonts w:ascii="Times New Roman"/>
          <w:b/>
          <w:i w:val="false"/>
          <w:color w:val="000000"/>
        </w:rPr>
        <w:t xml:space="preserve"> 4-параграф. Конкурстық өтінімдерді қарау</w:t>
      </w:r>
    </w:p>
    <w:bookmarkEnd w:id="109"/>
    <w:bookmarkStart w:name="z116" w:id="110"/>
    <w:p>
      <w:pPr>
        <w:spacing w:after="0"/>
        <w:ind w:left="0"/>
        <w:jc w:val="both"/>
      </w:pPr>
      <w:r>
        <w:rPr>
          <w:rFonts w:ascii="Times New Roman"/>
          <w:b w:val="false"/>
          <w:i w:val="false"/>
          <w:color w:val="000000"/>
          <w:sz w:val="28"/>
        </w:rPr>
        <w:t>
      36. Конкурстық өтінімдерді қарауды Комиссия конкурстық құжаттамада белгіленген үздік конкурстық өтінімді іріктеу өлшемшарттарын ескере отырып жүзеге асырады.</w:t>
      </w:r>
    </w:p>
    <w:bookmarkEnd w:id="110"/>
    <w:bookmarkStart w:name="z117" w:id="111"/>
    <w:p>
      <w:pPr>
        <w:spacing w:after="0"/>
        <w:ind w:left="0"/>
        <w:jc w:val="both"/>
      </w:pPr>
      <w:r>
        <w:rPr>
          <w:rFonts w:ascii="Times New Roman"/>
          <w:b w:val="false"/>
          <w:i w:val="false"/>
          <w:color w:val="000000"/>
          <w:sz w:val="28"/>
        </w:rPr>
        <w:t>
      37. Комиссия конкурстық өтінімдерді МЖӘ жобасының конкурстық құжаттамасында көрсетілген мерзімде қарайды.</w:t>
      </w:r>
    </w:p>
    <w:bookmarkEnd w:id="111"/>
    <w:bookmarkStart w:name="z118" w:id="112"/>
    <w:p>
      <w:pPr>
        <w:spacing w:after="0"/>
        <w:ind w:left="0"/>
        <w:jc w:val="both"/>
      </w:pPr>
      <w:r>
        <w:rPr>
          <w:rFonts w:ascii="Times New Roman"/>
          <w:b w:val="false"/>
          <w:i w:val="false"/>
          <w:color w:val="000000"/>
          <w:sz w:val="28"/>
        </w:rPr>
        <w:t>
      38. Конкурсқа қатысушылардың конкурстық өтінімдерін қарау кезінде:</w:t>
      </w:r>
    </w:p>
    <w:bookmarkEnd w:id="112"/>
    <w:bookmarkStart w:name="z119" w:id="113"/>
    <w:p>
      <w:pPr>
        <w:spacing w:after="0"/>
        <w:ind w:left="0"/>
        <w:jc w:val="both"/>
      </w:pPr>
      <w:r>
        <w:rPr>
          <w:rFonts w:ascii="Times New Roman"/>
          <w:b w:val="false"/>
          <w:i w:val="false"/>
          <w:color w:val="000000"/>
          <w:sz w:val="28"/>
        </w:rPr>
        <w:t>
      1) конкурсты ұйымдастырушы осы конкурс бойынша, оның ішінде:</w:t>
      </w:r>
    </w:p>
    <w:bookmarkEnd w:id="113"/>
    <w:bookmarkStart w:name="z120" w:id="114"/>
    <w:p>
      <w:pPr>
        <w:spacing w:after="0"/>
        <w:ind w:left="0"/>
        <w:jc w:val="both"/>
      </w:pPr>
      <w:r>
        <w:rPr>
          <w:rFonts w:ascii="Times New Roman"/>
          <w:b w:val="false"/>
          <w:i w:val="false"/>
          <w:color w:val="000000"/>
          <w:sz w:val="28"/>
        </w:rPr>
        <w:t>
      комиссия құрамы;</w:t>
      </w:r>
    </w:p>
    <w:bookmarkEnd w:id="114"/>
    <w:bookmarkStart w:name="z121" w:id="115"/>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bookmarkEnd w:id="115"/>
    <w:bookmarkStart w:name="z122" w:id="116"/>
    <w:p>
      <w:pPr>
        <w:spacing w:after="0"/>
        <w:ind w:left="0"/>
        <w:jc w:val="both"/>
      </w:pPr>
      <w:r>
        <w:rPr>
          <w:rFonts w:ascii="Times New Roman"/>
          <w:b w:val="false"/>
          <w:i w:val="false"/>
          <w:color w:val="000000"/>
          <w:sz w:val="28"/>
        </w:rPr>
        <w:t>
      белгіленген мерзімде конкурстық өтінімдер ұсынған әлеуетті жекеше әріптестер туралы ақпарат қалыптастырады;</w:t>
      </w:r>
    </w:p>
    <w:bookmarkEnd w:id="116"/>
    <w:bookmarkStart w:name="z123" w:id="117"/>
    <w:p>
      <w:pPr>
        <w:spacing w:after="0"/>
        <w:ind w:left="0"/>
        <w:jc w:val="both"/>
      </w:pPr>
      <w:r>
        <w:rPr>
          <w:rFonts w:ascii="Times New Roman"/>
          <w:b w:val="false"/>
          <w:i w:val="false"/>
          <w:color w:val="000000"/>
          <w:sz w:val="28"/>
        </w:rPr>
        <w:t>
      2) жобаның конкурстық құжаттамасында көрсетілген мерзімде конкурстық өтінімдерді ашу жүзеге асырылады.</w:t>
      </w:r>
    </w:p>
    <w:bookmarkEnd w:id="117"/>
    <w:bookmarkStart w:name="z124" w:id="118"/>
    <w:p>
      <w:pPr>
        <w:spacing w:after="0"/>
        <w:ind w:left="0"/>
        <w:jc w:val="both"/>
      </w:pPr>
      <w:r>
        <w:rPr>
          <w:rFonts w:ascii="Times New Roman"/>
          <w:b w:val="false"/>
          <w:i w:val="false"/>
          <w:color w:val="000000"/>
          <w:sz w:val="28"/>
        </w:rPr>
        <w:t>
      39. Комиссия барлық конкурстық өтінімдерді, оның ішінде бір ғана конкурстық өтінімді ұсынған кезде қарайды.</w:t>
      </w:r>
    </w:p>
    <w:bookmarkEnd w:id="118"/>
    <w:bookmarkStart w:name="z125" w:id="119"/>
    <w:p>
      <w:pPr>
        <w:spacing w:after="0"/>
        <w:ind w:left="0"/>
        <w:jc w:val="both"/>
      </w:pPr>
      <w:r>
        <w:rPr>
          <w:rFonts w:ascii="Times New Roman"/>
          <w:b w:val="false"/>
          <w:i w:val="false"/>
          <w:color w:val="000000"/>
          <w:sz w:val="28"/>
        </w:rPr>
        <w:t>
      40. Конкурсқа қатысушылардың конкурстық өтінімдерін қарау кезінде Комиссия:</w:t>
      </w:r>
    </w:p>
    <w:bookmarkEnd w:id="119"/>
    <w:bookmarkStart w:name="z126" w:id="120"/>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120"/>
    <w:bookmarkStart w:name="z127" w:id="121"/>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121"/>
    <w:bookmarkStart w:name="z128" w:id="122"/>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ақпаратты беру туралы сұрау салулар жібереді;</w:t>
      </w:r>
    </w:p>
    <w:bookmarkEnd w:id="122"/>
    <w:bookmarkStart w:name="z129" w:id="123"/>
    <w:p>
      <w:pPr>
        <w:spacing w:after="0"/>
        <w:ind w:left="0"/>
        <w:jc w:val="both"/>
      </w:pPr>
      <w:r>
        <w:rPr>
          <w:rFonts w:ascii="Times New Roman"/>
          <w:b w:val="false"/>
          <w:i w:val="false"/>
          <w:color w:val="000000"/>
          <w:sz w:val="28"/>
        </w:rPr>
        <w:t>
      4) конкурстық өтінімдер ашылған күннен бастап 5 (бес) жұмыс күні ішінде МЖӘ веб-порталында жасалған МЖӘ жобасы бойынша конкурстық өтінімдерді алдын ала қарау хаттамасына қол қояды.</w:t>
      </w:r>
    </w:p>
    <w:bookmarkEnd w:id="123"/>
    <w:bookmarkStart w:name="z130" w:id="124"/>
    <w:p>
      <w:pPr>
        <w:spacing w:after="0"/>
        <w:ind w:left="0"/>
        <w:jc w:val="both"/>
      </w:pPr>
      <w:r>
        <w:rPr>
          <w:rFonts w:ascii="Times New Roman"/>
          <w:b w:val="false"/>
          <w:i w:val="false"/>
          <w:color w:val="000000"/>
          <w:sz w:val="28"/>
        </w:rPr>
        <w:t>
      Конкурстық өтінімдерді алдын ала қарау хаттамасында:</w:t>
      </w:r>
    </w:p>
    <w:bookmarkEnd w:id="124"/>
    <w:bookmarkStart w:name="z131" w:id="125"/>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bookmarkEnd w:id="125"/>
    <w:bookmarkStart w:name="z132" w:id="126"/>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bookmarkEnd w:id="126"/>
    <w:bookmarkStart w:name="z133" w:id="127"/>
    <w:p>
      <w:pPr>
        <w:spacing w:after="0"/>
        <w:ind w:left="0"/>
        <w:jc w:val="both"/>
      </w:pPr>
      <w:r>
        <w:rPr>
          <w:rFonts w:ascii="Times New Roman"/>
          <w:b w:val="false"/>
          <w:i w:val="false"/>
          <w:color w:val="000000"/>
          <w:sz w:val="28"/>
        </w:rPr>
        <w:t>
      конкурстық құжаттаманың талаптарына сәйкес ұсынылуы және (немесе) келтірілуі қажет құжаттардың тізбесі;</w:t>
      </w:r>
    </w:p>
    <w:bookmarkEnd w:id="127"/>
    <w:bookmarkStart w:name="z134" w:id="128"/>
    <w:p>
      <w:pPr>
        <w:spacing w:after="0"/>
        <w:ind w:left="0"/>
        <w:jc w:val="both"/>
      </w:pPr>
      <w:r>
        <w:rPr>
          <w:rFonts w:ascii="Times New Roman"/>
          <w:b w:val="false"/>
          <w:i w:val="false"/>
          <w:color w:val="000000"/>
          <w:sz w:val="28"/>
        </w:rPr>
        <w:t>
      құжаттарды ұсыну мерзімі, бірақ 5 (бес) жұмыс күнінен аспайды.</w:t>
      </w:r>
    </w:p>
    <w:bookmarkEnd w:id="128"/>
    <w:bookmarkStart w:name="z135" w:id="129"/>
    <w:p>
      <w:pPr>
        <w:spacing w:after="0"/>
        <w:ind w:left="0"/>
        <w:jc w:val="both"/>
      </w:pPr>
      <w:r>
        <w:rPr>
          <w:rFonts w:ascii="Times New Roman"/>
          <w:b w:val="false"/>
          <w:i w:val="false"/>
          <w:color w:val="000000"/>
          <w:sz w:val="28"/>
        </w:rPr>
        <w:t>
      Конкурстық өтінімдерді алдын ала қарау хаттамасы МЖӘ веб-порталында жарияланады. Әлеуетті жекеше әріптес хаттамада белгіленген мерзімнен кейін ұсынған құжаттама қабылданбайды.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End w:id="129"/>
    <w:bookmarkStart w:name="z136" w:id="130"/>
    <w:p>
      <w:pPr>
        <w:spacing w:after="0"/>
        <w:ind w:left="0"/>
        <w:jc w:val="both"/>
      </w:pPr>
      <w:r>
        <w:rPr>
          <w:rFonts w:ascii="Times New Roman"/>
          <w:b w:val="false"/>
          <w:i w:val="false"/>
          <w:color w:val="000000"/>
          <w:sz w:val="28"/>
        </w:rPr>
        <w:t>
      5) үздік конкурстық өтінімді айқындау критерийлеріне сәйкес 5 (бес) жұмыс күні ішінде конкурстық өтінімдерді бағалайды;</w:t>
      </w:r>
    </w:p>
    <w:bookmarkEnd w:id="130"/>
    <w:bookmarkStart w:name="z137" w:id="131"/>
    <w:p>
      <w:pPr>
        <w:spacing w:after="0"/>
        <w:ind w:left="0"/>
        <w:jc w:val="both"/>
      </w:pPr>
      <w:r>
        <w:rPr>
          <w:rFonts w:ascii="Times New Roman"/>
          <w:b w:val="false"/>
          <w:i w:val="false"/>
          <w:color w:val="000000"/>
          <w:sz w:val="28"/>
        </w:rPr>
        <w:t>
      6) үздік конкурстық өтінімді анықтайды.</w:t>
      </w:r>
    </w:p>
    <w:bookmarkEnd w:id="131"/>
    <w:bookmarkStart w:name="z138" w:id="132"/>
    <w:p>
      <w:pPr>
        <w:spacing w:after="0"/>
        <w:ind w:left="0"/>
        <w:jc w:val="both"/>
      </w:pPr>
      <w:r>
        <w:rPr>
          <w:rFonts w:ascii="Times New Roman"/>
          <w:b w:val="false"/>
          <w:i w:val="false"/>
          <w:color w:val="000000"/>
          <w:sz w:val="28"/>
        </w:rPr>
        <w:t>
      41.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132"/>
    <w:bookmarkStart w:name="z139" w:id="133"/>
    <w:p>
      <w:pPr>
        <w:spacing w:after="0"/>
        <w:ind w:left="0"/>
        <w:jc w:val="both"/>
      </w:pPr>
      <w:r>
        <w:rPr>
          <w:rFonts w:ascii="Times New Roman"/>
          <w:b w:val="false"/>
          <w:i w:val="false"/>
          <w:color w:val="000000"/>
          <w:sz w:val="28"/>
        </w:rPr>
        <w:t>
      42. Келіссөздер жүргізуге дайындық кезеңінде МЖӘ жобасы мен МЖӘ шарты бойынша ескертулер мен ұсыныстарды комиссия әлеуетті жекеше әріптеске конкурстық өтінімде көрсетілген электрондық мекенжайға жазбаша нысанда жібереді. Келіссөздер жүргізу қорытындысы бойынша Комиссия шешім қабылдайды. Келіссөздер барысында жекеше әріптесті айқындау жөніндегі Конкурс шарттарына өзгерістер енгізуге жол берілмейді.</w:t>
      </w:r>
    </w:p>
    <w:bookmarkEnd w:id="133"/>
    <w:bookmarkStart w:name="z140" w:id="134"/>
    <w:p>
      <w:pPr>
        <w:spacing w:after="0"/>
        <w:ind w:left="0"/>
        <w:jc w:val="both"/>
      </w:pPr>
      <w:r>
        <w:rPr>
          <w:rFonts w:ascii="Times New Roman"/>
          <w:b w:val="false"/>
          <w:i w:val="false"/>
          <w:color w:val="000000"/>
          <w:sz w:val="28"/>
        </w:rPr>
        <w:t>
      43.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134"/>
    <w:bookmarkStart w:name="z141" w:id="135"/>
    <w:p>
      <w:pPr>
        <w:spacing w:after="0"/>
        <w:ind w:left="0"/>
        <w:jc w:val="both"/>
      </w:pPr>
      <w:r>
        <w:rPr>
          <w:rFonts w:ascii="Times New Roman"/>
          <w:b w:val="false"/>
          <w:i w:val="false"/>
          <w:color w:val="000000"/>
          <w:sz w:val="28"/>
        </w:rPr>
        <w:t>
      Комиссияның мұндай конкурстық өтінімді үздік деп тану туралы шешімі жойылады және осы әлеуетті жекеше әріптес конкурстың жеңімпазы болып танылмайды. Комиссия конкурсқа ұсынылған басқа конкурстық өтінімдердің ішінен үздік конкурстық өтінімді қайта таңдайды. Мұндай конкурстық өтінімдер болмаған не қалған конкурстық өтінімдер конкурстық құжаттаманың талаптарына сәйкес келмеген жағдайда, конкурс өткізілмеді деп танылады.</w:t>
      </w:r>
    </w:p>
    <w:bookmarkEnd w:id="135"/>
    <w:bookmarkStart w:name="z142" w:id="136"/>
    <w:p>
      <w:pPr>
        <w:spacing w:after="0"/>
        <w:ind w:left="0"/>
        <w:jc w:val="both"/>
      </w:pPr>
      <w:r>
        <w:rPr>
          <w:rFonts w:ascii="Times New Roman"/>
          <w:b w:val="false"/>
          <w:i w:val="false"/>
          <w:color w:val="000000"/>
          <w:sz w:val="28"/>
        </w:rPr>
        <w:t>
      44. Конкурс:</w:t>
      </w:r>
    </w:p>
    <w:bookmarkEnd w:id="136"/>
    <w:bookmarkStart w:name="z143" w:id="137"/>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137"/>
    <w:bookmarkStart w:name="z144" w:id="138"/>
    <w:p>
      <w:pPr>
        <w:spacing w:after="0"/>
        <w:ind w:left="0"/>
        <w:jc w:val="both"/>
      </w:pPr>
      <w:r>
        <w:rPr>
          <w:rFonts w:ascii="Times New Roman"/>
          <w:b w:val="false"/>
          <w:i w:val="false"/>
          <w:color w:val="000000"/>
          <w:sz w:val="28"/>
        </w:rPr>
        <w:t>
      2) егер барлық ұсынылған конкурстық өтінімдер не жалғыз конкурстық өтінім конкурстық құжаттаманың талаптарына сәйкес келмеген жағдайда;</w:t>
      </w:r>
    </w:p>
    <w:bookmarkEnd w:id="138"/>
    <w:bookmarkStart w:name="z145" w:id="13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жағдайда өтпеді деп танылады.</w:t>
      </w:r>
    </w:p>
    <w:bookmarkEnd w:id="139"/>
    <w:bookmarkStart w:name="z146" w:id="140"/>
    <w:p>
      <w:pPr>
        <w:spacing w:after="0"/>
        <w:ind w:left="0"/>
        <w:jc w:val="both"/>
      </w:pPr>
      <w:r>
        <w:rPr>
          <w:rFonts w:ascii="Times New Roman"/>
          <w:b w:val="false"/>
          <w:i w:val="false"/>
          <w:color w:val="000000"/>
          <w:sz w:val="28"/>
        </w:rPr>
        <w:t>
      45. Жекешелік әріптесті айқындау жөніндегі конкурстың қорытындысы бойынша Комиссияның шешімімен үздік конкурстық өтінім айқындалады, ал өтініш беруші жекеше әріптесті айқындау жөніндегі конкурстың жеңімпазы болып танылады. Комиссияның шешімі МЖӘ жобасы бойынша жекеше әріптесті айқындау жөніндегі конкурстың қорытындылары туралы хаттамамен ресімделеді.</w:t>
      </w:r>
    </w:p>
    <w:bookmarkEnd w:id="140"/>
    <w:bookmarkStart w:name="z147" w:id="141"/>
    <w:p>
      <w:pPr>
        <w:spacing w:after="0"/>
        <w:ind w:left="0"/>
        <w:jc w:val="left"/>
      </w:pPr>
      <w:r>
        <w:rPr>
          <w:rFonts w:ascii="Times New Roman"/>
          <w:b/>
          <w:i w:val="false"/>
          <w:color w:val="000000"/>
        </w:rPr>
        <w:t xml:space="preserve"> 4-тарау. МЖӘ шартын жасасу тәртібі</w:t>
      </w:r>
    </w:p>
    <w:bookmarkEnd w:id="141"/>
    <w:bookmarkStart w:name="z148" w:id="142"/>
    <w:p>
      <w:pPr>
        <w:spacing w:after="0"/>
        <w:ind w:left="0"/>
        <w:jc w:val="left"/>
      </w:pPr>
      <w:r>
        <w:rPr>
          <w:rFonts w:ascii="Times New Roman"/>
          <w:b/>
          <w:i w:val="false"/>
          <w:color w:val="000000"/>
        </w:rPr>
        <w:t xml:space="preserve"> 1-параграф. Жалпы ережелер</w:t>
      </w:r>
    </w:p>
    <w:bookmarkEnd w:id="142"/>
    <w:bookmarkStart w:name="z149" w:id="143"/>
    <w:p>
      <w:pPr>
        <w:spacing w:after="0"/>
        <w:ind w:left="0"/>
        <w:jc w:val="both"/>
      </w:pPr>
      <w:r>
        <w:rPr>
          <w:rFonts w:ascii="Times New Roman"/>
          <w:b w:val="false"/>
          <w:i w:val="false"/>
          <w:color w:val="000000"/>
          <w:sz w:val="28"/>
        </w:rPr>
        <w:t>
      46. Жекеше әріптес ЖЖОКБҰ-мен консорциум шартын жасайды.</w:t>
      </w:r>
    </w:p>
    <w:bookmarkEnd w:id="143"/>
    <w:bookmarkStart w:name="z150" w:id="144"/>
    <w:p>
      <w:pPr>
        <w:spacing w:after="0"/>
        <w:ind w:left="0"/>
        <w:jc w:val="both"/>
      </w:pPr>
      <w:r>
        <w:rPr>
          <w:rFonts w:ascii="Times New Roman"/>
          <w:b w:val="false"/>
          <w:i w:val="false"/>
          <w:color w:val="000000"/>
          <w:sz w:val="28"/>
        </w:rPr>
        <w:t xml:space="preserve">
      Консорциум шарты МЖӘ шартының ажырамас бөлігі болып табылады, бұл ретте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5), 7), 8), 9), 10) және 11) -тармақшаларында және </w:t>
      </w:r>
      <w:r>
        <w:rPr>
          <w:rFonts w:ascii="Times New Roman"/>
          <w:b w:val="false"/>
          <w:i w:val="false"/>
          <w:color w:val="000000"/>
          <w:sz w:val="28"/>
        </w:rPr>
        <w:t>63-тармағында</w:t>
      </w:r>
      <w:r>
        <w:rPr>
          <w:rFonts w:ascii="Times New Roman"/>
          <w:b w:val="false"/>
          <w:i w:val="false"/>
          <w:color w:val="000000"/>
          <w:sz w:val="28"/>
        </w:rPr>
        <w:t xml:space="preserve"> көзделген міндетті шарттарды қоспағанда, жекеше әріптес пен ЖЖОКБҰ дербес айқындайды.</w:t>
      </w:r>
    </w:p>
    <w:bookmarkEnd w:id="144"/>
    <w:bookmarkStart w:name="z151" w:id="145"/>
    <w:p>
      <w:pPr>
        <w:spacing w:after="0"/>
        <w:ind w:left="0"/>
        <w:jc w:val="both"/>
      </w:pPr>
      <w:r>
        <w:rPr>
          <w:rFonts w:ascii="Times New Roman"/>
          <w:b w:val="false"/>
          <w:i w:val="false"/>
          <w:color w:val="000000"/>
          <w:sz w:val="28"/>
        </w:rPr>
        <w:t>
      47. Конкурсты ұйымдастырушы МЖӘ жобасының қаржы-экономикалық моделін толтырады және оны МЖӘ веб-порталына орналастырады.</w:t>
      </w:r>
    </w:p>
    <w:bookmarkEnd w:id="145"/>
    <w:bookmarkStart w:name="z152" w:id="146"/>
    <w:p>
      <w:pPr>
        <w:spacing w:after="0"/>
        <w:ind w:left="0"/>
        <w:jc w:val="both"/>
      </w:pPr>
      <w:r>
        <w:rPr>
          <w:rFonts w:ascii="Times New Roman"/>
          <w:b w:val="false"/>
          <w:i w:val="false"/>
          <w:color w:val="000000"/>
          <w:sz w:val="28"/>
        </w:rPr>
        <w:t>
      48. МЖӘ шарты консорциум шарты жасалғаннан кейін осы Қағидаларда белгіленген жағдайларда жекеше әріптесті айқындау жөніндегі конкурс нәтижелері негізінде жасалады.</w:t>
      </w:r>
    </w:p>
    <w:bookmarkEnd w:id="146"/>
    <w:bookmarkStart w:name="z153" w:id="147"/>
    <w:p>
      <w:pPr>
        <w:spacing w:after="0"/>
        <w:ind w:left="0"/>
        <w:jc w:val="both"/>
      </w:pPr>
      <w:r>
        <w:rPr>
          <w:rFonts w:ascii="Times New Roman"/>
          <w:b w:val="false"/>
          <w:i w:val="false"/>
          <w:color w:val="000000"/>
          <w:sz w:val="28"/>
        </w:rPr>
        <w:t xml:space="preserve">
      49. МЖӘ шарты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47"/>
    <w:bookmarkStart w:name="z154" w:id="148"/>
    <w:p>
      <w:pPr>
        <w:spacing w:after="0"/>
        <w:ind w:left="0"/>
        <w:jc w:val="both"/>
      </w:pPr>
      <w:r>
        <w:rPr>
          <w:rFonts w:ascii="Times New Roman"/>
          <w:b w:val="false"/>
          <w:i w:val="false"/>
          <w:color w:val="000000"/>
          <w:sz w:val="28"/>
        </w:rPr>
        <w:t>
      2) ЖЖОКБҰ МЖӘ шартын осы Қағидаларға 6-қосымшаға сәйкес нысан бойынша ресімдейді.</w:t>
      </w:r>
    </w:p>
    <w:bookmarkEnd w:id="148"/>
    <w:bookmarkStart w:name="z155" w:id="149"/>
    <w:p>
      <w:pPr>
        <w:spacing w:after="0"/>
        <w:ind w:left="0"/>
        <w:jc w:val="both"/>
      </w:pPr>
      <w:r>
        <w:rPr>
          <w:rFonts w:ascii="Times New Roman"/>
          <w:b w:val="false"/>
          <w:i w:val="false"/>
          <w:color w:val="000000"/>
          <w:sz w:val="28"/>
        </w:rPr>
        <w:t>
      50. МЖӘ-ның үлгілік шартын келісу және сараптау талап етілмейді.</w:t>
      </w:r>
    </w:p>
    <w:bookmarkEnd w:id="149"/>
    <w:bookmarkStart w:name="z156" w:id="150"/>
    <w:p>
      <w:pPr>
        <w:spacing w:after="0"/>
        <w:ind w:left="0"/>
        <w:jc w:val="both"/>
      </w:pPr>
      <w:r>
        <w:rPr>
          <w:rFonts w:ascii="Times New Roman"/>
          <w:b w:val="false"/>
          <w:i w:val="false"/>
          <w:color w:val="000000"/>
          <w:sz w:val="28"/>
        </w:rPr>
        <w:t>
      51. МЖӘ шартын жасасу мерзімі жекеше әріптесті айқындау жөніндегі конкурстың қорытындылары шығарылған күннен бастап күнтізбелік 30 (отыз) күнді құрайды.</w:t>
      </w:r>
    </w:p>
    <w:bookmarkEnd w:id="150"/>
    <w:bookmarkStart w:name="z157" w:id="151"/>
    <w:p>
      <w:pPr>
        <w:spacing w:after="0"/>
        <w:ind w:left="0"/>
        <w:jc w:val="both"/>
      </w:pPr>
      <w:r>
        <w:rPr>
          <w:rFonts w:ascii="Times New Roman"/>
          <w:b w:val="false"/>
          <w:i w:val="false"/>
          <w:color w:val="000000"/>
          <w:sz w:val="28"/>
        </w:rPr>
        <w:t>
      52. МЖӘ шартының тараптары мемлекеттік әріптес және жекеше әріптес болып табылады.</w:t>
      </w:r>
    </w:p>
    <w:bookmarkEnd w:id="151"/>
    <w:bookmarkStart w:name="z158" w:id="152"/>
    <w:p>
      <w:pPr>
        <w:spacing w:after="0"/>
        <w:ind w:left="0"/>
        <w:jc w:val="both"/>
      </w:pPr>
      <w:r>
        <w:rPr>
          <w:rFonts w:ascii="Times New Roman"/>
          <w:b w:val="false"/>
          <w:i w:val="false"/>
          <w:color w:val="000000"/>
          <w:sz w:val="28"/>
        </w:rPr>
        <w:t>
      53. МЖӘ шарты бойынша қолданылатын құқықты, егер Қазақстан Республикасының бейрезиденті жекеше әріптес болып табылған жағдайда, МЖӘ шартының тараптары айқындайды.</w:t>
      </w:r>
    </w:p>
    <w:bookmarkEnd w:id="152"/>
    <w:bookmarkStart w:name="z159" w:id="153"/>
    <w:p>
      <w:pPr>
        <w:spacing w:after="0"/>
        <w:ind w:left="0"/>
        <w:jc w:val="both"/>
      </w:pPr>
      <w:r>
        <w:rPr>
          <w:rFonts w:ascii="Times New Roman"/>
          <w:b w:val="false"/>
          <w:i w:val="false"/>
          <w:color w:val="000000"/>
          <w:sz w:val="28"/>
        </w:rPr>
        <w:t>
      54. МЖӘ шарты қазақ және орыс тілдерінде жасалады.</w:t>
      </w:r>
    </w:p>
    <w:bookmarkEnd w:id="153"/>
    <w:bookmarkStart w:name="z160" w:id="154"/>
    <w:p>
      <w:pPr>
        <w:spacing w:after="0"/>
        <w:ind w:left="0"/>
        <w:jc w:val="both"/>
      </w:pPr>
      <w:r>
        <w:rPr>
          <w:rFonts w:ascii="Times New Roman"/>
          <w:b w:val="false"/>
          <w:i w:val="false"/>
          <w:color w:val="000000"/>
          <w:sz w:val="28"/>
        </w:rPr>
        <w:t>
      МЖӘ шарты МЖӘ шарты тараптарының келісімі бойынша айқындалған тілдерде қосымша жасалады.</w:t>
      </w:r>
    </w:p>
    <w:bookmarkEnd w:id="154"/>
    <w:bookmarkStart w:name="z161" w:id="155"/>
    <w:p>
      <w:pPr>
        <w:spacing w:after="0"/>
        <w:ind w:left="0"/>
        <w:jc w:val="both"/>
      </w:pPr>
      <w:r>
        <w:rPr>
          <w:rFonts w:ascii="Times New Roman"/>
          <w:b w:val="false"/>
          <w:i w:val="false"/>
          <w:color w:val="000000"/>
          <w:sz w:val="28"/>
        </w:rPr>
        <w:t>
      55. МЖӘ шартының қолданылу мерзімі МЖӘ шартында айқындалған тәртіппен сот шешімі бойынша:</w:t>
      </w:r>
    </w:p>
    <w:bookmarkEnd w:id="155"/>
    <w:bookmarkStart w:name="z162" w:id="156"/>
    <w:p>
      <w:pPr>
        <w:spacing w:after="0"/>
        <w:ind w:left="0"/>
        <w:jc w:val="both"/>
      </w:pPr>
      <w:r>
        <w:rPr>
          <w:rFonts w:ascii="Times New Roman"/>
          <w:b w:val="false"/>
          <w:i w:val="false"/>
          <w:color w:val="000000"/>
          <w:sz w:val="28"/>
        </w:rPr>
        <w:t>
      1) МЖӘ шартының тараптарына байланысты емес мән-жайлар нәтижесінде МЖӘ жобасы кідірген немесе тоқтаған;</w:t>
      </w:r>
    </w:p>
    <w:bookmarkEnd w:id="156"/>
    <w:bookmarkStart w:name="z163" w:id="157"/>
    <w:p>
      <w:pPr>
        <w:spacing w:after="0"/>
        <w:ind w:left="0"/>
        <w:jc w:val="both"/>
      </w:pPr>
      <w:r>
        <w:rPr>
          <w:rFonts w:ascii="Times New Roman"/>
          <w:b w:val="false"/>
          <w:i w:val="false"/>
          <w:color w:val="000000"/>
          <w:sz w:val="28"/>
        </w:rPr>
        <w:t>
      2) мемлекеттік әріптестің және (немесе) мемлекеттік органдардың әрекеттері немесе әрекетсіздігі нәтижесінде МЖӘ жобасы тоқтаған;</w:t>
      </w:r>
    </w:p>
    <w:bookmarkEnd w:id="157"/>
    <w:bookmarkStart w:name="z164" w:id="158"/>
    <w:p>
      <w:pPr>
        <w:spacing w:after="0"/>
        <w:ind w:left="0"/>
        <w:jc w:val="both"/>
      </w:pPr>
      <w:r>
        <w:rPr>
          <w:rFonts w:ascii="Times New Roman"/>
          <w:b w:val="false"/>
          <w:i w:val="false"/>
          <w:color w:val="000000"/>
          <w:sz w:val="28"/>
        </w:rPr>
        <w:t>
      3) мемлекеттік әріптес МЖӘ шартында көзделмеген талаптарды қою нәтижесінде МЖӘ жобасын іске асыруға байланысты шығыстар ұлғайған жағдайларда ұзартылады.</w:t>
      </w:r>
    </w:p>
    <w:bookmarkEnd w:id="158"/>
    <w:bookmarkStart w:name="z165" w:id="159"/>
    <w:p>
      <w:pPr>
        <w:spacing w:after="0"/>
        <w:ind w:left="0"/>
        <w:jc w:val="left"/>
      </w:pPr>
      <w:r>
        <w:rPr>
          <w:rFonts w:ascii="Times New Roman"/>
          <w:b/>
          <w:i w:val="false"/>
          <w:color w:val="000000"/>
        </w:rPr>
        <w:t xml:space="preserve"> 2-параграф. МЖӘ шартының өзге де талаптары</w:t>
      </w:r>
    </w:p>
    <w:bookmarkEnd w:id="159"/>
    <w:bookmarkStart w:name="z166" w:id="160"/>
    <w:p>
      <w:pPr>
        <w:spacing w:after="0"/>
        <w:ind w:left="0"/>
        <w:jc w:val="both"/>
      </w:pPr>
      <w:r>
        <w:rPr>
          <w:rFonts w:ascii="Times New Roman"/>
          <w:b w:val="false"/>
          <w:i w:val="false"/>
          <w:color w:val="000000"/>
          <w:sz w:val="28"/>
        </w:rPr>
        <w:t>
      56. МЖӘ шарты бойынша жекеше әріптестің талабын басқаға беруге және борышын ауыстыруға мемлекеттік әріптестің жазбаша келісімі және жекеше әріптестің құқықтары мен міндеттері ауысатын адамның жалпы және қосымша (арнайы) біліктілік талаптарына сәйкестігі жағдайында ғана жол беріледі.</w:t>
      </w:r>
    </w:p>
    <w:bookmarkEnd w:id="160"/>
    <w:bookmarkStart w:name="z167" w:id="161"/>
    <w:p>
      <w:pPr>
        <w:spacing w:after="0"/>
        <w:ind w:left="0"/>
        <w:jc w:val="both"/>
      </w:pPr>
      <w:r>
        <w:rPr>
          <w:rFonts w:ascii="Times New Roman"/>
          <w:b w:val="false"/>
          <w:i w:val="false"/>
          <w:color w:val="000000"/>
          <w:sz w:val="28"/>
        </w:rPr>
        <w:t>
      57. Жекеше әріптес МЖӘ объектісінің нысаналы мақсатының өзгермейтіндігіне ауыртпалықты алып тастамай, егер Қазақстан Республикасының заңдарында өзгеше белгіленбесе, мемлекеттік әріптестің жазбаша келісімімен ғана МЖӘ шарты бойынша өз құқықтарын кепілге береді.</w:t>
      </w:r>
    </w:p>
    <w:bookmarkEnd w:id="161"/>
    <w:bookmarkStart w:name="z168" w:id="162"/>
    <w:p>
      <w:pPr>
        <w:spacing w:after="0"/>
        <w:ind w:left="0"/>
        <w:jc w:val="both"/>
      </w:pPr>
      <w:r>
        <w:rPr>
          <w:rFonts w:ascii="Times New Roman"/>
          <w:b w:val="false"/>
          <w:i w:val="false"/>
          <w:color w:val="000000"/>
          <w:sz w:val="28"/>
        </w:rPr>
        <w:t xml:space="preserve">
      58. Инвестициялық кезеңде жекеше әріптес қатарынан 6 (алты) ай ішінде МЖӘ шартының талаптарын орындамаған жағдайда, мемлекеттік әріптес біржақты тәртіппен МЖӘ шартындағы Тарапты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көзделген тәртіппен қайтадан өткізілген конкурс қорытындылары бойынша айқындалған жаңа жекеше әріптеске ауыстыру жолымен жекеше әріптеспен МЖӘ шартын мерзімінен бұрын бұзады.</w:t>
      </w:r>
    </w:p>
    <w:bookmarkEnd w:id="162"/>
    <w:bookmarkStart w:name="z169" w:id="163"/>
    <w:p>
      <w:pPr>
        <w:spacing w:after="0"/>
        <w:ind w:left="0"/>
        <w:jc w:val="both"/>
      </w:pPr>
      <w:r>
        <w:rPr>
          <w:rFonts w:ascii="Times New Roman"/>
          <w:b w:val="false"/>
          <w:i w:val="false"/>
          <w:color w:val="000000"/>
          <w:sz w:val="28"/>
        </w:rPr>
        <w:t>
      59. Пайдалану кезеңінде жекеше әріптес МЖӘ объектісіндегі үлесті иеліктен шығарған жағдайда, жекеше әріптес мемлекеттік әріптеспен келісім бойынша МЖӘ объектісіне техникалық қызмет көрсетуге кепілдік негізінде жекеше әріптеске қойылатын біліктілік талаптарына сәйкес келетін МЖӘ шартының және Консорциум шартының талаптарын орындауға жаңа жекеше әріптес тарту арқылы консорциум шартындағы тарапты ауыстыруды жүзеге асырады. Мемлекеттік әріптес МЖӘ шартындағы жекеше әріптесті жаңа жекеше әріптеске ауыстыруды жүзеге асырады. Жаңа жекеше әріптес консорциум шартында Тарапты оның қатысушыларымен ауыстыру туралы консорциум шартына қосымша келісім жасайды.</w:t>
      </w:r>
    </w:p>
    <w:bookmarkEnd w:id="163"/>
    <w:bookmarkStart w:name="z170" w:id="164"/>
    <w:p>
      <w:pPr>
        <w:spacing w:after="0"/>
        <w:ind w:left="0"/>
        <w:jc w:val="both"/>
      </w:pPr>
      <w:r>
        <w:rPr>
          <w:rFonts w:ascii="Times New Roman"/>
          <w:b w:val="false"/>
          <w:i w:val="false"/>
          <w:color w:val="000000"/>
          <w:sz w:val="28"/>
        </w:rPr>
        <w:t>
      ЖЖОКБҰ жекеше әріптестің МЖӘ объектісіндегі үлесті сатып алу құқығын үшінші тұлғалар алдында басым пайдаланады. Егер МЖӘ объектісіндегі үлесті ЖЖОКБҰ МЖӘ объектісіндегі үлесті сату туралы жекеше әріптес хабарлама жіберген күннен бастап бір ай ішінде ЖЖОКБҰ сатып алмаса, жекеше әріптес үлесті үшінші тұлғаға сатады.</w:t>
      </w:r>
    </w:p>
    <w:bookmarkEnd w:id="164"/>
    <w:bookmarkStart w:name="z171" w:id="165"/>
    <w:p>
      <w:pPr>
        <w:spacing w:after="0"/>
        <w:ind w:left="0"/>
        <w:jc w:val="both"/>
      </w:pPr>
      <w:r>
        <w:rPr>
          <w:rFonts w:ascii="Times New Roman"/>
          <w:b w:val="false"/>
          <w:i w:val="false"/>
          <w:color w:val="000000"/>
          <w:sz w:val="28"/>
        </w:rPr>
        <w:t>
      МЖӘ шарты бойынша жекеше әріптесті ауыстыру Қазақстан Республикасының заңнамасына сәйкес осы Қағидалардың 60-тармағында көзделген тәртіппен жүзеге асырылады.</w:t>
      </w:r>
    </w:p>
    <w:bookmarkEnd w:id="165"/>
    <w:bookmarkStart w:name="z172" w:id="166"/>
    <w:p>
      <w:pPr>
        <w:spacing w:after="0"/>
        <w:ind w:left="0"/>
        <w:jc w:val="both"/>
      </w:pPr>
      <w:r>
        <w:rPr>
          <w:rFonts w:ascii="Times New Roman"/>
          <w:b w:val="false"/>
          <w:i w:val="false"/>
          <w:color w:val="000000"/>
          <w:sz w:val="28"/>
        </w:rPr>
        <w:t>
      60. Пайдалану кезеңінде жекеше әріптес:</w:t>
      </w:r>
    </w:p>
    <w:bookmarkEnd w:id="166"/>
    <w:bookmarkStart w:name="z173" w:id="167"/>
    <w:p>
      <w:pPr>
        <w:spacing w:after="0"/>
        <w:ind w:left="0"/>
        <w:jc w:val="both"/>
      </w:pPr>
      <w:r>
        <w:rPr>
          <w:rFonts w:ascii="Times New Roman"/>
          <w:b w:val="false"/>
          <w:i w:val="false"/>
          <w:color w:val="000000"/>
          <w:sz w:val="28"/>
        </w:rPr>
        <w:t>
      1) студенттерді, магистранттар мен докторанттарды жатақханалардағы орындармен қамтамасыз етуге мемлекеттік тапсырысты орналастыру шеңберінде қызметтер көрсетуді;</w:t>
      </w:r>
    </w:p>
    <w:bookmarkEnd w:id="167"/>
    <w:bookmarkStart w:name="z174" w:id="168"/>
    <w:p>
      <w:pPr>
        <w:spacing w:after="0"/>
        <w:ind w:left="0"/>
        <w:jc w:val="both"/>
      </w:pPr>
      <w:r>
        <w:rPr>
          <w:rFonts w:ascii="Times New Roman"/>
          <w:b w:val="false"/>
          <w:i w:val="false"/>
          <w:color w:val="000000"/>
          <w:sz w:val="28"/>
        </w:rPr>
        <w:t>
      2) МЖӘ объектісіне техникалық қызмет көрсету және мүліктің сақталуы;</w:t>
      </w:r>
    </w:p>
    <w:bookmarkEnd w:id="168"/>
    <w:bookmarkStart w:name="z175" w:id="169"/>
    <w:p>
      <w:pPr>
        <w:spacing w:after="0"/>
        <w:ind w:left="0"/>
        <w:jc w:val="both"/>
      </w:pPr>
      <w:r>
        <w:rPr>
          <w:rFonts w:ascii="Times New Roman"/>
          <w:b w:val="false"/>
          <w:i w:val="false"/>
          <w:color w:val="000000"/>
          <w:sz w:val="28"/>
        </w:rPr>
        <w:t>
      3) МЖӘ объектісін ағымдағы жөндеуді;</w:t>
      </w:r>
    </w:p>
    <w:bookmarkEnd w:id="169"/>
    <w:bookmarkStart w:name="z176" w:id="170"/>
    <w:p>
      <w:pPr>
        <w:spacing w:after="0"/>
        <w:ind w:left="0"/>
        <w:jc w:val="both"/>
      </w:pPr>
      <w:r>
        <w:rPr>
          <w:rFonts w:ascii="Times New Roman"/>
          <w:b w:val="false"/>
          <w:i w:val="false"/>
          <w:color w:val="000000"/>
          <w:sz w:val="28"/>
        </w:rPr>
        <w:t>
      4) коммуналдық төлемдерді төлеуді;</w:t>
      </w:r>
    </w:p>
    <w:bookmarkEnd w:id="170"/>
    <w:bookmarkStart w:name="z177" w:id="171"/>
    <w:p>
      <w:pPr>
        <w:spacing w:after="0"/>
        <w:ind w:left="0"/>
        <w:jc w:val="both"/>
      </w:pPr>
      <w:r>
        <w:rPr>
          <w:rFonts w:ascii="Times New Roman"/>
          <w:b w:val="false"/>
          <w:i w:val="false"/>
          <w:color w:val="000000"/>
          <w:sz w:val="28"/>
        </w:rPr>
        <w:t>
      5) өртке қарсы және санитариялық нормалардың, сондай-ақ Қазақстан Республикасының заңнамасында белгіленген МЖӘ объектісіне қолданылатын міндетті талаптардың сақталуын бақылауды қамтамасыз етеді.</w:t>
      </w:r>
    </w:p>
    <w:bookmarkEnd w:id="171"/>
    <w:bookmarkStart w:name="z178" w:id="172"/>
    <w:p>
      <w:pPr>
        <w:spacing w:after="0"/>
        <w:ind w:left="0"/>
        <w:jc w:val="both"/>
      </w:pPr>
      <w:r>
        <w:rPr>
          <w:rFonts w:ascii="Times New Roman"/>
          <w:b w:val="false"/>
          <w:i w:val="false"/>
          <w:color w:val="000000"/>
          <w:sz w:val="28"/>
        </w:rPr>
        <w:t>
      Мемлекеттік әріптес Қағидалардың осы тармағының бірінші бөлігінде көзделген талаптарды бұзған жағдайда жекеше әріптеспен МЖӘ шартын бұзады.</w:t>
      </w:r>
    </w:p>
    <w:bookmarkEnd w:id="172"/>
    <w:bookmarkStart w:name="z179" w:id="173"/>
    <w:p>
      <w:pPr>
        <w:spacing w:after="0"/>
        <w:ind w:left="0"/>
        <w:jc w:val="both"/>
      </w:pPr>
      <w:r>
        <w:rPr>
          <w:rFonts w:ascii="Times New Roman"/>
          <w:b w:val="false"/>
          <w:i w:val="false"/>
          <w:color w:val="000000"/>
          <w:sz w:val="28"/>
        </w:rPr>
        <w:t>
      61. МЖӘ шарты бұзылған жағдайда, жекеше әріптес студенттерді, магистранттар мен докторанттарды жатақханалардағы орындармен қамтамасыз етуге мемлекеттік тапсырысты орналастыруға байланысты бюджет қаражаты есебінен шеккен шығыстарды 270 (екі жүз жетпіс) күнтізбелік күн ішінде республикалық бюджетке қайтарады.</w:t>
      </w:r>
    </w:p>
    <w:bookmarkEnd w:id="173"/>
    <w:bookmarkStart w:name="z180" w:id="174"/>
    <w:p>
      <w:pPr>
        <w:spacing w:after="0"/>
        <w:ind w:left="0"/>
        <w:jc w:val="left"/>
      </w:pPr>
      <w:r>
        <w:rPr>
          <w:rFonts w:ascii="Times New Roman"/>
          <w:b/>
          <w:i w:val="false"/>
          <w:color w:val="000000"/>
        </w:rPr>
        <w:t xml:space="preserve"> 3-параграф. Жекеше әріптесті ауыстыру тәртібі</w:t>
      </w:r>
    </w:p>
    <w:bookmarkEnd w:id="174"/>
    <w:bookmarkStart w:name="z181" w:id="175"/>
    <w:p>
      <w:pPr>
        <w:spacing w:after="0"/>
        <w:ind w:left="0"/>
        <w:jc w:val="both"/>
      </w:pPr>
      <w:r>
        <w:rPr>
          <w:rFonts w:ascii="Times New Roman"/>
          <w:b w:val="false"/>
          <w:i w:val="false"/>
          <w:color w:val="000000"/>
          <w:sz w:val="28"/>
        </w:rPr>
        <w:t>
      62. Инвестициялық кезеңде жекеше әріптес қатарынан 6 (алты) ай ішінде МЖӘ шартының талаптарын орындамаған жағдайда, МЖӘ шарты бұзылған кезде жекеше әріптесті мемлекеттік әріптеспен ауыстыру мынадай тәртіппен жүзеге асырылады:</w:t>
      </w:r>
    </w:p>
    <w:bookmarkEnd w:id="175"/>
    <w:bookmarkStart w:name="z182" w:id="176"/>
    <w:p>
      <w:pPr>
        <w:spacing w:after="0"/>
        <w:ind w:left="0"/>
        <w:jc w:val="both"/>
      </w:pPr>
      <w:r>
        <w:rPr>
          <w:rFonts w:ascii="Times New Roman"/>
          <w:b w:val="false"/>
          <w:i w:val="false"/>
          <w:color w:val="000000"/>
          <w:sz w:val="28"/>
        </w:rPr>
        <w:t>
      1) мемлекеттік әріптес қатарынан 6 (алты) ай өткеннен кейінгі күні жаңа жекеше әріптесті айқындау жөніндегі конкурс өткізу туралы шешім қабылдайды;</w:t>
      </w:r>
    </w:p>
    <w:bookmarkEnd w:id="176"/>
    <w:bookmarkStart w:name="z183" w:id="177"/>
    <w:p>
      <w:pPr>
        <w:spacing w:after="0"/>
        <w:ind w:left="0"/>
        <w:jc w:val="both"/>
      </w:pPr>
      <w:r>
        <w:rPr>
          <w:rFonts w:ascii="Times New Roman"/>
          <w:b w:val="false"/>
          <w:i w:val="false"/>
          <w:color w:val="000000"/>
          <w:sz w:val="28"/>
        </w:rPr>
        <w:t xml:space="preserve">
      2) мемлекеттік әріптес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конкурс қорытындылары бойынша жаңа жекеше әріптесті айқындайды.</w:t>
      </w:r>
    </w:p>
    <w:bookmarkEnd w:id="177"/>
    <w:bookmarkStart w:name="z184" w:id="178"/>
    <w:p>
      <w:pPr>
        <w:spacing w:after="0"/>
        <w:ind w:left="0"/>
        <w:jc w:val="both"/>
      </w:pPr>
      <w:r>
        <w:rPr>
          <w:rFonts w:ascii="Times New Roman"/>
          <w:b w:val="false"/>
          <w:i w:val="false"/>
          <w:color w:val="000000"/>
          <w:sz w:val="28"/>
        </w:rPr>
        <w:t>
      МЖӘ шарты шеңберінде жаңа жекеше әріптесті айқындау жөніндегі конкурсты мемлекеттік әріптес 2 (екі) реттен артық өткізбейді;</w:t>
      </w:r>
    </w:p>
    <w:bookmarkEnd w:id="178"/>
    <w:bookmarkStart w:name="z185" w:id="179"/>
    <w:p>
      <w:pPr>
        <w:spacing w:after="0"/>
        <w:ind w:left="0"/>
        <w:jc w:val="both"/>
      </w:pPr>
      <w:r>
        <w:rPr>
          <w:rFonts w:ascii="Times New Roman"/>
          <w:b w:val="false"/>
          <w:i w:val="false"/>
          <w:color w:val="000000"/>
          <w:sz w:val="28"/>
        </w:rPr>
        <w:t>
      3) жекеше әріптес жер учаскесін қайтаруды жүзеге асырады;</w:t>
      </w:r>
    </w:p>
    <w:bookmarkEnd w:id="179"/>
    <w:bookmarkStart w:name="z186" w:id="180"/>
    <w:p>
      <w:pPr>
        <w:spacing w:after="0"/>
        <w:ind w:left="0"/>
        <w:jc w:val="both"/>
      </w:pPr>
      <w:r>
        <w:rPr>
          <w:rFonts w:ascii="Times New Roman"/>
          <w:b w:val="false"/>
          <w:i w:val="false"/>
          <w:color w:val="000000"/>
          <w:sz w:val="28"/>
        </w:rPr>
        <w:t>
      4) мемлекеттік әріптес жекеше әріптес орналастырған кепілдік сомасына өндіріп алуды қолданады;</w:t>
      </w:r>
    </w:p>
    <w:bookmarkEnd w:id="180"/>
    <w:bookmarkStart w:name="z187" w:id="181"/>
    <w:p>
      <w:pPr>
        <w:spacing w:after="0"/>
        <w:ind w:left="0"/>
        <w:jc w:val="both"/>
      </w:pPr>
      <w:r>
        <w:rPr>
          <w:rFonts w:ascii="Times New Roman"/>
          <w:b w:val="false"/>
          <w:i w:val="false"/>
          <w:color w:val="000000"/>
          <w:sz w:val="28"/>
        </w:rPr>
        <w:t>
      5) жекеше әріптес Қағидалардың осы тармағының 7) тармақшасына сәйкес шығындары өтелуге жататын аяқталмаған құрылыс объектісін мемлекеттік әріптеске береді;</w:t>
      </w:r>
    </w:p>
    <w:bookmarkEnd w:id="181"/>
    <w:bookmarkStart w:name="z188" w:id="182"/>
    <w:p>
      <w:pPr>
        <w:spacing w:after="0"/>
        <w:ind w:left="0"/>
        <w:jc w:val="both"/>
      </w:pPr>
      <w:r>
        <w:rPr>
          <w:rFonts w:ascii="Times New Roman"/>
          <w:b w:val="false"/>
          <w:i w:val="false"/>
          <w:color w:val="000000"/>
          <w:sz w:val="28"/>
        </w:rPr>
        <w:t>
      6) мемлекеттік әріптес жаңа жекеше әріптеспен МЖӘ шартын жасасады;</w:t>
      </w:r>
    </w:p>
    <w:bookmarkEnd w:id="182"/>
    <w:bookmarkStart w:name="z189" w:id="183"/>
    <w:p>
      <w:pPr>
        <w:spacing w:after="0"/>
        <w:ind w:left="0"/>
        <w:jc w:val="both"/>
      </w:pPr>
      <w:r>
        <w:rPr>
          <w:rFonts w:ascii="Times New Roman"/>
          <w:b w:val="false"/>
          <w:i w:val="false"/>
          <w:color w:val="000000"/>
          <w:sz w:val="28"/>
        </w:rPr>
        <w:t>
      7) жаңа жекеше әріптес консорциумның ЖЖОКБҰ-мен шарттағы тарапты ауыстыру туралы шартына қосымша келісім жасайды. МЖӘ объектісін салу бойынша алдыңғы жекеше әріптес жүргізген және орындалған жұмыстар актісімен расталған күрделі шығындар сомасының 100%-ын 270 (екі жүз жетпіс) күнтізбелік күн ішінде алдыңғы жекеше әріптеске жаңа жекеше әріптестің төлем консорциум шартында тарапты ауыстыру туралы қосымша келісімнің міндетті шартын жүргізу болып табылады;</w:t>
      </w:r>
    </w:p>
    <w:bookmarkEnd w:id="183"/>
    <w:bookmarkStart w:name="z190" w:id="184"/>
    <w:p>
      <w:pPr>
        <w:spacing w:after="0"/>
        <w:ind w:left="0"/>
        <w:jc w:val="both"/>
      </w:pPr>
      <w:r>
        <w:rPr>
          <w:rFonts w:ascii="Times New Roman"/>
          <w:b w:val="false"/>
          <w:i w:val="false"/>
          <w:color w:val="000000"/>
          <w:sz w:val="28"/>
        </w:rPr>
        <w:t>
      8) мемлекеттік әріптес жаңа жекеше әріптеске МЖӘ объектісі бар жер учаскесін береді.</w:t>
      </w:r>
    </w:p>
    <w:bookmarkEnd w:id="184"/>
    <w:bookmarkStart w:name="z191" w:id="185"/>
    <w:p>
      <w:pPr>
        <w:spacing w:after="0"/>
        <w:ind w:left="0"/>
        <w:jc w:val="both"/>
      </w:pPr>
      <w:r>
        <w:rPr>
          <w:rFonts w:ascii="Times New Roman"/>
          <w:b w:val="false"/>
          <w:i w:val="false"/>
          <w:color w:val="000000"/>
          <w:sz w:val="28"/>
        </w:rPr>
        <w:t>
      63. Пайдалану кезеңінде жекеше әріптес МЖӘ объектісіндегі үлесті иеліктен шығарған жағдайда консорциум шартында және МЖӘ шартында тарапты ауыстыру мынадай тәртіппен жүзеге асырылады:</w:t>
      </w:r>
    </w:p>
    <w:bookmarkEnd w:id="185"/>
    <w:bookmarkStart w:name="z192" w:id="186"/>
    <w:p>
      <w:pPr>
        <w:spacing w:after="0"/>
        <w:ind w:left="0"/>
        <w:jc w:val="both"/>
      </w:pPr>
      <w:r>
        <w:rPr>
          <w:rFonts w:ascii="Times New Roman"/>
          <w:b w:val="false"/>
          <w:i w:val="false"/>
          <w:color w:val="000000"/>
          <w:sz w:val="28"/>
        </w:rPr>
        <w:t>
      1) МЖӘ объектісіндегі өз үлесін сатуды жоспарлап отырған жекеше әріптес болжамды баға мен сату шарттарын көрсете отырып, өзінің ниеті туралы ЖЖОКБҰ-ға жазбаша хабарлама жібереді;</w:t>
      </w:r>
    </w:p>
    <w:bookmarkEnd w:id="186"/>
    <w:bookmarkStart w:name="z193" w:id="187"/>
    <w:p>
      <w:pPr>
        <w:spacing w:after="0"/>
        <w:ind w:left="0"/>
        <w:jc w:val="both"/>
      </w:pPr>
      <w:r>
        <w:rPr>
          <w:rFonts w:ascii="Times New Roman"/>
          <w:b w:val="false"/>
          <w:i w:val="false"/>
          <w:color w:val="000000"/>
          <w:sz w:val="28"/>
        </w:rPr>
        <w:t>
      2) МЖӘ объектісіндегі өз үлесін сатуды жоспарлап отырған жекеше әріптес өзінің ниеті мен жоспарланып отырған жекеше әріптесі туралы Мемлекеттік әріптеске жазбаша хабарлама жібереді;</w:t>
      </w:r>
    </w:p>
    <w:bookmarkEnd w:id="187"/>
    <w:bookmarkStart w:name="z194" w:id="188"/>
    <w:p>
      <w:pPr>
        <w:spacing w:after="0"/>
        <w:ind w:left="0"/>
        <w:jc w:val="both"/>
      </w:pPr>
      <w:r>
        <w:rPr>
          <w:rFonts w:ascii="Times New Roman"/>
          <w:b w:val="false"/>
          <w:i w:val="false"/>
          <w:color w:val="000000"/>
          <w:sz w:val="28"/>
        </w:rPr>
        <w:t xml:space="preserve">
      3) мемлекеттік әріптес 10 (он) жұмыс күні ішінде жекеше әріптесті ауыстыруға келіседі немесе негізді түрде бас тартады. </w:t>
      </w:r>
    </w:p>
    <w:bookmarkEnd w:id="188"/>
    <w:bookmarkStart w:name="z195" w:id="189"/>
    <w:p>
      <w:pPr>
        <w:spacing w:after="0"/>
        <w:ind w:left="0"/>
        <w:jc w:val="both"/>
      </w:pPr>
      <w:r>
        <w:rPr>
          <w:rFonts w:ascii="Times New Roman"/>
          <w:b w:val="false"/>
          <w:i w:val="false"/>
          <w:color w:val="000000"/>
          <w:sz w:val="28"/>
        </w:rPr>
        <w:t>
      Жекеше әріптес мемлекеттік әріптес ауыстырудан бас тартқан жағдайда жекеше әріптесті ауыстыруға қайта келіседі;</w:t>
      </w:r>
    </w:p>
    <w:bookmarkEnd w:id="189"/>
    <w:bookmarkStart w:name="z196" w:id="190"/>
    <w:p>
      <w:pPr>
        <w:spacing w:after="0"/>
        <w:ind w:left="0"/>
        <w:jc w:val="both"/>
      </w:pPr>
      <w:r>
        <w:rPr>
          <w:rFonts w:ascii="Times New Roman"/>
          <w:b w:val="false"/>
          <w:i w:val="false"/>
          <w:color w:val="000000"/>
          <w:sz w:val="28"/>
        </w:rPr>
        <w:t>
      4) жаңа жекеше әріптес консорциум қатысушыларымен мемлекеттік әріптес келіскен күннен бастап 5 (бес) жұмыс күні ішінде шартта тарапты ауыстыру туралы консорциум шартына қосымша келісім жасасады;</w:t>
      </w:r>
    </w:p>
    <w:bookmarkEnd w:id="190"/>
    <w:bookmarkStart w:name="z197" w:id="191"/>
    <w:p>
      <w:pPr>
        <w:spacing w:after="0"/>
        <w:ind w:left="0"/>
        <w:jc w:val="both"/>
      </w:pPr>
      <w:r>
        <w:rPr>
          <w:rFonts w:ascii="Times New Roman"/>
          <w:b w:val="false"/>
          <w:i w:val="false"/>
          <w:color w:val="000000"/>
          <w:sz w:val="28"/>
        </w:rPr>
        <w:t>
      5) жекеше әріптес консорциум шарты жасалған күннен бастап 5 (бес) жұмыс күні ішінде жер учаскесі бар МЖӘ объектісіндегі үлесті жаңа жекеше әріптеске береді;</w:t>
      </w:r>
    </w:p>
    <w:bookmarkEnd w:id="191"/>
    <w:bookmarkStart w:name="z198" w:id="192"/>
    <w:p>
      <w:pPr>
        <w:spacing w:after="0"/>
        <w:ind w:left="0"/>
        <w:jc w:val="both"/>
      </w:pPr>
      <w:r>
        <w:rPr>
          <w:rFonts w:ascii="Times New Roman"/>
          <w:b w:val="false"/>
          <w:i w:val="false"/>
          <w:color w:val="000000"/>
          <w:sz w:val="28"/>
        </w:rPr>
        <w:t>
      6) мемлекеттік әріптес жаңа жекеше әріптеспен және алдыңғы жекеше әріптеспен МЖӘ шартында мемлекеттік әріптес келіскен күннен бастап 10 (он) жұмыс күні ішінде тарапты ауыстыру туралы МЖӘ шартына қосымша келісім жасасады;</w:t>
      </w:r>
    </w:p>
    <w:bookmarkEnd w:id="192"/>
    <w:bookmarkStart w:name="z199" w:id="193"/>
    <w:p>
      <w:pPr>
        <w:spacing w:after="0"/>
        <w:ind w:left="0"/>
        <w:jc w:val="both"/>
      </w:pPr>
      <w:r>
        <w:rPr>
          <w:rFonts w:ascii="Times New Roman"/>
          <w:b w:val="false"/>
          <w:i w:val="false"/>
          <w:color w:val="000000"/>
          <w:sz w:val="28"/>
        </w:rPr>
        <w:t>
      7) жаңа жекеше әріптес мемлекеттік әріптеске МЖӘ шартының мерзімі аяқталғанға дейін МЖӘ объектісіне техникалық қызмет көрсетуге кепілдік береді.</w:t>
      </w:r>
    </w:p>
    <w:bookmarkEnd w:id="193"/>
    <w:bookmarkStart w:name="z200" w:id="194"/>
    <w:p>
      <w:pPr>
        <w:spacing w:after="0"/>
        <w:ind w:left="0"/>
        <w:jc w:val="left"/>
      </w:pPr>
      <w:r>
        <w:rPr>
          <w:rFonts w:ascii="Times New Roman"/>
          <w:b/>
          <w:i w:val="false"/>
          <w:color w:val="000000"/>
        </w:rPr>
        <w:t xml:space="preserve"> 4-параграф. Консорциум шартының маңызды талаптары</w:t>
      </w:r>
    </w:p>
    <w:bookmarkEnd w:id="194"/>
    <w:bookmarkStart w:name="z201" w:id="195"/>
    <w:p>
      <w:pPr>
        <w:spacing w:after="0"/>
        <w:ind w:left="0"/>
        <w:jc w:val="both"/>
      </w:pPr>
      <w:r>
        <w:rPr>
          <w:rFonts w:ascii="Times New Roman"/>
          <w:b w:val="false"/>
          <w:i w:val="false"/>
          <w:color w:val="000000"/>
          <w:sz w:val="28"/>
        </w:rPr>
        <w:t>
      64. Консорциум шартының маңызды талаптары:</w:t>
      </w:r>
    </w:p>
    <w:bookmarkEnd w:id="195"/>
    <w:bookmarkStart w:name="z202" w:id="196"/>
    <w:p>
      <w:pPr>
        <w:spacing w:after="0"/>
        <w:ind w:left="0"/>
        <w:jc w:val="both"/>
      </w:pPr>
      <w:r>
        <w:rPr>
          <w:rFonts w:ascii="Times New Roman"/>
          <w:b w:val="false"/>
          <w:i w:val="false"/>
          <w:color w:val="000000"/>
          <w:sz w:val="28"/>
        </w:rPr>
        <w:t>
      1) консорциумдағы ЖЖОКБҰ үлесін сексен бес пайыз мөлшерінде айқындау;</w:t>
      </w:r>
    </w:p>
    <w:bookmarkEnd w:id="196"/>
    <w:bookmarkStart w:name="z203" w:id="197"/>
    <w:p>
      <w:pPr>
        <w:spacing w:after="0"/>
        <w:ind w:left="0"/>
        <w:jc w:val="both"/>
      </w:pPr>
      <w:r>
        <w:rPr>
          <w:rFonts w:ascii="Times New Roman"/>
          <w:b w:val="false"/>
          <w:i w:val="false"/>
          <w:color w:val="000000"/>
          <w:sz w:val="28"/>
        </w:rPr>
        <w:t>
      3) МЖӘ объектісін сақтау Қазақстан Республикасының заңнамасында көзделген тәртіппен объектінің нысаналы мақсатының өзгермейтіндігіне ауыртпалық сала отырып, жекеше әріптес пен ЖЖОКБҰ-ның үлестік меншігінде қалады;</w:t>
      </w:r>
    </w:p>
    <w:bookmarkEnd w:id="197"/>
    <w:bookmarkStart w:name="z204" w:id="198"/>
    <w:p>
      <w:pPr>
        <w:spacing w:after="0"/>
        <w:ind w:left="0"/>
        <w:jc w:val="both"/>
      </w:pPr>
      <w:r>
        <w:rPr>
          <w:rFonts w:ascii="Times New Roman"/>
          <w:b w:val="false"/>
          <w:i w:val="false"/>
          <w:color w:val="000000"/>
          <w:sz w:val="28"/>
        </w:rPr>
        <w:t>
      4) Қазақстан Республикасының заңнамасына сәйкес ЖЖОКБҰ студенттерін, магистранттарын және докторанттарын жатақханалардағы орындармен қамтамасыз етуге мемлекеттік тапсырысты орналастыру шеңберінде пайдалану кезеңінде жүзеге асырылатын төлемдерді жекеше әріптестің алуы;</w:t>
      </w:r>
    </w:p>
    <w:bookmarkEnd w:id="198"/>
    <w:bookmarkStart w:name="z205" w:id="199"/>
    <w:p>
      <w:pPr>
        <w:spacing w:after="0"/>
        <w:ind w:left="0"/>
        <w:jc w:val="both"/>
      </w:pPr>
      <w:r>
        <w:rPr>
          <w:rFonts w:ascii="Times New Roman"/>
          <w:b w:val="false"/>
          <w:i w:val="false"/>
          <w:color w:val="000000"/>
          <w:sz w:val="28"/>
        </w:rPr>
        <w:t>
      5) қосымша өтеулі қызметтер түрлерін айқындау (оның ішінде, бірақ онымен шектелмей, студенттердің, магистранттар мен докторанттардың жайлы тұруы мен демалуы үшін коммерциялық үй-жайларды мүліктік жалдау (тамақтану аймақтары, спорт аймағы, тұрмыстық қызметтер аймағы);</w:t>
      </w:r>
    </w:p>
    <w:bookmarkEnd w:id="199"/>
    <w:bookmarkStart w:name="z206" w:id="200"/>
    <w:p>
      <w:pPr>
        <w:spacing w:after="0"/>
        <w:ind w:left="0"/>
        <w:jc w:val="both"/>
      </w:pPr>
      <w:r>
        <w:rPr>
          <w:rFonts w:ascii="Times New Roman"/>
          <w:b w:val="false"/>
          <w:i w:val="false"/>
          <w:color w:val="000000"/>
          <w:sz w:val="28"/>
        </w:rPr>
        <w:t>
      6) консорциум шартының талаптарына сәйкес жекеше әріптестің МЖӘ объектісін пайдалануға беруді және МЖӘ объектісін ЖЖОКБҰ-ның үлестік меншігіне беруді қамтамасыз етуі;</w:t>
      </w:r>
    </w:p>
    <w:bookmarkEnd w:id="200"/>
    <w:bookmarkStart w:name="z207" w:id="201"/>
    <w:p>
      <w:pPr>
        <w:spacing w:after="0"/>
        <w:ind w:left="0"/>
        <w:jc w:val="both"/>
      </w:pPr>
      <w:r>
        <w:rPr>
          <w:rFonts w:ascii="Times New Roman"/>
          <w:b w:val="false"/>
          <w:i w:val="false"/>
          <w:color w:val="000000"/>
          <w:sz w:val="28"/>
        </w:rPr>
        <w:t>
      7) жекеше әріптестің Қазақстан Республикасының заңнамасына сәйкес жер учаскесіне уақытша өтеусіз жер пайдалану шартын жасасуы;</w:t>
      </w:r>
    </w:p>
    <w:bookmarkEnd w:id="201"/>
    <w:bookmarkStart w:name="z208" w:id="202"/>
    <w:p>
      <w:pPr>
        <w:spacing w:after="0"/>
        <w:ind w:left="0"/>
        <w:jc w:val="both"/>
      </w:pPr>
      <w:r>
        <w:rPr>
          <w:rFonts w:ascii="Times New Roman"/>
          <w:b w:val="false"/>
          <w:i w:val="false"/>
          <w:color w:val="000000"/>
          <w:sz w:val="28"/>
        </w:rPr>
        <w:t>
      9) студенттерді, магистранттар мен докторанттарды жатақханалардағы орындармен қамтамасыз етуге мемлекеттік тапсырысты орналастыру шеңберінде қызметтер көрсету;</w:t>
      </w:r>
    </w:p>
    <w:bookmarkEnd w:id="202"/>
    <w:bookmarkStart w:name="z209" w:id="203"/>
    <w:p>
      <w:pPr>
        <w:spacing w:after="0"/>
        <w:ind w:left="0"/>
        <w:jc w:val="both"/>
      </w:pPr>
      <w:r>
        <w:rPr>
          <w:rFonts w:ascii="Times New Roman"/>
          <w:b w:val="false"/>
          <w:i w:val="false"/>
          <w:color w:val="000000"/>
          <w:sz w:val="28"/>
        </w:rPr>
        <w:t>
      10) консорциум шарты тоқсан алты ай мерзімге жасалады.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 әріптесті айқындау</w:t>
            </w:r>
            <w:r>
              <w:br/>
            </w:r>
            <w:r>
              <w:rPr>
                <w:rFonts w:ascii="Times New Roman"/>
                <w:b w:val="false"/>
                <w:i w:val="false"/>
                <w:color w:val="000000"/>
                <w:sz w:val="20"/>
              </w:rPr>
              <w:t>және мемлекеттік-жекешелік</w:t>
            </w:r>
            <w:r>
              <w:br/>
            </w:r>
            <w:r>
              <w:rPr>
                <w:rFonts w:ascii="Times New Roman"/>
                <w:b w:val="false"/>
                <w:i w:val="false"/>
                <w:color w:val="000000"/>
                <w:sz w:val="20"/>
              </w:rPr>
              <w:t>әріптестік шартын жасасу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4"/>
    <w:p>
      <w:pPr>
        <w:spacing w:after="0"/>
        <w:ind w:left="0"/>
        <w:jc w:val="left"/>
      </w:pPr>
      <w:r>
        <w:rPr>
          <w:rFonts w:ascii="Times New Roman"/>
          <w:b/>
          <w:i w:val="false"/>
          <w:color w:val="000000"/>
        </w:rPr>
        <w:t xml:space="preserve"> Мемлекеттік-жекешелік әріптестік жобасының үлгілік  конкурстық құжаттамасы</w:t>
      </w:r>
    </w:p>
    <w:bookmarkEnd w:id="204"/>
    <w:bookmarkStart w:name="z213" w:id="205"/>
    <w:p>
      <w:pPr>
        <w:spacing w:after="0"/>
        <w:ind w:left="0"/>
        <w:jc w:val="both"/>
      </w:pPr>
      <w:r>
        <w:rPr>
          <w:rFonts w:ascii="Times New Roman"/>
          <w:b w:val="false"/>
          <w:i w:val="false"/>
          <w:color w:val="000000"/>
          <w:sz w:val="28"/>
        </w:rPr>
        <w:t>
      Мемлекеттік-жекешелік әріптестік жобасының атауы (бұдан әрі - МЖӘ жобасы):</w:t>
      </w:r>
    </w:p>
    <w:bookmarkEnd w:id="205"/>
    <w:bookmarkStart w:name="z214" w:id="206"/>
    <w:p>
      <w:pPr>
        <w:spacing w:after="0"/>
        <w:ind w:left="0"/>
        <w:jc w:val="both"/>
      </w:pPr>
      <w:r>
        <w:rPr>
          <w:rFonts w:ascii="Times New Roman"/>
          <w:b w:val="false"/>
          <w:i w:val="false"/>
          <w:color w:val="000000"/>
          <w:sz w:val="28"/>
        </w:rPr>
        <w:t>
      "Студенттердің, магистранттар мен докторанттардың тұруы үшін</w:t>
      </w:r>
    </w:p>
    <w:bookmarkEnd w:id="206"/>
    <w:bookmarkStart w:name="z215" w:id="207"/>
    <w:p>
      <w:pPr>
        <w:spacing w:after="0"/>
        <w:ind w:left="0"/>
        <w:jc w:val="both"/>
      </w:pPr>
      <w:r>
        <w:rPr>
          <w:rFonts w:ascii="Times New Roman"/>
          <w:b w:val="false"/>
          <w:i w:val="false"/>
          <w:color w:val="000000"/>
          <w:sz w:val="28"/>
        </w:rPr>
        <w:t>
      ________________________________________________________________</w:t>
      </w:r>
    </w:p>
    <w:bookmarkEnd w:id="207"/>
    <w:bookmarkStart w:name="z216" w:id="208"/>
    <w:p>
      <w:pPr>
        <w:spacing w:after="0"/>
        <w:ind w:left="0"/>
        <w:jc w:val="both"/>
      </w:pPr>
      <w:r>
        <w:rPr>
          <w:rFonts w:ascii="Times New Roman"/>
          <w:b w:val="false"/>
          <w:i w:val="false"/>
          <w:color w:val="000000"/>
          <w:sz w:val="28"/>
        </w:rPr>
        <w:t>
      __________________________</w:t>
      </w:r>
    </w:p>
    <w:bookmarkEnd w:id="208"/>
    <w:bookmarkStart w:name="z217" w:id="209"/>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(бұдан әрі – ЖЖОКБҰ) атауы  көрсетілсін) ___</w:t>
      </w:r>
    </w:p>
    <w:bookmarkEnd w:id="209"/>
    <w:bookmarkStart w:name="z218" w:id="210"/>
    <w:p>
      <w:pPr>
        <w:spacing w:after="0"/>
        <w:ind w:left="0"/>
        <w:jc w:val="both"/>
      </w:pPr>
      <w:r>
        <w:rPr>
          <w:rFonts w:ascii="Times New Roman"/>
          <w:b w:val="false"/>
          <w:i w:val="false"/>
          <w:color w:val="000000"/>
          <w:sz w:val="28"/>
        </w:rPr>
        <w:t>
      орындық______________________________________________ жатақхана</w:t>
      </w:r>
    </w:p>
    <w:bookmarkEnd w:id="210"/>
    <w:bookmarkStart w:name="z219" w:id="211"/>
    <w:p>
      <w:pPr>
        <w:spacing w:after="0"/>
        <w:ind w:left="0"/>
        <w:jc w:val="both"/>
      </w:pPr>
      <w:r>
        <w:rPr>
          <w:rFonts w:ascii="Times New Roman"/>
          <w:b w:val="false"/>
          <w:i w:val="false"/>
          <w:color w:val="000000"/>
          <w:sz w:val="28"/>
        </w:rPr>
        <w:t>
      салу және пайдалануға беру".   (елді мекеннің атауын көрсету)</w:t>
      </w:r>
    </w:p>
    <w:bookmarkEnd w:id="211"/>
    <w:bookmarkStart w:name="z220" w:id="212"/>
    <w:p>
      <w:pPr>
        <w:spacing w:after="0"/>
        <w:ind w:left="0"/>
        <w:jc w:val="both"/>
      </w:pPr>
      <w:r>
        <w:rPr>
          <w:rFonts w:ascii="Times New Roman"/>
          <w:b w:val="false"/>
          <w:i w:val="false"/>
          <w:color w:val="000000"/>
          <w:sz w:val="28"/>
        </w:rPr>
        <w:t>
      Мемлекеттік-жекешелік әріптестік объектісінің (бұдан әрі – МЖӘ объектісі)</w:t>
      </w:r>
    </w:p>
    <w:bookmarkEnd w:id="212"/>
    <w:bookmarkStart w:name="z221" w:id="213"/>
    <w:p>
      <w:pPr>
        <w:spacing w:after="0"/>
        <w:ind w:left="0"/>
        <w:jc w:val="both"/>
      </w:pPr>
      <w:r>
        <w:rPr>
          <w:rFonts w:ascii="Times New Roman"/>
          <w:b w:val="false"/>
          <w:i w:val="false"/>
          <w:color w:val="000000"/>
          <w:sz w:val="28"/>
        </w:rPr>
        <w:t>
      орналасқан жері:</w:t>
      </w:r>
    </w:p>
    <w:bookmarkEnd w:id="213"/>
    <w:bookmarkStart w:name="z222" w:id="214"/>
    <w:p>
      <w:pPr>
        <w:spacing w:after="0"/>
        <w:ind w:left="0"/>
        <w:jc w:val="both"/>
      </w:pPr>
      <w:r>
        <w:rPr>
          <w:rFonts w:ascii="Times New Roman"/>
          <w:b w:val="false"/>
          <w:i w:val="false"/>
          <w:color w:val="000000"/>
          <w:sz w:val="28"/>
        </w:rPr>
        <w:t>
      ______________________________________________________________</w:t>
      </w:r>
    </w:p>
    <w:bookmarkEnd w:id="214"/>
    <w:bookmarkStart w:name="z223" w:id="215"/>
    <w:p>
      <w:pPr>
        <w:spacing w:after="0"/>
        <w:ind w:left="0"/>
        <w:jc w:val="both"/>
      </w:pPr>
      <w:r>
        <w:rPr>
          <w:rFonts w:ascii="Times New Roman"/>
          <w:b w:val="false"/>
          <w:i w:val="false"/>
          <w:color w:val="000000"/>
          <w:sz w:val="28"/>
        </w:rPr>
        <w:t>
      (МЖӘ объектісінің орналасқан жері көрсетіледі)</w:t>
      </w:r>
    </w:p>
    <w:bookmarkEnd w:id="215"/>
    <w:bookmarkStart w:name="z224" w:id="216"/>
    <w:p>
      <w:pPr>
        <w:spacing w:after="0"/>
        <w:ind w:left="0"/>
        <w:jc w:val="both"/>
      </w:pPr>
      <w:r>
        <w:rPr>
          <w:rFonts w:ascii="Times New Roman"/>
          <w:b w:val="false"/>
          <w:i w:val="false"/>
          <w:color w:val="000000"/>
          <w:sz w:val="28"/>
        </w:rPr>
        <w:t>
      Мемлекеттік әріптес:</w:t>
      </w:r>
    </w:p>
    <w:bookmarkEnd w:id="216"/>
    <w:bookmarkStart w:name="z225" w:id="217"/>
    <w:p>
      <w:pPr>
        <w:spacing w:after="0"/>
        <w:ind w:left="0"/>
        <w:jc w:val="both"/>
      </w:pPr>
      <w:r>
        <w:rPr>
          <w:rFonts w:ascii="Times New Roman"/>
          <w:b w:val="false"/>
          <w:i w:val="false"/>
          <w:color w:val="000000"/>
          <w:sz w:val="28"/>
        </w:rPr>
        <w:t>
      _______________________________________________________________</w:t>
      </w:r>
    </w:p>
    <w:bookmarkEnd w:id="217"/>
    <w:bookmarkStart w:name="z226" w:id="218"/>
    <w:p>
      <w:pPr>
        <w:spacing w:after="0"/>
        <w:ind w:left="0"/>
        <w:jc w:val="both"/>
      </w:pPr>
      <w:r>
        <w:rPr>
          <w:rFonts w:ascii="Times New Roman"/>
          <w:b w:val="false"/>
          <w:i w:val="false"/>
          <w:color w:val="000000"/>
          <w:sz w:val="28"/>
        </w:rPr>
        <w:t>
      (мемлекеттік әріптестің толық атауын, орналасқан жерін, бизнес-сәйкестендіру нөмірін, банкдеректемелерін көрсету)</w:t>
      </w:r>
    </w:p>
    <w:bookmarkEnd w:id="218"/>
    <w:bookmarkStart w:name="z227" w:id="219"/>
    <w:p>
      <w:pPr>
        <w:spacing w:after="0"/>
        <w:ind w:left="0"/>
        <w:jc w:val="both"/>
      </w:pPr>
      <w:r>
        <w:rPr>
          <w:rFonts w:ascii="Times New Roman"/>
          <w:b w:val="false"/>
          <w:i w:val="false"/>
          <w:color w:val="000000"/>
          <w:sz w:val="28"/>
        </w:rPr>
        <w:t>
      Конкурсты ұйымдастырушы:</w:t>
      </w:r>
    </w:p>
    <w:bookmarkEnd w:id="219"/>
    <w:bookmarkStart w:name="z228" w:id="220"/>
    <w:p>
      <w:pPr>
        <w:spacing w:after="0"/>
        <w:ind w:left="0"/>
        <w:jc w:val="both"/>
      </w:pPr>
      <w:r>
        <w:rPr>
          <w:rFonts w:ascii="Times New Roman"/>
          <w:b w:val="false"/>
          <w:i w:val="false"/>
          <w:color w:val="000000"/>
          <w:sz w:val="28"/>
        </w:rPr>
        <w:t>
      _______________________________________________________________</w:t>
      </w:r>
    </w:p>
    <w:bookmarkEnd w:id="220"/>
    <w:bookmarkStart w:name="z229" w:id="221"/>
    <w:p>
      <w:pPr>
        <w:spacing w:after="0"/>
        <w:ind w:left="0"/>
        <w:jc w:val="both"/>
      </w:pPr>
      <w:r>
        <w:rPr>
          <w:rFonts w:ascii="Times New Roman"/>
          <w:b w:val="false"/>
          <w:i w:val="false"/>
          <w:color w:val="000000"/>
          <w:sz w:val="28"/>
        </w:rPr>
        <w:t>
      (конкурсты ұйымдастырушының толық атауын, орналасқан жерін, бизнес-сәйкестендіру нөмірін, банк деректемелерін көрсету)</w:t>
      </w:r>
    </w:p>
    <w:bookmarkEnd w:id="221"/>
    <w:bookmarkStart w:name="z230" w:id="222"/>
    <w:p>
      <w:pPr>
        <w:spacing w:after="0"/>
        <w:ind w:left="0"/>
        <w:jc w:val="both"/>
      </w:pPr>
      <w:r>
        <w:rPr>
          <w:rFonts w:ascii="Times New Roman"/>
          <w:b w:val="false"/>
          <w:i w:val="false"/>
          <w:color w:val="000000"/>
          <w:sz w:val="28"/>
        </w:rPr>
        <w:t>
      Конкурстық құжаттама тегін беріледі.</w:t>
      </w:r>
    </w:p>
    <w:bookmarkEnd w:id="222"/>
    <w:bookmarkStart w:name="z231" w:id="223"/>
    <w:p>
      <w:pPr>
        <w:spacing w:after="0"/>
        <w:ind w:left="0"/>
        <w:jc w:val="left"/>
      </w:pPr>
      <w:r>
        <w:rPr>
          <w:rFonts w:ascii="Times New Roman"/>
          <w:b/>
          <w:i w:val="false"/>
          <w:color w:val="000000"/>
        </w:rPr>
        <w:t xml:space="preserve"> 1-тарау. Жалпы ережелер</w:t>
      </w:r>
    </w:p>
    <w:bookmarkEnd w:id="223"/>
    <w:bookmarkStart w:name="z232" w:id="224"/>
    <w:p>
      <w:pPr>
        <w:spacing w:after="0"/>
        <w:ind w:left="0"/>
        <w:jc w:val="both"/>
      </w:pPr>
      <w:r>
        <w:rPr>
          <w:rFonts w:ascii="Times New Roman"/>
          <w:b w:val="false"/>
          <w:i w:val="false"/>
          <w:color w:val="000000"/>
          <w:sz w:val="28"/>
        </w:rPr>
        <w:t>
      1. МЖӘ жобасының осы үлгілік конкурстық құжаттамасы әлеуетті жекеше әріптеске олардың конкурсқа қатысу шарттары туралы толық ақпарат беру мақсатында әзірленді.</w:t>
      </w:r>
    </w:p>
    <w:bookmarkEnd w:id="224"/>
    <w:bookmarkStart w:name="z233" w:id="225"/>
    <w:p>
      <w:pPr>
        <w:spacing w:after="0"/>
        <w:ind w:left="0"/>
        <w:jc w:val="both"/>
      </w:pPr>
      <w:r>
        <w:rPr>
          <w:rFonts w:ascii="Times New Roman"/>
          <w:b w:val="false"/>
          <w:i w:val="false"/>
          <w:color w:val="000000"/>
          <w:sz w:val="28"/>
        </w:rPr>
        <w:t>
      2. Конкурс МЖӘ жобасын іске асыру үшін жекеше әріптесті айқындау мақсатында өткізіледі.</w:t>
      </w:r>
    </w:p>
    <w:bookmarkEnd w:id="225"/>
    <w:bookmarkStart w:name="z234" w:id="226"/>
    <w:p>
      <w:pPr>
        <w:spacing w:after="0"/>
        <w:ind w:left="0"/>
        <w:jc w:val="both"/>
      </w:pPr>
      <w:r>
        <w:rPr>
          <w:rFonts w:ascii="Times New Roman"/>
          <w:b w:val="false"/>
          <w:i w:val="false"/>
          <w:color w:val="000000"/>
          <w:sz w:val="28"/>
        </w:rPr>
        <w:t>
      3. МЖӘ жобасын сипаттау нысаны білім беру саласындағы МЖӘ жобасының үлгілік конкурстық құжаттамасына 1-қосымшада көрсетілген.</w:t>
      </w:r>
    </w:p>
    <w:bookmarkEnd w:id="226"/>
    <w:bookmarkStart w:name="z235" w:id="227"/>
    <w:p>
      <w:pPr>
        <w:spacing w:after="0"/>
        <w:ind w:left="0"/>
        <w:jc w:val="both"/>
      </w:pPr>
      <w:r>
        <w:rPr>
          <w:rFonts w:ascii="Times New Roman"/>
          <w:b w:val="false"/>
          <w:i w:val="false"/>
          <w:color w:val="000000"/>
          <w:sz w:val="28"/>
        </w:rPr>
        <w:t>
      4. Ұйымдастырушы өткізетін конкурстың негізгі іс-шаралары МЖӘ жобасының үлгілік конкурстық құжаттамасына 2-қосымшада келтірілген.</w:t>
      </w:r>
    </w:p>
    <w:bookmarkEnd w:id="227"/>
    <w:bookmarkStart w:name="z236" w:id="228"/>
    <w:p>
      <w:pPr>
        <w:spacing w:after="0"/>
        <w:ind w:left="0"/>
        <w:jc w:val="both"/>
      </w:pPr>
      <w:r>
        <w:rPr>
          <w:rFonts w:ascii="Times New Roman"/>
          <w:b w:val="false"/>
          <w:i w:val="false"/>
          <w:color w:val="000000"/>
          <w:sz w:val="28"/>
        </w:rPr>
        <w:t>
       5. МЖӘ объектісін салуға және пайдалануға қойылатын талаптар МЖӘ шартының жобасында келтірілген.</w:t>
      </w:r>
    </w:p>
    <w:bookmarkEnd w:id="228"/>
    <w:bookmarkStart w:name="z237" w:id="229"/>
    <w:p>
      <w:pPr>
        <w:spacing w:after="0"/>
        <w:ind w:left="0"/>
        <w:jc w:val="both"/>
      </w:pPr>
      <w:r>
        <w:rPr>
          <w:rFonts w:ascii="Times New Roman"/>
          <w:b w:val="false"/>
          <w:i w:val="false"/>
          <w:color w:val="000000"/>
          <w:sz w:val="28"/>
        </w:rPr>
        <w:t>
      6. МЖӘ жобасын қаржыландыру:</w:t>
      </w:r>
    </w:p>
    <w:bookmarkEnd w:id="229"/>
    <w:bookmarkStart w:name="z238" w:id="230"/>
    <w:p>
      <w:pPr>
        <w:spacing w:after="0"/>
        <w:ind w:left="0"/>
        <w:jc w:val="both"/>
      </w:pPr>
      <w:r>
        <w:rPr>
          <w:rFonts w:ascii="Times New Roman"/>
          <w:b w:val="false"/>
          <w:i w:val="false"/>
          <w:color w:val="000000"/>
          <w:sz w:val="28"/>
        </w:rPr>
        <w:t>
      1) МЖӘ объектісі құрылысының сметалық құнының отыз пайызынан аспайтын мөлшерде мемлекеттік әріптестің қаражаты;</w:t>
      </w:r>
    </w:p>
    <w:bookmarkEnd w:id="230"/>
    <w:bookmarkStart w:name="z239" w:id="231"/>
    <w:p>
      <w:pPr>
        <w:spacing w:after="0"/>
        <w:ind w:left="0"/>
        <w:jc w:val="both"/>
      </w:pPr>
      <w:r>
        <w:rPr>
          <w:rFonts w:ascii="Times New Roman"/>
          <w:b w:val="false"/>
          <w:i w:val="false"/>
          <w:color w:val="000000"/>
          <w:sz w:val="28"/>
        </w:rPr>
        <w:t>
      2) жекеше әріптестің меншікті қаражаты;</w:t>
      </w:r>
    </w:p>
    <w:bookmarkEnd w:id="231"/>
    <w:bookmarkStart w:name="z240" w:id="232"/>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қарызға алынған қаражат (қажет болған жағдайда) есебінен жүзеге асырылады.</w:t>
      </w:r>
    </w:p>
    <w:bookmarkEnd w:id="232"/>
    <w:bookmarkStart w:name="z241" w:id="233"/>
    <w:p>
      <w:pPr>
        <w:spacing w:after="0"/>
        <w:ind w:left="0"/>
        <w:jc w:val="both"/>
      </w:pPr>
      <w:r>
        <w:rPr>
          <w:rFonts w:ascii="Times New Roman"/>
          <w:b w:val="false"/>
          <w:i w:val="false"/>
          <w:color w:val="000000"/>
          <w:sz w:val="28"/>
        </w:rPr>
        <w:t xml:space="preserve">
      Осы тармақтың 1) тармақшасында көзделген қаржыландыру МЖӘ объектісі пайдалануға берілгеннен кейін жекеше әріптестің меншігіне берілетін коммерциялық үй-жайларды қоспағанда жүзеге асырылады. </w:t>
      </w:r>
    </w:p>
    <w:bookmarkEnd w:id="233"/>
    <w:bookmarkStart w:name="z242" w:id="234"/>
    <w:p>
      <w:pPr>
        <w:spacing w:after="0"/>
        <w:ind w:left="0"/>
        <w:jc w:val="both"/>
      </w:pPr>
      <w:r>
        <w:rPr>
          <w:rFonts w:ascii="Times New Roman"/>
          <w:b w:val="false"/>
          <w:i w:val="false"/>
          <w:color w:val="000000"/>
          <w:sz w:val="28"/>
        </w:rPr>
        <w:t>
      7. МЖӘ жобасының конкурстық құжаттамасы қазақ және орыс тілдерінде әзірленді.</w:t>
      </w:r>
    </w:p>
    <w:bookmarkEnd w:id="234"/>
    <w:bookmarkStart w:name="z243" w:id="235"/>
    <w:p>
      <w:pPr>
        <w:spacing w:after="0"/>
        <w:ind w:left="0"/>
        <w:jc w:val="both"/>
      </w:pPr>
      <w:r>
        <w:rPr>
          <w:rFonts w:ascii="Times New Roman"/>
          <w:b w:val="false"/>
          <w:i w:val="false"/>
          <w:color w:val="000000"/>
          <w:sz w:val="28"/>
        </w:rPr>
        <w:t>
      МЖӘ жобасының конкурстық құжаттамасының қолданылу мерзімі оны бекіткен күннен бастап үш жылды құрайды.</w:t>
      </w:r>
    </w:p>
    <w:bookmarkEnd w:id="235"/>
    <w:bookmarkStart w:name="z244" w:id="236"/>
    <w:p>
      <w:pPr>
        <w:spacing w:after="0"/>
        <w:ind w:left="0"/>
        <w:jc w:val="both"/>
      </w:pPr>
      <w:r>
        <w:rPr>
          <w:rFonts w:ascii="Times New Roman"/>
          <w:b w:val="false"/>
          <w:i w:val="false"/>
          <w:color w:val="000000"/>
          <w:sz w:val="28"/>
        </w:rPr>
        <w:t>
      8. Конкурсты ұйымдастырушы ғылым және жоғары білім саласындағы уәкілетті орган бекітетін Жекеше әріптесті айқындау және мемлекеттік – жекешелік әріптестік шартын жасасу қағидаларында көзделген тәртіппен жекеше әріптесті айқындау үшін конкурстық комиссия (бұдан әрі - Комиссия) құрады.</w:t>
      </w:r>
    </w:p>
    <w:bookmarkEnd w:id="236"/>
    <w:bookmarkStart w:name="z245" w:id="237"/>
    <w:p>
      <w:pPr>
        <w:spacing w:after="0"/>
        <w:ind w:left="0"/>
        <w:jc w:val="both"/>
      </w:pPr>
      <w:r>
        <w:rPr>
          <w:rFonts w:ascii="Times New Roman"/>
          <w:b w:val="false"/>
          <w:i w:val="false"/>
          <w:color w:val="000000"/>
          <w:sz w:val="28"/>
        </w:rPr>
        <w:t>
      9. Осы МЖӘ жобасының конкурстық құжаттамасын қолдану мақсаттары үшін "Мемлекеттік-жекешелік әріптестік туралы" Қазақстан Республикасының Заңында (бұдан әрі – Заң) көзделген негізгі ұғымдар пайдаланылады.</w:t>
      </w:r>
    </w:p>
    <w:bookmarkEnd w:id="237"/>
    <w:bookmarkStart w:name="z246" w:id="238"/>
    <w:p>
      <w:pPr>
        <w:spacing w:after="0"/>
        <w:ind w:left="0"/>
        <w:jc w:val="left"/>
      </w:pPr>
      <w:r>
        <w:rPr>
          <w:rFonts w:ascii="Times New Roman"/>
          <w:b/>
          <w:i w:val="false"/>
          <w:color w:val="000000"/>
        </w:rPr>
        <w:t xml:space="preserve"> 2-тарау. МЖӘ жобасының үлгілік конкурстық құжаттамасының мазмұны</w:t>
      </w:r>
    </w:p>
    <w:bookmarkEnd w:id="238"/>
    <w:bookmarkStart w:name="z247" w:id="239"/>
    <w:p>
      <w:pPr>
        <w:spacing w:after="0"/>
        <w:ind w:left="0"/>
        <w:jc w:val="both"/>
      </w:pPr>
      <w:r>
        <w:rPr>
          <w:rFonts w:ascii="Times New Roman"/>
          <w:b w:val="false"/>
          <w:i w:val="false"/>
          <w:color w:val="000000"/>
          <w:sz w:val="28"/>
        </w:rPr>
        <w:t>
      10. МЖӘ жобасының конкурстық құжаттамасы мынадай ақпаратты қамтиды:</w:t>
      </w:r>
    </w:p>
    <w:bookmarkEnd w:id="239"/>
    <w:bookmarkStart w:name="z248" w:id="240"/>
    <w:p>
      <w:pPr>
        <w:spacing w:after="0"/>
        <w:ind w:left="0"/>
        <w:jc w:val="both"/>
      </w:pPr>
      <w:r>
        <w:rPr>
          <w:rFonts w:ascii="Times New Roman"/>
          <w:b w:val="false"/>
          <w:i w:val="false"/>
          <w:color w:val="000000"/>
          <w:sz w:val="28"/>
        </w:rPr>
        <w:t>
      1) әлеуетті жекеше әріптестің алдымен қойылатын біліктілік талаптарға сәйкестігін растайтын құжаттарға қойылатын талаптар МЖӘ жобасының үлгілік конкурстық құжаттамасына 3-қосымшаға сәйкес Тізбеге сәйкес ұсынылады;</w:t>
      </w:r>
    </w:p>
    <w:bookmarkEnd w:id="240"/>
    <w:bookmarkStart w:name="z249" w:id="241"/>
    <w:p>
      <w:pPr>
        <w:spacing w:after="0"/>
        <w:ind w:left="0"/>
        <w:jc w:val="both"/>
      </w:pPr>
      <w:r>
        <w:rPr>
          <w:rFonts w:ascii="Times New Roman"/>
          <w:b w:val="false"/>
          <w:i w:val="false"/>
          <w:color w:val="000000"/>
          <w:sz w:val="28"/>
        </w:rPr>
        <w:t>
       2) МЖӘ жобасының сипаттамасын қамтитын ақпараттық парақ;</w:t>
      </w:r>
    </w:p>
    <w:bookmarkEnd w:id="241"/>
    <w:bookmarkStart w:name="z250" w:id="242"/>
    <w:p>
      <w:pPr>
        <w:spacing w:after="0"/>
        <w:ind w:left="0"/>
        <w:jc w:val="both"/>
      </w:pPr>
      <w:r>
        <w:rPr>
          <w:rFonts w:ascii="Times New Roman"/>
          <w:b w:val="false"/>
          <w:i w:val="false"/>
          <w:color w:val="000000"/>
          <w:sz w:val="28"/>
        </w:rPr>
        <w:t>
      3) МЖӘ объектісінің орналасқан жері;</w:t>
      </w:r>
    </w:p>
    <w:bookmarkEnd w:id="242"/>
    <w:bookmarkStart w:name="z251" w:id="243"/>
    <w:p>
      <w:pPr>
        <w:spacing w:after="0"/>
        <w:ind w:left="0"/>
        <w:jc w:val="both"/>
      </w:pPr>
      <w:r>
        <w:rPr>
          <w:rFonts w:ascii="Times New Roman"/>
          <w:b w:val="false"/>
          <w:i w:val="false"/>
          <w:color w:val="000000"/>
          <w:sz w:val="28"/>
        </w:rPr>
        <w:t>
      4) мемлекеттік қолдаудың болжамды түрлері мен көлемдері, сондай-ақ МЖӘ жобасы бойынша кірістер алу көздері;</w:t>
      </w:r>
    </w:p>
    <w:bookmarkEnd w:id="243"/>
    <w:bookmarkStart w:name="z252" w:id="244"/>
    <w:p>
      <w:pPr>
        <w:spacing w:after="0"/>
        <w:ind w:left="0"/>
        <w:jc w:val="both"/>
      </w:pPr>
      <w:r>
        <w:rPr>
          <w:rFonts w:ascii="Times New Roman"/>
          <w:b w:val="false"/>
          <w:i w:val="false"/>
          <w:color w:val="000000"/>
          <w:sz w:val="28"/>
        </w:rPr>
        <w:t>
      5) МЖӘ шартының жобасы;</w:t>
      </w:r>
    </w:p>
    <w:bookmarkEnd w:id="244"/>
    <w:bookmarkStart w:name="z253" w:id="245"/>
    <w:p>
      <w:pPr>
        <w:spacing w:after="0"/>
        <w:ind w:left="0"/>
        <w:jc w:val="both"/>
      </w:pPr>
      <w:r>
        <w:rPr>
          <w:rFonts w:ascii="Times New Roman"/>
          <w:b w:val="false"/>
          <w:i w:val="false"/>
          <w:color w:val="000000"/>
          <w:sz w:val="28"/>
        </w:rPr>
        <w:t>
      6) үздік конкурстық өтінімді айқындау өлшемшарттарының сипаттамасы;</w:t>
      </w:r>
    </w:p>
    <w:bookmarkEnd w:id="245"/>
    <w:bookmarkStart w:name="z254" w:id="246"/>
    <w:p>
      <w:pPr>
        <w:spacing w:after="0"/>
        <w:ind w:left="0"/>
        <w:jc w:val="both"/>
      </w:pPr>
      <w:r>
        <w:rPr>
          <w:rFonts w:ascii="Times New Roman"/>
          <w:b w:val="false"/>
          <w:i w:val="false"/>
          <w:color w:val="000000"/>
          <w:sz w:val="28"/>
        </w:rPr>
        <w:t>
      7) МЖӘ жобасының параметрлері көрсетілуі тиіс валютаны (валюталарды) және оларды салыстыру және бағалау мақсатында бірыңғай валютаға келтіру үшін қолданылатын валюта (валюталар) бағамын көрсету;</w:t>
      </w:r>
    </w:p>
    <w:bookmarkEnd w:id="246"/>
    <w:bookmarkStart w:name="z255" w:id="247"/>
    <w:p>
      <w:pPr>
        <w:spacing w:after="0"/>
        <w:ind w:left="0"/>
        <w:jc w:val="both"/>
      </w:pPr>
      <w:r>
        <w:rPr>
          <w:rFonts w:ascii="Times New Roman"/>
          <w:b w:val="false"/>
          <w:i w:val="false"/>
          <w:color w:val="000000"/>
          <w:sz w:val="28"/>
        </w:rPr>
        <w:t>
      8) конкурстық өтінімді ұсыну тіліне қойылатын талаптар;</w:t>
      </w:r>
    </w:p>
    <w:bookmarkEnd w:id="247"/>
    <w:bookmarkStart w:name="z256" w:id="248"/>
    <w:p>
      <w:pPr>
        <w:spacing w:after="0"/>
        <w:ind w:left="0"/>
        <w:jc w:val="both"/>
      </w:pPr>
      <w:r>
        <w:rPr>
          <w:rFonts w:ascii="Times New Roman"/>
          <w:b w:val="false"/>
          <w:i w:val="false"/>
          <w:color w:val="000000"/>
          <w:sz w:val="28"/>
        </w:rPr>
        <w:t>
      9) әлеуетті жекеше әріптестің конкурстық өтінімдерді ұсыну мерзімі өткенге дейін өзінің конкурстық өтінімін өзгерту немесе кері қайтарып алу құқығына нұсқау;</w:t>
      </w:r>
    </w:p>
    <w:bookmarkEnd w:id="248"/>
    <w:bookmarkStart w:name="z257" w:id="249"/>
    <w:p>
      <w:pPr>
        <w:spacing w:after="0"/>
        <w:ind w:left="0"/>
        <w:jc w:val="both"/>
      </w:pPr>
      <w:r>
        <w:rPr>
          <w:rFonts w:ascii="Times New Roman"/>
          <w:b w:val="false"/>
          <w:i w:val="false"/>
          <w:color w:val="000000"/>
          <w:sz w:val="28"/>
        </w:rPr>
        <w:t>
      10) конкурстық өтінімнің мазмұны, конкурстық өтінімдерді ұсыну тәсілі, орны, мерзімі және қолданысы, сондай-ақ конкурстық өтінімді қамтамасыз етуді енгізу шарттары;</w:t>
      </w:r>
    </w:p>
    <w:bookmarkEnd w:id="249"/>
    <w:bookmarkStart w:name="z258" w:id="250"/>
    <w:p>
      <w:pPr>
        <w:spacing w:after="0"/>
        <w:ind w:left="0"/>
        <w:jc w:val="both"/>
      </w:pPr>
      <w:r>
        <w:rPr>
          <w:rFonts w:ascii="Times New Roman"/>
          <w:b w:val="false"/>
          <w:i w:val="false"/>
          <w:color w:val="000000"/>
          <w:sz w:val="28"/>
        </w:rPr>
        <w:t>
      11) МЖӘ жобасының конкурстық құжаттамасының мазмұны бойынша түсініктемелер алу тәсілдері;</w:t>
      </w:r>
    </w:p>
    <w:bookmarkEnd w:id="250"/>
    <w:bookmarkStart w:name="z259" w:id="251"/>
    <w:p>
      <w:pPr>
        <w:spacing w:after="0"/>
        <w:ind w:left="0"/>
        <w:jc w:val="both"/>
      </w:pPr>
      <w:r>
        <w:rPr>
          <w:rFonts w:ascii="Times New Roman"/>
          <w:b w:val="false"/>
          <w:i w:val="false"/>
          <w:color w:val="000000"/>
          <w:sz w:val="28"/>
        </w:rPr>
        <w:t>
      12) конкурстық өтінімдерді қарау рәсімдері, орны, күні және уақыты;</w:t>
      </w:r>
    </w:p>
    <w:bookmarkEnd w:id="251"/>
    <w:bookmarkStart w:name="z260" w:id="252"/>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 шарттары.</w:t>
      </w:r>
    </w:p>
    <w:bookmarkEnd w:id="252"/>
    <w:bookmarkStart w:name="z261" w:id="253"/>
    <w:p>
      <w:pPr>
        <w:spacing w:after="0"/>
        <w:ind w:left="0"/>
        <w:jc w:val="left"/>
      </w:pPr>
      <w:r>
        <w:rPr>
          <w:rFonts w:ascii="Times New Roman"/>
          <w:b/>
          <w:i w:val="false"/>
          <w:color w:val="000000"/>
        </w:rPr>
        <w:t xml:space="preserve"> 3-тарау. Мемлекеттік қолдаудың түрлері мен көлемдері, сондай-ақ жекеше әріптестің кірістерін алу көздері</w:t>
      </w:r>
    </w:p>
    <w:bookmarkEnd w:id="253"/>
    <w:bookmarkStart w:name="z262" w:id="254"/>
    <w:p>
      <w:pPr>
        <w:spacing w:after="0"/>
        <w:ind w:left="0"/>
        <w:jc w:val="both"/>
      </w:pPr>
      <w:r>
        <w:rPr>
          <w:rFonts w:ascii="Times New Roman"/>
          <w:b w:val="false"/>
          <w:i w:val="false"/>
          <w:color w:val="000000"/>
          <w:sz w:val="28"/>
        </w:rPr>
        <w:t>
      11. МЖӘ жобасын іске асыру кезеңінде жекеше әріптес білім беру саласындағы МЖӘ жобасының үлгілік конкурстық құжаттамасына 1-қосымшаға сәйкес МЖӘ жобасын сипаттай отырып, ақпараттық парақта көзделген мемлекеттік қолдаудың түрлері мен көлемін алады.</w:t>
      </w:r>
    </w:p>
    <w:bookmarkEnd w:id="254"/>
    <w:bookmarkStart w:name="z263" w:id="255"/>
    <w:p>
      <w:pPr>
        <w:spacing w:after="0"/>
        <w:ind w:left="0"/>
        <w:jc w:val="both"/>
      </w:pPr>
      <w:r>
        <w:rPr>
          <w:rFonts w:ascii="Times New Roman"/>
          <w:b w:val="false"/>
          <w:i w:val="false"/>
          <w:color w:val="000000"/>
          <w:sz w:val="28"/>
        </w:rPr>
        <w:t>
      12. Мемлекеттік қолдау шараларын төлеу және табыс алу мөлшері, тәртібі мен мерзімдері МЖӘ шартында белгіленеді.</w:t>
      </w:r>
    </w:p>
    <w:bookmarkEnd w:id="255"/>
    <w:bookmarkStart w:name="z264" w:id="256"/>
    <w:p>
      <w:pPr>
        <w:spacing w:after="0"/>
        <w:ind w:left="0"/>
        <w:jc w:val="left"/>
      </w:pPr>
      <w:r>
        <w:rPr>
          <w:rFonts w:ascii="Times New Roman"/>
          <w:b/>
          <w:i w:val="false"/>
          <w:color w:val="000000"/>
        </w:rPr>
        <w:t xml:space="preserve"> 4-тарау. Конкурстық өтінім және қамтамасыз етуі</w:t>
      </w:r>
    </w:p>
    <w:bookmarkEnd w:id="256"/>
    <w:bookmarkStart w:name="z265" w:id="257"/>
    <w:p>
      <w:pPr>
        <w:spacing w:after="0"/>
        <w:ind w:left="0"/>
        <w:jc w:val="both"/>
      </w:pPr>
      <w:r>
        <w:rPr>
          <w:rFonts w:ascii="Times New Roman"/>
          <w:b w:val="false"/>
          <w:i w:val="false"/>
          <w:color w:val="000000"/>
          <w:sz w:val="28"/>
        </w:rPr>
        <w:t>
      13. Конкурстық өтінім әлеуетті жекеше әріптестің конкурстық құжаттамада белгіленген талаптар және шарттармен келісімін білдіру нысаны болып табылады.</w:t>
      </w:r>
    </w:p>
    <w:bookmarkEnd w:id="257"/>
    <w:bookmarkStart w:name="z266" w:id="258"/>
    <w:p>
      <w:pPr>
        <w:spacing w:after="0"/>
        <w:ind w:left="0"/>
        <w:jc w:val="both"/>
      </w:pPr>
      <w:r>
        <w:rPr>
          <w:rFonts w:ascii="Times New Roman"/>
          <w:b w:val="false"/>
          <w:i w:val="false"/>
          <w:color w:val="000000"/>
          <w:sz w:val="28"/>
        </w:rPr>
        <w:t>
      14. Конкурстық өтінімдер МЖӘ жобасының осы конкурстық құжаттамаға 2-қосымшасында көрсетілген оларды ұсынудың соңғы мерзімі өткенге дейін енгізіледі.</w:t>
      </w:r>
    </w:p>
    <w:bookmarkEnd w:id="258"/>
    <w:bookmarkStart w:name="z267" w:id="259"/>
    <w:p>
      <w:pPr>
        <w:spacing w:after="0"/>
        <w:ind w:left="0"/>
        <w:jc w:val="both"/>
      </w:pPr>
      <w:r>
        <w:rPr>
          <w:rFonts w:ascii="Times New Roman"/>
          <w:b w:val="false"/>
          <w:i w:val="false"/>
          <w:color w:val="000000"/>
          <w:sz w:val="28"/>
        </w:rPr>
        <w:t xml:space="preserve">
      15. Жекеше әріптесті айқындау жөніндегі конкурсқа қатысуға конкурстық өтінімді қамтамасыз ету ғылым және жоғары білім саласындағы уәклетті орган бекітетін Жекеше әріптесті айқындау және мемлекеттік-жекешелік әріптестік шартын жасасу қағидаларында көзделген тәртіппен жүзеге асырылады. </w:t>
      </w:r>
    </w:p>
    <w:bookmarkEnd w:id="259"/>
    <w:bookmarkStart w:name="z268" w:id="260"/>
    <w:p>
      <w:pPr>
        <w:spacing w:after="0"/>
        <w:ind w:left="0"/>
        <w:jc w:val="both"/>
      </w:pPr>
      <w:r>
        <w:rPr>
          <w:rFonts w:ascii="Times New Roman"/>
          <w:b w:val="false"/>
          <w:i w:val="false"/>
          <w:color w:val="000000"/>
          <w:sz w:val="28"/>
        </w:rPr>
        <w:t>
      16. МЖӘ жобасының құны конкурстық құжаттамада айқындалады.</w:t>
      </w:r>
    </w:p>
    <w:bookmarkEnd w:id="260"/>
    <w:bookmarkStart w:name="z269" w:id="261"/>
    <w:p>
      <w:pPr>
        <w:spacing w:after="0"/>
        <w:ind w:left="0"/>
        <w:jc w:val="left"/>
      </w:pPr>
      <w:r>
        <w:rPr>
          <w:rFonts w:ascii="Times New Roman"/>
          <w:b/>
          <w:i w:val="false"/>
          <w:color w:val="000000"/>
        </w:rPr>
        <w:t xml:space="preserve"> 5-тарау. Конкурсқа қатысу үшін ұсынылатын құжаттарды ресімдеу және енгізу тәртібі</w:t>
      </w:r>
    </w:p>
    <w:bookmarkEnd w:id="261"/>
    <w:bookmarkStart w:name="z270" w:id="262"/>
    <w:p>
      <w:pPr>
        <w:spacing w:after="0"/>
        <w:ind w:left="0"/>
        <w:jc w:val="both"/>
      </w:pPr>
      <w:r>
        <w:rPr>
          <w:rFonts w:ascii="Times New Roman"/>
          <w:b w:val="false"/>
          <w:i w:val="false"/>
          <w:color w:val="000000"/>
          <w:sz w:val="28"/>
        </w:rPr>
        <w:t>
      17. Конкурстық өтінімді әлеуетті жекеше әріптес жекеше әріптесті айқындау жөніндегі конкурсты өткізу туралы хабарламада көрсетілген тәртіппен электрондық түрде ұсынады.</w:t>
      </w:r>
    </w:p>
    <w:bookmarkEnd w:id="262"/>
    <w:bookmarkStart w:name="z271" w:id="263"/>
    <w:p>
      <w:pPr>
        <w:spacing w:after="0"/>
        <w:ind w:left="0"/>
        <w:jc w:val="both"/>
      </w:pPr>
      <w:r>
        <w:rPr>
          <w:rFonts w:ascii="Times New Roman"/>
          <w:b w:val="false"/>
          <w:i w:val="false"/>
          <w:color w:val="000000"/>
          <w:sz w:val="28"/>
        </w:rPr>
        <w:t>
      18. Конкурсқа қатысуға өтінімдерді конкурсты ұйымдастырушыға әлеуетті жекеше әріптестер не олардың уәкілетті өкілдері ұсынады.</w:t>
      </w:r>
    </w:p>
    <w:bookmarkEnd w:id="263"/>
    <w:bookmarkStart w:name="z272" w:id="264"/>
    <w:p>
      <w:pPr>
        <w:spacing w:after="0"/>
        <w:ind w:left="0"/>
        <w:jc w:val="both"/>
      </w:pPr>
      <w:r>
        <w:rPr>
          <w:rFonts w:ascii="Times New Roman"/>
          <w:b w:val="false"/>
          <w:i w:val="false"/>
          <w:color w:val="000000"/>
          <w:sz w:val="28"/>
        </w:rPr>
        <w:t>
      19. Конкурсты ұйымдастырушы:</w:t>
      </w:r>
    </w:p>
    <w:bookmarkEnd w:id="264"/>
    <w:bookmarkStart w:name="z273" w:id="265"/>
    <w:p>
      <w:pPr>
        <w:spacing w:after="0"/>
        <w:ind w:left="0"/>
        <w:jc w:val="both"/>
      </w:pPr>
      <w:r>
        <w:rPr>
          <w:rFonts w:ascii="Times New Roman"/>
          <w:b w:val="false"/>
          <w:i w:val="false"/>
          <w:color w:val="000000"/>
          <w:sz w:val="28"/>
        </w:rPr>
        <w:t>
      1) әлеуетті жекеше әріптестің атынан конкурстық өтінім берген әлеуетті жекеше әріптес өкілінің өкілеттіктерін құжаттамалық растаудың болуын тексереді;</w:t>
      </w:r>
    </w:p>
    <w:bookmarkEnd w:id="265"/>
    <w:bookmarkStart w:name="z274" w:id="266"/>
    <w:p>
      <w:pPr>
        <w:spacing w:after="0"/>
        <w:ind w:left="0"/>
        <w:jc w:val="both"/>
      </w:pPr>
      <w:r>
        <w:rPr>
          <w:rFonts w:ascii="Times New Roman"/>
          <w:b w:val="false"/>
          <w:i w:val="false"/>
          <w:color w:val="000000"/>
          <w:sz w:val="28"/>
        </w:rPr>
        <w:t>
      2) конкурстық өтінімдерді ұсынудың соңғы мерзімі өткенге дейін енгізілген конкурстық өтінімге өзгерістер мен толықтыруларды қабылдайды;</w:t>
      </w:r>
    </w:p>
    <w:bookmarkEnd w:id="266"/>
    <w:bookmarkStart w:name="z275" w:id="267"/>
    <w:p>
      <w:pPr>
        <w:spacing w:after="0"/>
        <w:ind w:left="0"/>
        <w:jc w:val="both"/>
      </w:pPr>
      <w:r>
        <w:rPr>
          <w:rFonts w:ascii="Times New Roman"/>
          <w:b w:val="false"/>
          <w:i w:val="false"/>
          <w:color w:val="000000"/>
          <w:sz w:val="28"/>
        </w:rPr>
        <w:t>
      3) конкурстық өтінімдерді берудің соңғы мерзімі өткенге дейін оны қайтарып алған жағдайда, конкурстық өтінімді қайтаруды қамтамасыз етеді.</w:t>
      </w:r>
    </w:p>
    <w:bookmarkEnd w:id="267"/>
    <w:bookmarkStart w:name="z276" w:id="268"/>
    <w:p>
      <w:pPr>
        <w:spacing w:after="0"/>
        <w:ind w:left="0"/>
        <w:jc w:val="left"/>
      </w:pPr>
      <w:r>
        <w:rPr>
          <w:rFonts w:ascii="Times New Roman"/>
          <w:b/>
          <w:i w:val="false"/>
          <w:color w:val="000000"/>
        </w:rPr>
        <w:t xml:space="preserve"> 6-тарау. Конкурстық өтінімді құрайтын құжаттарды және конкурсқа ұсынылатын құжаттарды жасау тіліне қойылатын талаптар</w:t>
      </w:r>
    </w:p>
    <w:bookmarkEnd w:id="268"/>
    <w:bookmarkStart w:name="z277" w:id="269"/>
    <w:p>
      <w:pPr>
        <w:spacing w:after="0"/>
        <w:ind w:left="0"/>
        <w:jc w:val="both"/>
      </w:pPr>
      <w:r>
        <w:rPr>
          <w:rFonts w:ascii="Times New Roman"/>
          <w:b w:val="false"/>
          <w:i w:val="false"/>
          <w:color w:val="000000"/>
          <w:sz w:val="28"/>
        </w:rPr>
        <w:t>
      20. Әлеуетті жекеше әріптестің конкурстық өтінімі және конкурсқа ұсынылатын барлық өзге де құжаттар Қазақстан Республикасының тіл туралы заңнамасына сәйкес мемлекеттік және орыс тілдерінде ұсынылуға тиіс.</w:t>
      </w:r>
    </w:p>
    <w:bookmarkEnd w:id="269"/>
    <w:bookmarkStart w:name="z278" w:id="270"/>
    <w:p>
      <w:pPr>
        <w:spacing w:after="0"/>
        <w:ind w:left="0"/>
        <w:jc w:val="both"/>
      </w:pPr>
      <w:r>
        <w:rPr>
          <w:rFonts w:ascii="Times New Roman"/>
          <w:b w:val="false"/>
          <w:i w:val="false"/>
          <w:color w:val="000000"/>
          <w:sz w:val="28"/>
        </w:rPr>
        <w:t>
      21. Құжаттар мемлекеттік және орыс тілдеріне апостиль қойылған немесе заңдастырылған аударма қоса берілген жағдайда басқа тілде жасалуы және ұсынылуы мүмкін (олай болмаған жағдайда құжат ұсынылмады деп танылады).</w:t>
      </w:r>
    </w:p>
    <w:bookmarkEnd w:id="270"/>
    <w:bookmarkStart w:name="z279" w:id="271"/>
    <w:p>
      <w:pPr>
        <w:spacing w:after="0"/>
        <w:ind w:left="0"/>
        <w:jc w:val="both"/>
      </w:pPr>
      <w:r>
        <w:rPr>
          <w:rFonts w:ascii="Times New Roman"/>
          <w:b w:val="false"/>
          <w:i w:val="false"/>
          <w:color w:val="000000"/>
          <w:sz w:val="28"/>
        </w:rPr>
        <w:t>
      22. Құжат бойынша ақпаратты түсіндіруге қатысты келіспеушіліктер болған жағдайда қазақ тілдегі құжаттар басымдыққа ие болады. </w:t>
      </w:r>
    </w:p>
    <w:bookmarkEnd w:id="271"/>
    <w:bookmarkStart w:name="z280" w:id="272"/>
    <w:p>
      <w:pPr>
        <w:spacing w:after="0"/>
        <w:ind w:left="0"/>
        <w:jc w:val="left"/>
      </w:pPr>
      <w:r>
        <w:rPr>
          <w:rFonts w:ascii="Times New Roman"/>
          <w:b/>
          <w:i w:val="false"/>
          <w:color w:val="000000"/>
        </w:rPr>
        <w:t xml:space="preserve"> 7-тарау. Конкурстық өтінімде есеп айырысу үшін пайдаланылатын валютаға қойылатын талаптар</w:t>
      </w:r>
    </w:p>
    <w:bookmarkEnd w:id="272"/>
    <w:bookmarkStart w:name="z281" w:id="273"/>
    <w:p>
      <w:pPr>
        <w:spacing w:after="0"/>
        <w:ind w:left="0"/>
        <w:jc w:val="both"/>
      </w:pPr>
      <w:r>
        <w:rPr>
          <w:rFonts w:ascii="Times New Roman"/>
          <w:b w:val="false"/>
          <w:i w:val="false"/>
          <w:color w:val="000000"/>
          <w:sz w:val="28"/>
        </w:rPr>
        <w:t>
      23. Конкурстық өтінімде көрсетілген барлық қаржылық көрсеткіштер Қазақстан Республикасының ұлттық валютасында есептеледі.</w:t>
      </w:r>
    </w:p>
    <w:bookmarkEnd w:id="273"/>
    <w:bookmarkStart w:name="z282" w:id="274"/>
    <w:p>
      <w:pPr>
        <w:spacing w:after="0"/>
        <w:ind w:left="0"/>
        <w:jc w:val="both"/>
      </w:pPr>
      <w:r>
        <w:rPr>
          <w:rFonts w:ascii="Times New Roman"/>
          <w:b w:val="false"/>
          <w:i w:val="false"/>
          <w:color w:val="000000"/>
          <w:sz w:val="28"/>
        </w:rPr>
        <w:t xml:space="preserve">
      Егер конкурстық өтінімде немесе конкурстық өтінімге қоса берілген құжаттарда қандай да бір мәліметтер өзге валютада көрсетілсе, Комиссия көрсетілген сомаларды салыстыру және бағалау мақсатында конкурстық өтінімдерді ашу күніне Қазақстан Республикасы Ұлттық банкінің бағамы бойынша Қазақстан Республикасының ұлттық валютасында қайта есептейді. </w:t>
      </w:r>
    </w:p>
    <w:bookmarkEnd w:id="274"/>
    <w:bookmarkStart w:name="z283" w:id="275"/>
    <w:p>
      <w:pPr>
        <w:spacing w:after="0"/>
        <w:ind w:left="0"/>
        <w:jc w:val="left"/>
      </w:pPr>
      <w:r>
        <w:rPr>
          <w:rFonts w:ascii="Times New Roman"/>
          <w:b/>
          <w:i w:val="false"/>
          <w:color w:val="000000"/>
        </w:rPr>
        <w:t xml:space="preserve"> 8-тарау. Конкурстық өтінімдерді берудің соңғы мерзімі</w:t>
      </w:r>
    </w:p>
    <w:bookmarkEnd w:id="275"/>
    <w:bookmarkStart w:name="z284" w:id="276"/>
    <w:p>
      <w:pPr>
        <w:spacing w:after="0"/>
        <w:ind w:left="0"/>
        <w:jc w:val="both"/>
      </w:pPr>
      <w:r>
        <w:rPr>
          <w:rFonts w:ascii="Times New Roman"/>
          <w:b w:val="false"/>
          <w:i w:val="false"/>
          <w:color w:val="000000"/>
          <w:sz w:val="28"/>
        </w:rPr>
        <w:t>
      24. Конкурстық өтінімдерді ұсынудың соңғы мерзімі - Астана қаласының (Қазақстан Республикасы) уақыты бойынша сағат_ : 00-ге дейін) 20___жылы "___"__________.</w:t>
      </w:r>
    </w:p>
    <w:bookmarkEnd w:id="276"/>
    <w:bookmarkStart w:name="z285" w:id="277"/>
    <w:p>
      <w:pPr>
        <w:spacing w:after="0"/>
        <w:ind w:left="0"/>
        <w:jc w:val="left"/>
      </w:pPr>
      <w:r>
        <w:rPr>
          <w:rFonts w:ascii="Times New Roman"/>
          <w:b/>
          <w:i w:val="false"/>
          <w:color w:val="000000"/>
        </w:rPr>
        <w:t xml:space="preserve"> 9-тарау. Конкурстық өтінімнің қолданылу мерзімі</w:t>
      </w:r>
    </w:p>
    <w:bookmarkEnd w:id="277"/>
    <w:bookmarkStart w:name="z286" w:id="278"/>
    <w:p>
      <w:pPr>
        <w:spacing w:after="0"/>
        <w:ind w:left="0"/>
        <w:jc w:val="both"/>
      </w:pPr>
      <w:r>
        <w:rPr>
          <w:rFonts w:ascii="Times New Roman"/>
          <w:b w:val="false"/>
          <w:i w:val="false"/>
          <w:color w:val="000000"/>
          <w:sz w:val="28"/>
        </w:rPr>
        <w:t>
      25. Конкурстық өтінімді қамтамасыз етуді қоса алғанда, конкурстық өтінімнің қолданылу мерзімі конкурстық өтінімдер қаралған күннен бастап кемінде күнтізбелік 90 (тоқсан) күнді құрайды.</w:t>
      </w:r>
    </w:p>
    <w:bookmarkEnd w:id="278"/>
    <w:bookmarkStart w:name="z287" w:id="279"/>
    <w:p>
      <w:pPr>
        <w:spacing w:after="0"/>
        <w:ind w:left="0"/>
        <w:jc w:val="both"/>
      </w:pPr>
      <w:r>
        <w:rPr>
          <w:rFonts w:ascii="Times New Roman"/>
          <w:b w:val="false"/>
          <w:i w:val="false"/>
          <w:color w:val="000000"/>
          <w:sz w:val="28"/>
        </w:rPr>
        <w:t>
      26. Конкурстық өтінімнің қолданылу мерзімі конкурстық өтінімді қамтамасыз етудің қолданылу мерзімінен аспауға тиіс. Асып кеткен жағдайда конкурстық өтінім қабылданбайды.</w:t>
      </w:r>
    </w:p>
    <w:bookmarkEnd w:id="279"/>
    <w:bookmarkStart w:name="z288" w:id="280"/>
    <w:p>
      <w:pPr>
        <w:spacing w:after="0"/>
        <w:ind w:left="0"/>
        <w:jc w:val="both"/>
      </w:pPr>
      <w:r>
        <w:rPr>
          <w:rFonts w:ascii="Times New Roman"/>
          <w:b w:val="false"/>
          <w:i w:val="false"/>
          <w:color w:val="000000"/>
          <w:sz w:val="28"/>
        </w:rPr>
        <w:t>
      27. Егер конкурстық өтінімнің қолданылу мерзімі аяқталғанға дейін мемлекеттік әріптес және конкурстық өтінімі үздік деп айқындалған бірінші әлеуетті жекеше әріптес МЖӘ жобасын және МЖӘ шартының талаптарын нақтылау жөніндегі келіссөздерді аяқтамаған жағдайда, бірінші әлеуетті жекеше әріптес Комиссия шешімінің негізінде конкурстық өтінімді қамтамасыз етуді қоса алғанда, өзінің конкурстық өтінімнің қолданылу мерзімін ұзартады.</w:t>
      </w:r>
    </w:p>
    <w:bookmarkEnd w:id="280"/>
    <w:bookmarkStart w:name="z289" w:id="281"/>
    <w:p>
      <w:pPr>
        <w:spacing w:after="0"/>
        <w:ind w:left="0"/>
        <w:jc w:val="both"/>
      </w:pPr>
      <w:r>
        <w:rPr>
          <w:rFonts w:ascii="Times New Roman"/>
          <w:b w:val="false"/>
          <w:i w:val="false"/>
          <w:color w:val="000000"/>
          <w:sz w:val="28"/>
        </w:rPr>
        <w:t>
      28. Конкурстық өтінімнің қолданылу мерзімін ұзарту үшін әлеуетті жекеше әріптес конкурсты ұйымдастырушының атына жаңа кезеңге қамтамасыз етуді (егер кепілдік қамтамасыз ету болып табылса), сондай-ақ онда көрсете отырып, жазбаша хабарлама жібереді:</w:t>
      </w:r>
    </w:p>
    <w:bookmarkEnd w:id="281"/>
    <w:bookmarkStart w:name="z290" w:id="282"/>
    <w:p>
      <w:pPr>
        <w:spacing w:after="0"/>
        <w:ind w:left="0"/>
        <w:jc w:val="both"/>
      </w:pPr>
      <w:r>
        <w:rPr>
          <w:rFonts w:ascii="Times New Roman"/>
          <w:b w:val="false"/>
          <w:i w:val="false"/>
          <w:color w:val="000000"/>
          <w:sz w:val="28"/>
        </w:rPr>
        <w:t>
      1) өзі берген конкурстық өтінімнің қолданылу мерзімін ұзартуға келісімін білдіреді;</w:t>
      </w:r>
    </w:p>
    <w:bookmarkEnd w:id="282"/>
    <w:bookmarkStart w:name="z291" w:id="283"/>
    <w:p>
      <w:pPr>
        <w:spacing w:after="0"/>
        <w:ind w:left="0"/>
        <w:jc w:val="both"/>
      </w:pPr>
      <w:r>
        <w:rPr>
          <w:rFonts w:ascii="Times New Roman"/>
          <w:b w:val="false"/>
          <w:i w:val="false"/>
          <w:color w:val="000000"/>
          <w:sz w:val="28"/>
        </w:rPr>
        <w:t>
      2) конкурстық өтінімнің қолданылу мерзімі ұзартылған мерзім;</w:t>
      </w:r>
    </w:p>
    <w:bookmarkEnd w:id="283"/>
    <w:bookmarkStart w:name="z292" w:id="284"/>
    <w:p>
      <w:pPr>
        <w:spacing w:after="0"/>
        <w:ind w:left="0"/>
        <w:jc w:val="both"/>
      </w:pPr>
      <w:r>
        <w:rPr>
          <w:rFonts w:ascii="Times New Roman"/>
          <w:b w:val="false"/>
          <w:i w:val="false"/>
          <w:color w:val="000000"/>
          <w:sz w:val="28"/>
        </w:rPr>
        <w:t>
      3) осы құжатқа қол қойылған күн;</w:t>
      </w:r>
    </w:p>
    <w:bookmarkEnd w:id="284"/>
    <w:bookmarkStart w:name="z293" w:id="285"/>
    <w:p>
      <w:pPr>
        <w:spacing w:after="0"/>
        <w:ind w:left="0"/>
        <w:jc w:val="both"/>
      </w:pPr>
      <w:r>
        <w:rPr>
          <w:rFonts w:ascii="Times New Roman"/>
          <w:b w:val="false"/>
          <w:i w:val="false"/>
          <w:color w:val="000000"/>
          <w:sz w:val="28"/>
        </w:rPr>
        <w:t>
      4) әлеуетті жекеше әріптестің немесе оның уәкілетті өкілінің қолы және әлеуетті жекеше әріптестің мөрі (шағын кәсіпкерлік субъектілері болып табылатын тұлғаларды қоспағанда).</w:t>
      </w:r>
    </w:p>
    <w:bookmarkEnd w:id="285"/>
    <w:bookmarkStart w:name="z294" w:id="286"/>
    <w:p>
      <w:pPr>
        <w:spacing w:after="0"/>
        <w:ind w:left="0"/>
        <w:jc w:val="left"/>
      </w:pPr>
      <w:r>
        <w:rPr>
          <w:rFonts w:ascii="Times New Roman"/>
          <w:b/>
          <w:i w:val="false"/>
          <w:color w:val="000000"/>
        </w:rPr>
        <w:t xml:space="preserve"> 10-тарау. Конкурстық өтінімдерді ашу, қарау және іріктеу</w:t>
      </w:r>
    </w:p>
    <w:bookmarkEnd w:id="286"/>
    <w:bookmarkStart w:name="z295" w:id="287"/>
    <w:p>
      <w:pPr>
        <w:spacing w:after="0"/>
        <w:ind w:left="0"/>
        <w:jc w:val="both"/>
      </w:pPr>
      <w:r>
        <w:rPr>
          <w:rFonts w:ascii="Times New Roman"/>
          <w:b w:val="false"/>
          <w:i w:val="false"/>
          <w:color w:val="000000"/>
          <w:sz w:val="28"/>
        </w:rPr>
        <w:t>
      29. Осы МЖӘ жобасының үлгілік конкурстық құжаттамасына 2-қосымшаның 5)-тармақшасында көрсетілген мерзімде конкурстық өтінімдерді ашу (МЖӘ веб-порталында конкурсты ашу) жүзеге асырылады.</w:t>
      </w:r>
    </w:p>
    <w:bookmarkEnd w:id="287"/>
    <w:bookmarkStart w:name="z296" w:id="288"/>
    <w:p>
      <w:pPr>
        <w:spacing w:after="0"/>
        <w:ind w:left="0"/>
        <w:jc w:val="both"/>
      </w:pPr>
      <w:r>
        <w:rPr>
          <w:rFonts w:ascii="Times New Roman"/>
          <w:b w:val="false"/>
          <w:i w:val="false"/>
          <w:color w:val="000000"/>
          <w:sz w:val="28"/>
        </w:rPr>
        <w:t xml:space="preserve">
      30. Комиссия конкурстық өтінімдерді ғылым және жоғары білім саласындағы уәклетті орган бекітетін Жекеше әріптесті айқындау және мемлекеттік-жекешелік әріптестік шартын жасасу қағидаларында көзделген тәртіппен қарайды. </w:t>
      </w:r>
    </w:p>
    <w:bookmarkEnd w:id="288"/>
    <w:bookmarkStart w:name="z297" w:id="289"/>
    <w:p>
      <w:pPr>
        <w:spacing w:after="0"/>
        <w:ind w:left="0"/>
        <w:jc w:val="both"/>
      </w:pPr>
      <w:r>
        <w:rPr>
          <w:rFonts w:ascii="Times New Roman"/>
          <w:b w:val="false"/>
          <w:i w:val="false"/>
          <w:color w:val="000000"/>
          <w:sz w:val="28"/>
        </w:rPr>
        <w:t>
      31. Конкурстық өтінімдерді қарауды және іріктеуді осы МЖӘ жобасының конкурстық құжаттамасына 4-қосымшада келтірілген үздік конкурстық өтінімді іріктеу өлшемшарттары мен бағалау параметрлері ескеріле отырып, Комиссия жүзеге асырады.</w:t>
      </w:r>
    </w:p>
    <w:bookmarkEnd w:id="289"/>
    <w:bookmarkStart w:name="z298" w:id="290"/>
    <w:p>
      <w:pPr>
        <w:spacing w:after="0"/>
        <w:ind w:left="0"/>
        <w:jc w:val="both"/>
      </w:pPr>
      <w:r>
        <w:rPr>
          <w:rFonts w:ascii="Times New Roman"/>
          <w:b w:val="false"/>
          <w:i w:val="false"/>
          <w:color w:val="000000"/>
          <w:sz w:val="28"/>
        </w:rPr>
        <w:t>
      Өлшемшарттары олардың әрқайсысы бойынша тиісті балл (үлестік және пайыздық мән) беру арқылы бағаланады.</w:t>
      </w:r>
    </w:p>
    <w:bookmarkEnd w:id="290"/>
    <w:bookmarkStart w:name="z299" w:id="291"/>
    <w:p>
      <w:pPr>
        <w:spacing w:after="0"/>
        <w:ind w:left="0"/>
        <w:jc w:val="both"/>
      </w:pPr>
      <w:r>
        <w:rPr>
          <w:rFonts w:ascii="Times New Roman"/>
          <w:b w:val="false"/>
          <w:i w:val="false"/>
          <w:color w:val="000000"/>
          <w:sz w:val="28"/>
        </w:rPr>
        <w:t>
      32. Конкурстық өтінімі үздік деп танылған әлеуетті жекеше әріптеспен Комиссия МЖӘ жобасын және МЖӘ шартының талаптарын нақтылау бойынша келіссөздер ғылым және жоғары білім саласындағы уәклетті орган бекітетін Жекеше әріптесті айқындау және мемлекеттік-жекешелік әріптестік шартын жасасу қағидаларында көзделген тәртіппен жүргізеді.</w:t>
      </w:r>
    </w:p>
    <w:bookmarkEnd w:id="291"/>
    <w:bookmarkStart w:name="z300" w:id="292"/>
    <w:p>
      <w:pPr>
        <w:spacing w:after="0"/>
        <w:ind w:left="0"/>
        <w:jc w:val="both"/>
      </w:pPr>
      <w:r>
        <w:rPr>
          <w:rFonts w:ascii="Times New Roman"/>
          <w:b w:val="false"/>
          <w:i w:val="false"/>
          <w:color w:val="000000"/>
          <w:sz w:val="28"/>
        </w:rPr>
        <w:t>
      33. МЖӘ шартын жасасу мерзімі конкурс қорытындылары шығарылған күннен бастап күнтізбелік 30 (отыз) күннен аспайды.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 әріптестік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жобасының үлгілік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93"/>
    <w:p>
      <w:pPr>
        <w:spacing w:after="0"/>
        <w:ind w:left="0"/>
        <w:jc w:val="left"/>
      </w:pPr>
      <w:r>
        <w:rPr>
          <w:rFonts w:ascii="Times New Roman"/>
          <w:b/>
          <w:i w:val="false"/>
          <w:color w:val="000000"/>
        </w:rPr>
        <w:t xml:space="preserve"> МЖӘ жобасын сипаттайтын ақпараттық парақ</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"Студенттердің, магистранттар мен докторанттардың тұруы үшін __________________________________________________</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(ЖЖОКБҰ ұйымының атауын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___орындық_______________________ жатақхана салу және пайдалану"</w:t>
            </w:r>
          </w:p>
          <w:p>
            <w:pPr>
              <w:spacing w:after="20"/>
              <w:ind w:left="20"/>
              <w:jc w:val="both"/>
            </w:pPr>
            <w:r>
              <w:rPr>
                <w:rFonts w:ascii="Times New Roman"/>
                <w:b w:val="false"/>
                <w:i w:val="false"/>
                <w:color w:val="000000"/>
                <w:sz w:val="20"/>
              </w:rPr>
              <w:t>
(елді мекеннің атауы мен орналасқан жерін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магистранттар мен докторанттардың тұруы үшін жатақхана салу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xml:space="preserve">
______________________________________________________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әріптестің толық атауын, орналасқан жерін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______________________</w:t>
            </w:r>
          </w:p>
          <w:p>
            <w:pPr>
              <w:spacing w:after="20"/>
              <w:ind w:left="20"/>
              <w:jc w:val="both"/>
            </w:pPr>
            <w:r>
              <w:rPr>
                <w:rFonts w:ascii="Times New Roman"/>
                <w:b w:val="false"/>
                <w:i w:val="false"/>
                <w:color w:val="000000"/>
                <w:sz w:val="20"/>
              </w:rPr>
              <w:t>
Банк деректемелері: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 мен докторанттарды жатақханадағы орындармен қамтамасыз ету, студенттік жатақханалардағы орын тапшылығын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Қазақстан Республикасы,  _________________________________</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(елді мекеннің атауы мен орналасқан жерін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
(мекен-жайы немесе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(МЖӘ объектісін салу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Инвестициялық шығындар: __________ теңге, оның ішінде:</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құрылыс-монтаж жұмыстары - 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 - 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шығындар - __________ теңге.</w:t>
            </w:r>
          </w:p>
          <w:p>
            <w:pPr>
              <w:spacing w:after="20"/>
              <w:ind w:left="20"/>
              <w:jc w:val="both"/>
            </w:pPr>
            <w:r>
              <w:rPr>
                <w:rFonts w:ascii="Times New Roman"/>
                <w:b w:val="false"/>
                <w:i w:val="false"/>
                <w:color w:val="000000"/>
                <w:sz w:val="20"/>
              </w:rPr>
              <w:t>
Пайдалану шығындары: _________________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түрлері мен көлемдері және кіріс алу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1) Қазақстан Республикасы Ғылым және жоғары білім министрінің 2023 жылғы 4 қаңтардағы № 1 бұйрығымен бекітілген Студенттерді, магистранттар мен докторанттарды қамтамасыз етуге мемлекеттік тапсырыстың мөлшерін айқындау әдістемесіне сәйкес студенттерді, магистранттар мен докторанттарды жатақханалардағы орындармен қамтамасыз етуге мемлекеттік тапсырысты орналастыру шеңберінде пайдалану кезеңінде жүзеге асырылатын жекеше әріптеске төлемдер (Қазақстан Республикасы нормативтік құқықтық актілерін мемлекеттік тіркеу тізілімінде №31724 болып тіркелген).</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жекеше әріптеске жер учаскесіне уақытша өтеусіз жер пайдалану құқығын беру және МЖӘ объектісіне тиісті инженерлік-коммуникациялық инфрақұрылымды жүргізу.</w:t>
            </w:r>
          </w:p>
          <w:p>
            <w:pPr>
              <w:spacing w:after="20"/>
              <w:ind w:left="20"/>
              <w:jc w:val="both"/>
            </w:pPr>
            <w:r>
              <w:rPr>
                <w:rFonts w:ascii="Times New Roman"/>
                <w:b w:val="false"/>
                <w:i w:val="false"/>
                <w:color w:val="000000"/>
                <w:sz w:val="20"/>
              </w:rPr>
              <w:t>
Осы бөлімнің 1) – 2) тармақшаларында көзделген бюджет қаражаты есебінен төленетін төлемдердің жиынтық көлемі МЖӘ объектісін пайдалануға берудің тиісті жылына белгіленген тиісті жатақханаға арналған Қазақстан Республикасының сәулет, қала құрылысы және құрылыс саласындағы мемлекеттік нормативтерге сәйкес есептелген қаражат көлемінен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 телефоны және электрондық пошта мекенжайы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2-қосымша</w:t>
            </w:r>
          </w:p>
        </w:tc>
      </w:tr>
    </w:tbl>
    <w:bookmarkStart w:name="z323" w:id="299"/>
    <w:p>
      <w:pPr>
        <w:spacing w:after="0"/>
        <w:ind w:left="0"/>
        <w:jc w:val="left"/>
      </w:pPr>
      <w:r>
        <w:rPr>
          <w:rFonts w:ascii="Times New Roman"/>
          <w:b/>
          <w:i w:val="false"/>
          <w:color w:val="000000"/>
        </w:rPr>
        <w:t xml:space="preserve"> Негізгі іс-шаралар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Р/с</w:t>
            </w:r>
          </w:p>
          <w:bookmarkEnd w:id="3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Іс-шараларды өткізу мерзімдері</w:t>
            </w:r>
          </w:p>
          <w:bookmarkEnd w:id="301"/>
          <w:p>
            <w:pPr>
              <w:spacing w:after="20"/>
              <w:ind w:left="20"/>
              <w:jc w:val="both"/>
            </w:pPr>
            <w:r>
              <w:rPr>
                <w:rFonts w:ascii="Times New Roman"/>
                <w:b w:val="false"/>
                <w:i w:val="false"/>
                <w:color w:val="000000"/>
                <w:sz w:val="20"/>
              </w:rPr>
              <w:t>
(уақыты мен күні Қазақстан Республикасы, Астана қаласының, уақыты бойынша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жекеше әріптесті айқындау жөніндегі конкурсты өткізу туралы хабарламаны өзінің интернет-ресурсында қазақ және орыс тілдерінде орналастыруы, сондай-ақ жекеше әріптесті айқындау жөніндегі конкурсты өткізу туралы хабарламаны және конкурстық құжаттаманы МЖӘ веб-порталында қазақ және орыс тілдерінде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"___" __________ 20___ж.</w:t>
            </w:r>
          </w:p>
          <w:bookmarkEnd w:id="302"/>
          <w:p>
            <w:pPr>
              <w:spacing w:after="20"/>
              <w:ind w:left="20"/>
              <w:jc w:val="both"/>
            </w:pPr>
            <w:r>
              <w:rPr>
                <w:rFonts w:ascii="Times New Roman"/>
                <w:b w:val="false"/>
                <w:i w:val="false"/>
                <w:color w:val="000000"/>
                <w:sz w:val="20"/>
              </w:rPr>
              <w:t>
(конкурс өткізілетін күнге дейін кемінде 20 (жиырма) жұмыс күні бұрын, ал қайта конкурс өткізу кезінде - кемінде 15 (он бес) жұмыс күні бұрын)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орналастырылған күннен бастап конкурстық өтінімдерді ашу күніне дейін 5 (бес) жұмыс күніне дейінгі мерзімде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әріптестердің Заңның 32-бабында көзделген қойылатын біліктілік талаптарына сәйкестігін растайтын құжаттарды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xml:space="preserve">
сағат ___ :00-ден кешіктірмей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"__" __________ 20___ ж.</w:t>
            </w:r>
          </w:p>
          <w:p>
            <w:pPr>
              <w:spacing w:after="20"/>
              <w:ind w:left="20"/>
              <w:jc w:val="both"/>
            </w:pPr>
            <w:r>
              <w:rPr>
                <w:rFonts w:ascii="Times New Roman"/>
                <w:b w:val="false"/>
                <w:i w:val="false"/>
                <w:color w:val="000000"/>
                <w:sz w:val="20"/>
              </w:rPr>
              <w:t>
(конкурс жарияланғаннан кейін кемінде 15 (он бес) күнтізбелік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конкурстық өтінім беруі, сондай-ақ конкурстық өтінімді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үлгілік конкурстық құжаттамасының көшірмесін алған күннен бастап сағат ___:00-ге дейін "___" __________20___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өтінімдерді ұсыну мерзімі аяқталғаннан кейін бір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конкурстық өтінімдерді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ашылған күннен бастап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ашу хаттамасын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тиісті отырысы өтетін күннен кейінгі 2 (екі)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және МЖӘ шартының талаптарын нақтылау бойынша конкурстық өтінімі үздік деп танылған әлеуетті жекеше әріптеспен тиісті келіссөздер хаттамасын ресімдей отырып, Комиссияның келіссөздер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___:00 сағат, "___" __________ 20___ж.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жеңімпазын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кешіктірмей "___"__________20___ж.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комиссия шешімі негізінде конкурс жеңімпазымен МЖӘ шартын жасасуы.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күнтізбелік 30 (отыз) күннен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конкурс нәтижелері туралы мәліметтерді өзінің интернет-ресурсында қазақ және орыс тілдерінде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жасасқаннан кейін ___ (жазумен көрсетілсін) күн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3-қосымша</w:t>
            </w:r>
          </w:p>
        </w:tc>
      </w:tr>
    </w:tbl>
    <w:bookmarkStart w:name="z330" w:id="304"/>
    <w:p>
      <w:pPr>
        <w:spacing w:after="0"/>
        <w:ind w:left="0"/>
        <w:jc w:val="left"/>
      </w:pPr>
      <w:r>
        <w:rPr>
          <w:rFonts w:ascii="Times New Roman"/>
          <w:b/>
          <w:i w:val="false"/>
          <w:color w:val="000000"/>
        </w:rPr>
        <w:t xml:space="preserve"> Әлеуетті жекеше әріптес біліктілік талаптарына сәйкестігін растау үшін ұсынатын құжаттардың тізбесі</w:t>
      </w:r>
    </w:p>
    <w:bookmarkEnd w:id="304"/>
    <w:bookmarkStart w:name="z331" w:id="305"/>
    <w:p>
      <w:pPr>
        <w:spacing w:after="0"/>
        <w:ind w:left="0"/>
        <w:jc w:val="both"/>
      </w:pPr>
      <w:r>
        <w:rPr>
          <w:rFonts w:ascii="Times New Roman"/>
          <w:b w:val="false"/>
          <w:i w:val="false"/>
          <w:color w:val="000000"/>
          <w:sz w:val="28"/>
        </w:rPr>
        <w:t>
      Әлеуетті жекеше әріптестер Заңның 32-бабында көзделген біліктілік талаптарына сәйкестігін растау үшін мынадай құжаттарды ұсынады:</w:t>
      </w:r>
    </w:p>
    <w:bookmarkEnd w:id="305"/>
    <w:bookmarkStart w:name="z332" w:id="306"/>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құқығын растайтын құжаттардың түпнұсқалары немесе нотариат куәландырған көшірмелері жылжымайтын және жылжымалы мүліктің құны;</w:t>
      </w:r>
    </w:p>
    <w:bookmarkEnd w:id="306"/>
    <w:bookmarkStart w:name="z333" w:id="307"/>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не халықаралық қаржылық есептілік стандарттарына сәйкес жасалған алдыңғы екі толық қаржы жылы үшін қаржылық есептіліктің түпнұсқасы. Еншілес ұйымдары бар ұйымдар негізгі ұйымның қызметі бойынша қаржылық есептілікке қосымша Қазақстан Республикасының бухгалтерлік есеп және қаржылық есептілік туралы заңнамасының талаптарына не халықаралық қаржылық есептілік стандарттарына сәйкес шоғырландырылған қаржылық есептілікті жасайды және ұсынады;</w:t>
      </w:r>
    </w:p>
    <w:bookmarkEnd w:id="307"/>
    <w:bookmarkStart w:name="z334" w:id="308"/>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(шағын кәсепкерлік субъектілері болып табылатын тұлғаларды қоспағанда) куәландырылған соңғы есепті күнге (соңғы қаржы жылы үшін) "Негізгі құралдар" бухгалтерлік балансының бабын ашып жазу;</w:t>
      </w:r>
    </w:p>
    <w:bookmarkEnd w:id="308"/>
    <w:bookmarkStart w:name="z335" w:id="309"/>
    <w:p>
      <w:pPr>
        <w:spacing w:after="0"/>
        <w:ind w:left="0"/>
        <w:jc w:val="both"/>
      </w:pPr>
      <w:r>
        <w:rPr>
          <w:rFonts w:ascii="Times New Roman"/>
          <w:b w:val="false"/>
          <w:i w:val="false"/>
          <w:color w:val="000000"/>
          <w:sz w:val="28"/>
        </w:rPr>
        <w:t>
      4) әлеуетті жекеше әріптестің бірінші басшысы немесе уәкілетті өкілі қол қойған және әлеуетті жекеше әріптестің мөрімен (шағын кәсепкерлік субъектілері болып табылатын тұлғаларды қоспағанда) куәландырылған соңғы есепті күнге (соңғы қаржы жылы үшін) дебиторлық және кредиторлық берешектің толық жазылуы, олардың құрылған күні мен болжамды өтелуі, сондай-ақ берешектің мақсаты (не үшін берешек пайда болған), есептелген резервтердің сомасы көрсетіле отырып, олардың құнсыздануы. Банктік қарыздар болған жағдайда негізгі борыш пен пайыздарды өтеу кестелері бар банктік қарыз шарттарының көшірмелерін қоса беру қажет;</w:t>
      </w:r>
    </w:p>
    <w:bookmarkEnd w:id="309"/>
    <w:bookmarkStart w:name="z336" w:id="310"/>
    <w:p>
      <w:pPr>
        <w:spacing w:after="0"/>
        <w:ind w:left="0"/>
        <w:jc w:val="both"/>
      </w:pPr>
      <w:r>
        <w:rPr>
          <w:rFonts w:ascii="Times New Roman"/>
          <w:b w:val="false"/>
          <w:i w:val="false"/>
          <w:color w:val="000000"/>
          <w:sz w:val="28"/>
        </w:rPr>
        <w:t>
      5) әлеуетті жекеше әріптестің оның төлемге қабілетті екендігі, таратылуға жатпайтындығы, оның мүлкіне тыйым салынбағандығы, оның қаржы-шаруашылық қызметі тоқтатылмағандығы, заңды күшіне енген сот шешімі негізінде соңғы үш жыл ішінде МЖС шарттары бойынша міндеттемелерін орындамағаны немесе тиісінше орындамағаны үшін жауапкершілікке тартылмағандығы туралы кепіл-хаты;</w:t>
      </w:r>
    </w:p>
    <w:bookmarkEnd w:id="310"/>
    <w:bookmarkStart w:name="z337" w:id="311"/>
    <w:p>
      <w:pPr>
        <w:spacing w:after="0"/>
        <w:ind w:left="0"/>
        <w:jc w:val="both"/>
      </w:pPr>
      <w:r>
        <w:rPr>
          <w:rFonts w:ascii="Times New Roman"/>
          <w:b w:val="false"/>
          <w:i w:val="false"/>
          <w:color w:val="000000"/>
          <w:sz w:val="28"/>
        </w:rPr>
        <w:t>
      6) Қазақстан Республикасының заңнамалық актілерінде міндетті аудит жүргізу белгіленген заңды тұлғалар да соңғы қаржы жылындағы аудиторлық есепті ұсынады;</w:t>
      </w:r>
    </w:p>
    <w:bookmarkEnd w:id="311"/>
    <w:bookmarkStart w:name="z338" w:id="312"/>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bookmarkEnd w:id="312"/>
    <w:bookmarkStart w:name="z339" w:id="313"/>
    <w:p>
      <w:pPr>
        <w:spacing w:after="0"/>
        <w:ind w:left="0"/>
        <w:jc w:val="both"/>
      </w:pPr>
      <w:r>
        <w:rPr>
          <w:rFonts w:ascii="Times New Roman"/>
          <w:b w:val="false"/>
          <w:i w:val="false"/>
          <w:color w:val="000000"/>
          <w:sz w:val="28"/>
        </w:rPr>
        <w:t>
      8) заңды тұлғаның мемлекеттік тіркелгені туралы анықтама, заңды тұлғаның филиалын (өкілдігін) есептік тіркеу туралы анықтама;</w:t>
      </w:r>
    </w:p>
    <w:bookmarkEnd w:id="313"/>
    <w:bookmarkStart w:name="z340" w:id="314"/>
    <w:p>
      <w:pPr>
        <w:spacing w:after="0"/>
        <w:ind w:left="0"/>
        <w:jc w:val="both"/>
      </w:pPr>
      <w:r>
        <w:rPr>
          <w:rFonts w:ascii="Times New Roman"/>
          <w:b w:val="false"/>
          <w:i w:val="false"/>
          <w:color w:val="000000"/>
          <w:sz w:val="28"/>
        </w:rPr>
        <w:t>
      9) кәсіпкерлік қызметті жүзеге асыратын жеке тұлға дара кәсіпкер ретінде қызметті жүзеге асырудың басталғаны туралы хабарламаны қабылдау туралы талон ұсынады;</w:t>
      </w:r>
    </w:p>
    <w:bookmarkEnd w:id="314"/>
    <w:bookmarkStart w:name="z341" w:id="315"/>
    <w:p>
      <w:pPr>
        <w:spacing w:after="0"/>
        <w:ind w:left="0"/>
        <w:jc w:val="both"/>
      </w:pPr>
      <w:r>
        <w:rPr>
          <w:rFonts w:ascii="Times New Roman"/>
          <w:b w:val="false"/>
          <w:i w:val="false"/>
          <w:color w:val="000000"/>
          <w:sz w:val="28"/>
        </w:rPr>
        <w:t>
      10) әлеуетті жекеше әріптестің ЖЖОКБҰ-мен консорциум шартын жасасуға, сондай-ақ МЖӘ үлгілік шарты талаптарында МЖӘ шартын жасасуға келісімін растайтын хаты;</w:t>
      </w:r>
    </w:p>
    <w:bookmarkEnd w:id="315"/>
    <w:bookmarkStart w:name="z342" w:id="316"/>
    <w:p>
      <w:pPr>
        <w:spacing w:after="0"/>
        <w:ind w:left="0"/>
        <w:jc w:val="both"/>
      </w:pPr>
      <w:r>
        <w:rPr>
          <w:rFonts w:ascii="Times New Roman"/>
          <w:b w:val="false"/>
          <w:i w:val="false"/>
          <w:color w:val="000000"/>
          <w:sz w:val="28"/>
        </w:rPr>
        <w:t>
      11)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№3 қаулысымен бекітілген (Қазақстан Республикасының Нормативтік құқықтық актілерін мемлекеттік тіркеу тізілімінде тіркелген № 6793)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жоспарына сәйкес әлеуетті жекеше әріптеске қызмет көрсететін банктің немесе банк филиалының әлеуетті жекеше әріптестің алдындағы міндеттемелердің барлық түрлері бойынша анықтама берілген күннің алдындағы мерзімі өткен берешегінің жоқтығы туралы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болса, осы анықтама осындай банктердің әрқайсысынан ұсынылады.</w:t>
      </w:r>
    </w:p>
    <w:bookmarkEnd w:id="316"/>
    <w:bookmarkStart w:name="z343" w:id="317"/>
    <w:p>
      <w:pPr>
        <w:spacing w:after="0"/>
        <w:ind w:left="0"/>
        <w:jc w:val="both"/>
      </w:pPr>
      <w:r>
        <w:rPr>
          <w:rFonts w:ascii="Times New Roman"/>
          <w:b w:val="false"/>
          <w:i w:val="false"/>
          <w:color w:val="000000"/>
          <w:sz w:val="28"/>
        </w:rPr>
        <w:t>
      "Қазақстан Республикасында кредиттік бюролар және кредиттік тарихты қалыптастыру туралы" Қазақстан Республикасының Заңына сәйкес кредиттік бюро ұсынатын кредиттік есепті ұсынуға жол беріледі.</w:t>
      </w:r>
    </w:p>
    <w:bookmarkEnd w:id="317"/>
    <w:bookmarkStart w:name="z344" w:id="318"/>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ерте берілмейді.</w:t>
      </w:r>
    </w:p>
    <w:bookmarkEnd w:id="318"/>
    <w:bookmarkStart w:name="z345" w:id="319"/>
    <w:p>
      <w:pPr>
        <w:spacing w:after="0"/>
        <w:ind w:left="0"/>
        <w:jc w:val="both"/>
      </w:pPr>
      <w:r>
        <w:rPr>
          <w:rFonts w:ascii="Times New Roman"/>
          <w:b w:val="false"/>
          <w:i w:val="false"/>
          <w:color w:val="000000"/>
          <w:sz w:val="28"/>
        </w:rPr>
        <w:t>
      Жеке және (немесе) заңды тұлғалар бірлестіктерінің конкурсқа жай әріптестік нысанында қатысқан жағдайда, оның қатысушылары өздерінің біліктілік талаптарын растау үшін осы Қағидаларда белгіленген құжаттардан басқа қосымша келесідей құжаттарды ұсынады:</w:t>
      </w:r>
    </w:p>
    <w:bookmarkEnd w:id="319"/>
    <w:bookmarkStart w:name="z346" w:id="320"/>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bookmarkEnd w:id="320"/>
    <w:bookmarkStart w:name="z347" w:id="321"/>
    <w:p>
      <w:pPr>
        <w:spacing w:after="0"/>
        <w:ind w:left="0"/>
        <w:jc w:val="both"/>
      </w:pPr>
      <w:r>
        <w:rPr>
          <w:rFonts w:ascii="Times New Roman"/>
          <w:b w:val="false"/>
          <w:i w:val="false"/>
          <w:color w:val="000000"/>
          <w:sz w:val="28"/>
        </w:rPr>
        <w:t>
      қарапайым әріптестік мүшелері арасында жасалған ортақ жауапкершілік туралы шарттың нотариат куәландырған көшірмесі;</w:t>
      </w:r>
    </w:p>
    <w:bookmarkEnd w:id="321"/>
    <w:bookmarkStart w:name="z348" w:id="322"/>
    <w:p>
      <w:pPr>
        <w:spacing w:after="0"/>
        <w:ind w:left="0"/>
        <w:jc w:val="both"/>
      </w:pPr>
      <w:r>
        <w:rPr>
          <w:rFonts w:ascii="Times New Roman"/>
          <w:b w:val="false"/>
          <w:i w:val="false"/>
          <w:color w:val="000000"/>
          <w:sz w:val="28"/>
        </w:rPr>
        <w:t>
      оның атынан сөз сөйлейтін қарапайым әріптестік өкіліне берілген сенімхаттың нотариат куәландырған көшірмесі конкурс шеңберінде келіссөздер мен басқа да іс-шараларды жүзеге асырады.</w:t>
      </w:r>
    </w:p>
    <w:bookmarkEnd w:id="322"/>
    <w:bookmarkStart w:name="z349" w:id="323"/>
    <w:p>
      <w:pPr>
        <w:spacing w:after="0"/>
        <w:ind w:left="0"/>
        <w:jc w:val="both"/>
      </w:pPr>
      <w:r>
        <w:rPr>
          <w:rFonts w:ascii="Times New Roman"/>
          <w:b w:val="false"/>
          <w:i w:val="false"/>
          <w:color w:val="000000"/>
          <w:sz w:val="28"/>
        </w:rPr>
        <w:t>
      Әлеуетті жекеше әріптестер өз қалауы бойынша олардың біліктілік талаптарына сәйкестігін растайтын өзге де құжаттарды ұсынады.</w:t>
      </w:r>
    </w:p>
    <w:bookmarkEnd w:id="323"/>
    <w:bookmarkStart w:name="z350" w:id="324"/>
    <w:p>
      <w:pPr>
        <w:spacing w:after="0"/>
        <w:ind w:left="0"/>
        <w:jc w:val="both"/>
      </w:pPr>
      <w:r>
        <w:rPr>
          <w:rFonts w:ascii="Times New Roman"/>
          <w:b w:val="false"/>
          <w:i w:val="false"/>
          <w:color w:val="000000"/>
          <w:sz w:val="28"/>
        </w:rPr>
        <w:t>
      Әлеуетті жекеше әріптес – Қазақстан Республикасының бейрезиденті оның біліктілік талаптарына сәйкестігін растау үшін Қазақстан Республикасының резиденттері сияқты құжаттарды не конкурстық құжаттама тілдеріне нотариат куәландырған аудармасымен Қазақстан Республикасының әлеуетті жекеше әріптесі бейрезидентінің біліктілігі туралы ұқсас мәліметтерді қамтитын құжаттарды, сондай-ақ резиденттіктің апостиль қойылған сертификатын (егер халықаралық шартта басқаша қарастырылмаса) ұсынады. </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жобасының үлгілік</w:t>
            </w:r>
            <w:r>
              <w:br/>
            </w:r>
            <w:r>
              <w:rPr>
                <w:rFonts w:ascii="Times New Roman"/>
                <w:b w:val="false"/>
                <w:i w:val="false"/>
                <w:color w:val="000000"/>
                <w:sz w:val="20"/>
              </w:rPr>
              <w:t>конкурстық құжаттамасына</w:t>
            </w:r>
            <w:r>
              <w:br/>
            </w:r>
            <w:r>
              <w:rPr>
                <w:rFonts w:ascii="Times New Roman"/>
                <w:b w:val="false"/>
                <w:i w:val="false"/>
                <w:color w:val="000000"/>
                <w:sz w:val="20"/>
              </w:rPr>
              <w:t>4-қосымша</w:t>
            </w:r>
          </w:p>
        </w:tc>
      </w:tr>
    </w:tbl>
    <w:bookmarkStart w:name="z352" w:id="325"/>
    <w:p>
      <w:pPr>
        <w:spacing w:after="0"/>
        <w:ind w:left="0"/>
        <w:jc w:val="left"/>
      </w:pPr>
      <w:r>
        <w:rPr>
          <w:rFonts w:ascii="Times New Roman"/>
          <w:b/>
          <w:i w:val="false"/>
          <w:color w:val="000000"/>
        </w:rPr>
        <w:t xml:space="preserve"> Үздік конкурстық өтінімді іріктеу өлшемшарттары және бағалау параметрлері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шекті (базалық) мәні (100%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шартты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(МЖӘ объектісін ұстау пәні бойынша ұқсас объектілерді салу, құру, реконструкциялау, жаңғырту және/немесе пайдалану тәжірибесінің болуы (дербес не қатысушы ретінде өзге тұлғалармен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____________</w:t>
            </w:r>
          </w:p>
          <w:bookmarkEnd w:id="326"/>
          <w:p>
            <w:pPr>
              <w:spacing w:after="20"/>
              <w:ind w:left="20"/>
              <w:jc w:val="both"/>
            </w:pPr>
            <w:r>
              <w:rPr>
                <w:rFonts w:ascii="Times New Roman"/>
                <w:b w:val="false"/>
                <w:i w:val="false"/>
                <w:color w:val="000000"/>
                <w:sz w:val="20"/>
              </w:rPr>
              <w:t>
іске асырылған жобалар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өзіне қабылдайтын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сәйкес тәуекелдерді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 қосымша қабылдаған әрбір тәуекел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құрылысына тартылатын жекеше әріптестің меншікті қаражатының болуын растау (банктік қарыз шарты, банктік кепілдік, банктен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тартылатын меншікті қаражаттың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әрбір 1% үшін 2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____________</w:t>
            </w:r>
          </w:p>
          <w:bookmarkEnd w:id="327"/>
          <w:p>
            <w:pPr>
              <w:spacing w:after="20"/>
              <w:ind w:left="20"/>
              <w:jc w:val="both"/>
            </w:pPr>
            <w:r>
              <w:rPr>
                <w:rFonts w:ascii="Times New Roman"/>
                <w:b w:val="false"/>
                <w:i w:val="false"/>
                <w:color w:val="000000"/>
                <w:sz w:val="20"/>
              </w:rPr>
              <w:t>
(санын көрсету) 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мерзімін қысқартудың әрбір айы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Кадрлардағы жергілікті қамту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____________</w:t>
            </w:r>
          </w:p>
          <w:bookmarkEnd w:id="328"/>
          <w:p>
            <w:pPr>
              <w:spacing w:after="20"/>
              <w:ind w:left="20"/>
              <w:jc w:val="both"/>
            </w:pPr>
            <w:r>
              <w:rPr>
                <w:rFonts w:ascii="Times New Roman"/>
                <w:b w:val="false"/>
                <w:i w:val="false"/>
                <w:color w:val="000000"/>
                <w:sz w:val="20"/>
              </w:rPr>
              <w:t>
(санын көрсету) персоналдың штат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әрбір 10% өсуі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тауарлардағы, жұмыстардағы және көрсетілетін қызметтердегі жергілікті қамтудың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____________</w:t>
            </w:r>
          </w:p>
          <w:bookmarkEnd w:id="329"/>
          <w:p>
            <w:pPr>
              <w:spacing w:after="20"/>
              <w:ind w:left="20"/>
              <w:jc w:val="both"/>
            </w:pPr>
            <w:r>
              <w:rPr>
                <w:rFonts w:ascii="Times New Roman"/>
                <w:b w:val="false"/>
                <w:i w:val="false"/>
                <w:color w:val="000000"/>
                <w:sz w:val="20"/>
              </w:rPr>
              <w:t>
(санын көрсету) сатып алынатын тауарлардың, жұмыстар мен көрсетілетін қызметтердің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әрбір 10% өсуі үшін 1 балл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МЖӘ объектісінде бір тұру орны үшін төлем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____________</w:t>
            </w:r>
          </w:p>
          <w:bookmarkEnd w:id="330"/>
          <w:p>
            <w:pPr>
              <w:spacing w:after="20"/>
              <w:ind w:left="20"/>
              <w:jc w:val="both"/>
            </w:pPr>
            <w:r>
              <w:rPr>
                <w:rFonts w:ascii="Times New Roman"/>
                <w:b w:val="false"/>
                <w:i w:val="false"/>
                <w:color w:val="000000"/>
                <w:sz w:val="20"/>
              </w:rPr>
              <w:t>
(төлем мөлшерін көрсету)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әрбір 10% төмендеуі үшін 1 ұпай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саласында 5 жылдан астам жоғары білімі және жұмыс тәжірибесі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____________</w:t>
            </w:r>
          </w:p>
          <w:bookmarkEnd w:id="331"/>
          <w:p>
            <w:pPr>
              <w:spacing w:after="20"/>
              <w:ind w:left="20"/>
              <w:jc w:val="both"/>
            </w:pPr>
            <w:r>
              <w:rPr>
                <w:rFonts w:ascii="Times New Roman"/>
                <w:b w:val="false"/>
                <w:i w:val="false"/>
                <w:color w:val="000000"/>
                <w:sz w:val="20"/>
              </w:rPr>
              <w:t>
(санын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әрбір 10% өсуі үшін 1 балл қосылады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білімі және 5 жылдан астам жұмыс тәжірибесі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____________</w:t>
            </w:r>
          </w:p>
          <w:bookmarkEnd w:id="332"/>
          <w:p>
            <w:pPr>
              <w:spacing w:after="20"/>
              <w:ind w:left="20"/>
              <w:jc w:val="both"/>
            </w:pPr>
            <w:r>
              <w:rPr>
                <w:rFonts w:ascii="Times New Roman"/>
                <w:b w:val="false"/>
                <w:i w:val="false"/>
                <w:color w:val="000000"/>
                <w:sz w:val="20"/>
              </w:rPr>
              <w:t>
(санын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әрбір 10% өсуі үшін 1 балл қосылады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bl>
    <w:bookmarkStart w:name="z360" w:id="333"/>
    <w:p>
      <w:pPr>
        <w:spacing w:after="0"/>
        <w:ind w:left="0"/>
        <w:jc w:val="both"/>
      </w:pPr>
      <w:r>
        <w:rPr>
          <w:rFonts w:ascii="Times New Roman"/>
          <w:b w:val="false"/>
          <w:i w:val="false"/>
          <w:color w:val="000000"/>
          <w:sz w:val="28"/>
        </w:rPr>
        <w:t>
      Ескерту:</w:t>
      </w:r>
    </w:p>
    <w:bookmarkEnd w:id="333"/>
    <w:bookmarkStart w:name="z361" w:id="334"/>
    <w:p>
      <w:pPr>
        <w:spacing w:after="0"/>
        <w:ind w:left="0"/>
        <w:jc w:val="both"/>
      </w:pPr>
      <w:r>
        <w:rPr>
          <w:rFonts w:ascii="Times New Roman"/>
          <w:b w:val="false"/>
          <w:i w:val="false"/>
          <w:color w:val="000000"/>
          <w:sz w:val="28"/>
        </w:rPr>
        <w:t>
      "Бағалау" конкурстық өтінім өлшемшарттарының жалпы бағасы әрбір өлшемшарт бойынша алынған балдарды жинақтау жолымен айқындалады:</w:t>
      </w:r>
    </w:p>
    <w:bookmarkEnd w:id="334"/>
    <w:bookmarkStart w:name="z362" w:id="335"/>
    <w:p>
      <w:pPr>
        <w:spacing w:after="0"/>
        <w:ind w:left="0"/>
        <w:jc w:val="both"/>
      </w:pPr>
      <w:r>
        <w:rPr>
          <w:rFonts w:ascii="Times New Roman"/>
          <w:b w:val="false"/>
          <w:i w:val="false"/>
          <w:color w:val="000000"/>
          <w:sz w:val="28"/>
        </w:rPr>
        <w:t>
      бағалау = К1+К2 + К3+К4+К5+К6 + К7+К8,</w:t>
      </w:r>
    </w:p>
    <w:bookmarkEnd w:id="335"/>
    <w:bookmarkStart w:name="z363" w:id="336"/>
    <w:p>
      <w:pPr>
        <w:spacing w:after="0"/>
        <w:ind w:left="0"/>
        <w:jc w:val="both"/>
      </w:pPr>
      <w:r>
        <w:rPr>
          <w:rFonts w:ascii="Times New Roman"/>
          <w:b w:val="false"/>
          <w:i w:val="false"/>
          <w:color w:val="000000"/>
          <w:sz w:val="28"/>
        </w:rPr>
        <w:t>
      мұнда:</w:t>
      </w:r>
    </w:p>
    <w:bookmarkEnd w:id="336"/>
    <w:bookmarkStart w:name="z364" w:id="337"/>
    <w:p>
      <w:pPr>
        <w:spacing w:after="0"/>
        <w:ind w:left="0"/>
        <w:jc w:val="both"/>
      </w:pPr>
      <w:r>
        <w:rPr>
          <w:rFonts w:ascii="Times New Roman"/>
          <w:b w:val="false"/>
          <w:i w:val="false"/>
          <w:color w:val="000000"/>
          <w:sz w:val="28"/>
        </w:rPr>
        <w:t>
      К1 - бұл жағдайда МЖӘ объектісінің мазмұны бойынша құрылыс бойынша іске асырылған ұқсас жобалардың тәжірибесі ескеріледі. Әлеуетті жекеше әріптес ұсынған МЖӘ объектісіне мазмұн нысанасы бойынша құрылыс бойынша іске асырылған ұқсас жобалардың тәжірибесі болмаған жағдайда, осы өлшем бойынша "нөлге" теңестіріледі;</w:t>
      </w:r>
    </w:p>
    <w:bookmarkEnd w:id="337"/>
    <w:bookmarkStart w:name="z365" w:id="338"/>
    <w:p>
      <w:pPr>
        <w:spacing w:after="0"/>
        <w:ind w:left="0"/>
        <w:jc w:val="both"/>
      </w:pPr>
      <w:r>
        <w:rPr>
          <w:rFonts w:ascii="Times New Roman"/>
          <w:b w:val="false"/>
          <w:i w:val="false"/>
          <w:color w:val="000000"/>
          <w:sz w:val="28"/>
        </w:rPr>
        <w:t>
      К2 - жекеше әріптес қосымша қабылдаған және (немесе) берген тәуекелдер болмаған жағдайда, әлеуетті жекеше әріптес ұсынған конкурстық өтінімді бағалау осы өлшем бойынша "нөлге" теңестіріледі;</w:t>
      </w:r>
    </w:p>
    <w:bookmarkEnd w:id="338"/>
    <w:bookmarkStart w:name="z366" w:id="339"/>
    <w:p>
      <w:pPr>
        <w:spacing w:after="0"/>
        <w:ind w:left="0"/>
        <w:jc w:val="both"/>
      </w:pPr>
      <w:r>
        <w:rPr>
          <w:rFonts w:ascii="Times New Roman"/>
          <w:b w:val="false"/>
          <w:i w:val="false"/>
          <w:color w:val="000000"/>
          <w:sz w:val="28"/>
        </w:rPr>
        <w:t>
      К3 - осы өлшемшарт бойынша базалық көрсеткіш МЖӘ объектісін салу құны болып табылады;</w:t>
      </w:r>
    </w:p>
    <w:bookmarkEnd w:id="339"/>
    <w:bookmarkStart w:name="z367" w:id="340"/>
    <w:p>
      <w:pPr>
        <w:spacing w:after="0"/>
        <w:ind w:left="0"/>
        <w:jc w:val="both"/>
      </w:pPr>
      <w:r>
        <w:rPr>
          <w:rFonts w:ascii="Times New Roman"/>
          <w:b w:val="false"/>
          <w:i w:val="false"/>
          <w:color w:val="000000"/>
          <w:sz w:val="28"/>
        </w:rPr>
        <w:t>
      К4 - МЖӘ объектісін салу мерзімі 1 (бір) айдан астам қысқартылған жағдайда, әлеуетті жекеше әріптес ұсынған конкурстық өтінімді бағалау осы өлшем бойынша "1" балға теңестіріледі;</w:t>
      </w:r>
    </w:p>
    <w:bookmarkEnd w:id="340"/>
    <w:bookmarkStart w:name="z368" w:id="341"/>
    <w:p>
      <w:pPr>
        <w:spacing w:after="0"/>
        <w:ind w:left="0"/>
        <w:jc w:val="both"/>
      </w:pPr>
      <w:r>
        <w:rPr>
          <w:rFonts w:ascii="Times New Roman"/>
          <w:b w:val="false"/>
          <w:i w:val="false"/>
          <w:color w:val="000000"/>
          <w:sz w:val="28"/>
        </w:rPr>
        <w:t>
      К5 - әлеуетті жекеше әріптес ұсынған өлшемшарттарының мәні өлшемшарттарының шекті мәнімен сәйкес келген жағдайда, осы өлшем бойынша бағалау "нөлге" теңестіріледі;</w:t>
      </w:r>
    </w:p>
    <w:bookmarkEnd w:id="341"/>
    <w:bookmarkStart w:name="z369" w:id="342"/>
    <w:p>
      <w:pPr>
        <w:spacing w:after="0"/>
        <w:ind w:left="0"/>
        <w:jc w:val="both"/>
      </w:pPr>
      <w:r>
        <w:rPr>
          <w:rFonts w:ascii="Times New Roman"/>
          <w:b w:val="false"/>
          <w:i w:val="false"/>
          <w:color w:val="000000"/>
          <w:sz w:val="28"/>
        </w:rPr>
        <w:t>
      К6 - әлеуетті жекеше әріптес ұсынған өлшемшарттарының мәні өлшемшарттарының шекті мәнімен сәйкес келген жағдайда, осы өлшем бойынша бағалау "нөлге" теңестіріледі;</w:t>
      </w:r>
    </w:p>
    <w:bookmarkEnd w:id="342"/>
    <w:bookmarkStart w:name="z370" w:id="343"/>
    <w:p>
      <w:pPr>
        <w:spacing w:after="0"/>
        <w:ind w:left="0"/>
        <w:jc w:val="both"/>
      </w:pPr>
      <w:r>
        <w:rPr>
          <w:rFonts w:ascii="Times New Roman"/>
          <w:b w:val="false"/>
          <w:i w:val="false"/>
          <w:color w:val="000000"/>
          <w:sz w:val="28"/>
        </w:rPr>
        <w:t>
      К7 - бұл жағдайда МЖӘ объектісінде айына бір тұру орны үшін төлем мөлшері ескеріледі. Әлеуетті жекеше әріптес ұсынған өлшемшарттарының мәні өлшемшарттарының шекті мәнімен сәйкес келген жағдайда, осы өлшем бойынша бағалау "нөлге" теңестіріледі.</w:t>
      </w:r>
    </w:p>
    <w:bookmarkEnd w:id="343"/>
    <w:bookmarkStart w:name="z371" w:id="344"/>
    <w:p>
      <w:pPr>
        <w:spacing w:after="0"/>
        <w:ind w:left="0"/>
        <w:jc w:val="both"/>
      </w:pPr>
      <w:r>
        <w:rPr>
          <w:rFonts w:ascii="Times New Roman"/>
          <w:b w:val="false"/>
          <w:i w:val="false"/>
          <w:color w:val="000000"/>
          <w:sz w:val="28"/>
        </w:rPr>
        <w:t>
      К8 - әлеуетті жекеше әріптес ұсынған өлшемшарттарының мәні өлшемшарттарының шекті мәнімен сәйкес келген жағдайда, осы өлшем бойынша бағалау "нөлге" теңестіріледі.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 әріптесті айқындау</w:t>
            </w:r>
            <w:r>
              <w:br/>
            </w:r>
            <w:r>
              <w:rPr>
                <w:rFonts w:ascii="Times New Roman"/>
                <w:b w:val="false"/>
                <w:i w:val="false"/>
                <w:color w:val="000000"/>
                <w:sz w:val="20"/>
              </w:rPr>
              <w:t>және мемлекеттік-жекешелік</w:t>
            </w:r>
            <w:r>
              <w:br/>
            </w:r>
            <w:r>
              <w:rPr>
                <w:rFonts w:ascii="Times New Roman"/>
                <w:b w:val="false"/>
                <w:i w:val="false"/>
                <w:color w:val="000000"/>
                <w:sz w:val="20"/>
              </w:rPr>
              <w:t>әріптестік шартын жасасу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45"/>
    <w:p>
      <w:pPr>
        <w:spacing w:after="0"/>
        <w:ind w:left="0"/>
        <w:jc w:val="left"/>
      </w:pPr>
      <w:r>
        <w:rPr>
          <w:rFonts w:ascii="Times New Roman"/>
          <w:b/>
          <w:i w:val="false"/>
          <w:color w:val="000000"/>
        </w:rPr>
        <w:t xml:space="preserve"> Мемлекеттік-жекешелік әріптестіктің үлгілік шарты</w:t>
      </w:r>
    </w:p>
    <w:bookmarkEnd w:id="345"/>
    <w:bookmarkStart w:name="z375" w:id="346"/>
    <w:p>
      <w:pPr>
        <w:spacing w:after="0"/>
        <w:ind w:left="0"/>
        <w:jc w:val="both"/>
      </w:pPr>
      <w:r>
        <w:rPr>
          <w:rFonts w:ascii="Times New Roman"/>
          <w:b w:val="false"/>
          <w:i w:val="false"/>
          <w:color w:val="000000"/>
          <w:sz w:val="28"/>
        </w:rPr>
        <w:t>
      _________________                                                "___" _________ 20__ ж.</w:t>
      </w:r>
    </w:p>
    <w:bookmarkEnd w:id="346"/>
    <w:bookmarkStart w:name="z376" w:id="347"/>
    <w:p>
      <w:pPr>
        <w:spacing w:after="0"/>
        <w:ind w:left="0"/>
        <w:jc w:val="both"/>
      </w:pPr>
      <w:r>
        <w:rPr>
          <w:rFonts w:ascii="Times New Roman"/>
          <w:b w:val="false"/>
          <w:i w:val="false"/>
          <w:color w:val="000000"/>
          <w:sz w:val="28"/>
        </w:rPr>
        <w:t>
      (елді мекеннің атауы)</w:t>
      </w:r>
    </w:p>
    <w:bookmarkEnd w:id="347"/>
    <w:bookmarkStart w:name="z377" w:id="348"/>
    <w:p>
      <w:pPr>
        <w:spacing w:after="0"/>
        <w:ind w:left="0"/>
        <w:jc w:val="both"/>
      </w:pPr>
      <w:r>
        <w:rPr>
          <w:rFonts w:ascii="Times New Roman"/>
          <w:b w:val="false"/>
          <w:i w:val="false"/>
          <w:color w:val="000000"/>
          <w:sz w:val="28"/>
        </w:rPr>
        <w:t>
      ________________________________________________________атынан,</w:t>
      </w:r>
    </w:p>
    <w:bookmarkEnd w:id="348"/>
    <w:bookmarkStart w:name="z378" w:id="349"/>
    <w:p>
      <w:pPr>
        <w:spacing w:after="0"/>
        <w:ind w:left="0"/>
        <w:jc w:val="both"/>
      </w:pPr>
      <w:r>
        <w:rPr>
          <w:rFonts w:ascii="Times New Roman"/>
          <w:b w:val="false"/>
          <w:i w:val="false"/>
          <w:color w:val="000000"/>
          <w:sz w:val="28"/>
        </w:rPr>
        <w:t>
      (мемлекеттік әріптестің толық атауы)</w:t>
      </w:r>
    </w:p>
    <w:bookmarkEnd w:id="349"/>
    <w:bookmarkStart w:name="z379" w:id="350"/>
    <w:p>
      <w:pPr>
        <w:spacing w:after="0"/>
        <w:ind w:left="0"/>
        <w:jc w:val="both"/>
      </w:pPr>
      <w:r>
        <w:rPr>
          <w:rFonts w:ascii="Times New Roman"/>
          <w:b w:val="false"/>
          <w:i w:val="false"/>
          <w:color w:val="000000"/>
          <w:sz w:val="28"/>
        </w:rPr>
        <w:t>
      ___________________________________________________, негізінде</w:t>
      </w:r>
    </w:p>
    <w:bookmarkEnd w:id="350"/>
    <w:bookmarkStart w:name="z380" w:id="351"/>
    <w:p>
      <w:pPr>
        <w:spacing w:after="0"/>
        <w:ind w:left="0"/>
        <w:jc w:val="both"/>
      </w:pPr>
      <w:r>
        <w:rPr>
          <w:rFonts w:ascii="Times New Roman"/>
          <w:b w:val="false"/>
          <w:i w:val="false"/>
          <w:color w:val="000000"/>
          <w:sz w:val="28"/>
        </w:rPr>
        <w:t>
      (уәкілетті тұлғаның лауазымын, Т. А. Ә, (бар болса жағдайда)</w:t>
      </w:r>
    </w:p>
    <w:bookmarkEnd w:id="351"/>
    <w:bookmarkStart w:name="z381" w:id="352"/>
    <w:p>
      <w:pPr>
        <w:spacing w:after="0"/>
        <w:ind w:left="0"/>
        <w:jc w:val="both"/>
      </w:pPr>
      <w:r>
        <w:rPr>
          <w:rFonts w:ascii="Times New Roman"/>
          <w:b w:val="false"/>
          <w:i w:val="false"/>
          <w:color w:val="000000"/>
          <w:sz w:val="28"/>
        </w:rPr>
        <w:t>
      әрекет ететін _____________________________________________________ ,</w:t>
      </w:r>
    </w:p>
    <w:bookmarkEnd w:id="352"/>
    <w:bookmarkStart w:name="z382" w:id="353"/>
    <w:p>
      <w:pPr>
        <w:spacing w:after="0"/>
        <w:ind w:left="0"/>
        <w:jc w:val="both"/>
      </w:pPr>
      <w:r>
        <w:rPr>
          <w:rFonts w:ascii="Times New Roman"/>
          <w:b w:val="false"/>
          <w:i w:val="false"/>
          <w:color w:val="000000"/>
          <w:sz w:val="28"/>
        </w:rPr>
        <w:t>
      (атауы, деректемелері, құжаттың белгілейтін тұлғаның өкілеттігін)</w:t>
      </w:r>
    </w:p>
    <w:bookmarkEnd w:id="353"/>
    <w:bookmarkStart w:name="z383" w:id="354"/>
    <w:p>
      <w:pPr>
        <w:spacing w:after="0"/>
        <w:ind w:left="0"/>
        <w:jc w:val="both"/>
      </w:pPr>
      <w:r>
        <w:rPr>
          <w:rFonts w:ascii="Times New Roman"/>
          <w:b w:val="false"/>
          <w:i w:val="false"/>
          <w:color w:val="000000"/>
          <w:sz w:val="28"/>
        </w:rPr>
        <w:t>
      бұдан әрі "мемлекеттік әріптес" деп аталатын, бір жағынан және</w:t>
      </w:r>
    </w:p>
    <w:bookmarkEnd w:id="354"/>
    <w:bookmarkStart w:name="z384" w:id="355"/>
    <w:p>
      <w:pPr>
        <w:spacing w:after="0"/>
        <w:ind w:left="0"/>
        <w:jc w:val="both"/>
      </w:pPr>
      <w:r>
        <w:rPr>
          <w:rFonts w:ascii="Times New Roman"/>
          <w:b w:val="false"/>
          <w:i w:val="false"/>
          <w:color w:val="000000"/>
          <w:sz w:val="28"/>
        </w:rPr>
        <w:t>
      ___________________________________________________________ атынан,</w:t>
      </w:r>
    </w:p>
    <w:bookmarkEnd w:id="355"/>
    <w:bookmarkStart w:name="z385" w:id="356"/>
    <w:p>
      <w:pPr>
        <w:spacing w:after="0"/>
        <w:ind w:left="0"/>
        <w:jc w:val="both"/>
      </w:pPr>
      <w:r>
        <w:rPr>
          <w:rFonts w:ascii="Times New Roman"/>
          <w:b w:val="false"/>
          <w:i w:val="false"/>
          <w:color w:val="000000"/>
          <w:sz w:val="28"/>
        </w:rPr>
        <w:t>
      (заңды, жеке тұлғаны және т. б. көрсету.)</w:t>
      </w:r>
    </w:p>
    <w:bookmarkEnd w:id="356"/>
    <w:bookmarkStart w:name="z386" w:id="357"/>
    <w:p>
      <w:pPr>
        <w:spacing w:after="0"/>
        <w:ind w:left="0"/>
        <w:jc w:val="both"/>
      </w:pPr>
      <w:r>
        <w:rPr>
          <w:rFonts w:ascii="Times New Roman"/>
          <w:b w:val="false"/>
          <w:i w:val="false"/>
          <w:color w:val="000000"/>
          <w:sz w:val="28"/>
        </w:rPr>
        <w:t>
      ___________________________________________________, негізінде әрекет</w:t>
      </w:r>
    </w:p>
    <w:bookmarkEnd w:id="357"/>
    <w:bookmarkStart w:name="z387" w:id="358"/>
    <w:p>
      <w:pPr>
        <w:spacing w:after="0"/>
        <w:ind w:left="0"/>
        <w:jc w:val="both"/>
      </w:pPr>
      <w:r>
        <w:rPr>
          <w:rFonts w:ascii="Times New Roman"/>
          <w:b w:val="false"/>
          <w:i w:val="false"/>
          <w:color w:val="000000"/>
          <w:sz w:val="28"/>
        </w:rPr>
        <w:t>
      (уәкілетті тұлғаның лауазымын, Т. А. Ә, (бар болса жағдайда)</w:t>
      </w:r>
    </w:p>
    <w:bookmarkEnd w:id="358"/>
    <w:bookmarkStart w:name="z388" w:id="359"/>
    <w:p>
      <w:pPr>
        <w:spacing w:after="0"/>
        <w:ind w:left="0"/>
        <w:jc w:val="both"/>
      </w:pPr>
      <w:r>
        <w:rPr>
          <w:rFonts w:ascii="Times New Roman"/>
          <w:b w:val="false"/>
          <w:i w:val="false"/>
          <w:color w:val="000000"/>
          <w:sz w:val="28"/>
        </w:rPr>
        <w:t>
      ететін __________________________________________________________,</w:t>
      </w:r>
    </w:p>
    <w:bookmarkEnd w:id="359"/>
    <w:bookmarkStart w:name="z389" w:id="360"/>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деректемелерін көрсету)</w:t>
      </w:r>
    </w:p>
    <w:bookmarkEnd w:id="360"/>
    <w:bookmarkStart w:name="z390" w:id="361"/>
    <w:p>
      <w:pPr>
        <w:spacing w:after="0"/>
        <w:ind w:left="0"/>
        <w:jc w:val="both"/>
      </w:pPr>
      <w:r>
        <w:rPr>
          <w:rFonts w:ascii="Times New Roman"/>
          <w:b w:val="false"/>
          <w:i w:val="false"/>
          <w:color w:val="000000"/>
          <w:sz w:val="28"/>
        </w:rPr>
        <w:t>
      конкурстық комиссияның шешіміне сәйкес бұдан әрі "жекеше әріптес" деп аталатын,</w:t>
      </w:r>
    </w:p>
    <w:bookmarkEnd w:id="361"/>
    <w:bookmarkStart w:name="z391" w:id="362"/>
    <w:p>
      <w:pPr>
        <w:spacing w:after="0"/>
        <w:ind w:left="0"/>
        <w:jc w:val="both"/>
      </w:pPr>
      <w:r>
        <w:rPr>
          <w:rFonts w:ascii="Times New Roman"/>
          <w:b w:val="false"/>
          <w:i w:val="false"/>
          <w:color w:val="000000"/>
          <w:sz w:val="28"/>
        </w:rPr>
        <w:t>
      екінші жағынан, бұдан әрі "Тараптар" деп аталатын, жеке-жеке "Тарап" деп аталатын</w:t>
      </w:r>
    </w:p>
    <w:bookmarkEnd w:id="362"/>
    <w:bookmarkStart w:name="z392" w:id="363"/>
    <w:p>
      <w:pPr>
        <w:spacing w:after="0"/>
        <w:ind w:left="0"/>
        <w:jc w:val="both"/>
      </w:pPr>
      <w:r>
        <w:rPr>
          <w:rFonts w:ascii="Times New Roman"/>
          <w:b w:val="false"/>
          <w:i w:val="false"/>
          <w:color w:val="000000"/>
          <w:sz w:val="28"/>
        </w:rPr>
        <w:t>
      ____________________________________________ бастап "___"</w:t>
      </w:r>
    </w:p>
    <w:bookmarkEnd w:id="363"/>
    <w:bookmarkStart w:name="z393" w:id="364"/>
    <w:p>
      <w:pPr>
        <w:spacing w:after="0"/>
        <w:ind w:left="0"/>
        <w:jc w:val="both"/>
      </w:pPr>
      <w:r>
        <w:rPr>
          <w:rFonts w:ascii="Times New Roman"/>
          <w:b w:val="false"/>
          <w:i w:val="false"/>
          <w:color w:val="000000"/>
          <w:sz w:val="28"/>
        </w:rPr>
        <w:t>
       (комиссияның толық атауын көрсету)</w:t>
      </w:r>
    </w:p>
    <w:bookmarkEnd w:id="364"/>
    <w:bookmarkStart w:name="z394" w:id="365"/>
    <w:p>
      <w:pPr>
        <w:spacing w:after="0"/>
        <w:ind w:left="0"/>
        <w:jc w:val="both"/>
      </w:pPr>
      <w:r>
        <w:rPr>
          <w:rFonts w:ascii="Times New Roman"/>
          <w:b w:val="false"/>
          <w:i w:val="false"/>
          <w:color w:val="000000"/>
          <w:sz w:val="28"/>
        </w:rPr>
        <w:t>
      _____20__ж.  төмендегілер туралы № ____ осы мемлекеттік-жекешелік әріптестік шартын (бұдан әрі – Шарт) жасасты.</w:t>
      </w:r>
    </w:p>
    <w:bookmarkEnd w:id="365"/>
    <w:bookmarkStart w:name="z395" w:id="366"/>
    <w:p>
      <w:pPr>
        <w:spacing w:after="0"/>
        <w:ind w:left="0"/>
        <w:jc w:val="left"/>
      </w:pPr>
      <w:r>
        <w:rPr>
          <w:rFonts w:ascii="Times New Roman"/>
          <w:b/>
          <w:i w:val="false"/>
          <w:color w:val="000000"/>
        </w:rPr>
        <w:t xml:space="preserve"> 1-тарау. Шартта қолданылатын ұғымдар</w:t>
      </w:r>
    </w:p>
    <w:bookmarkEnd w:id="366"/>
    <w:bookmarkStart w:name="z396" w:id="367"/>
    <w:p>
      <w:pPr>
        <w:spacing w:after="0"/>
        <w:ind w:left="0"/>
        <w:jc w:val="both"/>
      </w:pPr>
      <w:r>
        <w:rPr>
          <w:rFonts w:ascii="Times New Roman"/>
          <w:b w:val="false"/>
          <w:i w:val="false"/>
          <w:color w:val="000000"/>
          <w:sz w:val="28"/>
        </w:rPr>
        <w:t>
      1. Осы Шартта мынадай ұғымдар пайдаланылады:</w:t>
      </w:r>
    </w:p>
    <w:bookmarkEnd w:id="367"/>
    <w:bookmarkStart w:name="z397" w:id="368"/>
    <w:p>
      <w:pPr>
        <w:spacing w:after="0"/>
        <w:ind w:left="0"/>
        <w:jc w:val="both"/>
      </w:pPr>
      <w:r>
        <w:rPr>
          <w:rFonts w:ascii="Times New Roman"/>
          <w:b w:val="false"/>
          <w:i w:val="false"/>
          <w:color w:val="000000"/>
          <w:sz w:val="28"/>
        </w:rPr>
        <w:t>
      1) ағымдағы жөндеу – алдын алу іс-шараларын жүргізу және ұсақ зақымдар мен ақаулықтарды жою арқылы ғимараттар мен инженерлік жабдықтың бөліктерін жүйелі және уақытында сақтауға бағытталған, ғимараттардың құрылымдары мен инженерлік жабдықтың жүйелерінің дұрыстығын (жұмысқа білеттілігін) қалпына келтіру бойынша техникалық іс-шаралардың кешені.</w:t>
      </w:r>
    </w:p>
    <w:bookmarkEnd w:id="368"/>
    <w:bookmarkStart w:name="z398" w:id="369"/>
    <w:p>
      <w:pPr>
        <w:spacing w:after="0"/>
        <w:ind w:left="0"/>
        <w:jc w:val="both"/>
      </w:pPr>
      <w:r>
        <w:rPr>
          <w:rFonts w:ascii="Times New Roman"/>
          <w:b w:val="false"/>
          <w:i w:val="false"/>
          <w:color w:val="000000"/>
          <w:sz w:val="28"/>
        </w:rPr>
        <w:t>
      2) ақау – тауарлардың, көрсетілетін қызметтер мен жұмыстардың ақаулық ұпай беруге әкеп соққан шарт талаптарына сәйкес келмеуі;</w:t>
      </w:r>
    </w:p>
    <w:bookmarkEnd w:id="369"/>
    <w:bookmarkStart w:name="z399" w:id="370"/>
    <w:p>
      <w:pPr>
        <w:spacing w:after="0"/>
        <w:ind w:left="0"/>
        <w:jc w:val="both"/>
      </w:pPr>
      <w:r>
        <w:rPr>
          <w:rFonts w:ascii="Times New Roman"/>
          <w:b w:val="false"/>
          <w:i w:val="false"/>
          <w:color w:val="000000"/>
          <w:sz w:val="28"/>
        </w:rPr>
        <w:t xml:space="preserve">
      3) жер учаскесі – Қазақстан Республикасының Жер кодексте белгіленген тәртіппен жер қатынастары субъектілеріне бекітіліп берілетін, тұйық шекара ішінде бөлінген жер бөлігі; </w:t>
      </w:r>
    </w:p>
    <w:bookmarkEnd w:id="370"/>
    <w:bookmarkStart w:name="z400" w:id="371"/>
    <w:p>
      <w:pPr>
        <w:spacing w:after="0"/>
        <w:ind w:left="0"/>
        <w:jc w:val="both"/>
      </w:pPr>
      <w:r>
        <w:rPr>
          <w:rFonts w:ascii="Times New Roman"/>
          <w:b w:val="false"/>
          <w:i w:val="false"/>
          <w:color w:val="000000"/>
          <w:sz w:val="28"/>
        </w:rPr>
        <w:t>
      4) жобалау-сметалық құжаттама – МЖӘ объектісін салу үшін сәулет, қала құрылысы және құрылыс қызметі туралы заңнамаға сәйкес әзірленуі және бекітілуі талап етілетін құжаттама;</w:t>
      </w:r>
    </w:p>
    <w:bookmarkEnd w:id="371"/>
    <w:bookmarkStart w:name="z401" w:id="372"/>
    <w:p>
      <w:pPr>
        <w:spacing w:after="0"/>
        <w:ind w:left="0"/>
        <w:jc w:val="both"/>
      </w:pPr>
      <w:r>
        <w:rPr>
          <w:rFonts w:ascii="Times New Roman"/>
          <w:b w:val="false"/>
          <w:i w:val="false"/>
          <w:color w:val="000000"/>
          <w:sz w:val="28"/>
        </w:rPr>
        <w:t>
      5) жұмыстардағы (көрсетілетін қызметтердегі) жергілікті қамту – жұмыстардағы (қызметтердегі), шарттың және/немесе Қазақстан Республикасының азаматтары болып табылатын жұмыскерлердің еңбекақысын төлеу құнында, жұмысты орындау кезінде пайдаланылатын тауарлар құнын және қосалқы мердігерлер шарттарының бағаларын шегерумен, жұмысты орындауға немесе қызмет көрсетуге арналған шарт бойынша жұмысты (көрсетілетін қызметті) өндірушінің еңбекақысын төлеу қорында жергілікті қамту құнының жалпы жиынтық үлесі;</w:t>
      </w:r>
    </w:p>
    <w:bookmarkEnd w:id="372"/>
    <w:bookmarkStart w:name="z402" w:id="373"/>
    <w:p>
      <w:pPr>
        <w:spacing w:after="0"/>
        <w:ind w:left="0"/>
        <w:jc w:val="both"/>
      </w:pPr>
      <w:r>
        <w:rPr>
          <w:rFonts w:ascii="Times New Roman"/>
          <w:b w:val="false"/>
          <w:i w:val="false"/>
          <w:color w:val="000000"/>
          <w:sz w:val="28"/>
        </w:rPr>
        <w:t>
      6) кепілдік – жекеше әріптес мемлекеттік әріптеске осы шарттың 5-тарауына сәйкес Шартты мемлекеттік тіркегеннен кейін ұсынатын кепілдік.</w:t>
      </w:r>
    </w:p>
    <w:bookmarkEnd w:id="373"/>
    <w:bookmarkStart w:name="z403" w:id="374"/>
    <w:p>
      <w:pPr>
        <w:spacing w:after="0"/>
        <w:ind w:left="0"/>
        <w:jc w:val="both"/>
      </w:pPr>
      <w:r>
        <w:rPr>
          <w:rFonts w:ascii="Times New Roman"/>
          <w:b w:val="false"/>
          <w:i w:val="false"/>
          <w:color w:val="000000"/>
          <w:sz w:val="28"/>
        </w:rPr>
        <w:t>
      7) қадрлардағы жергілікті қамту – жұмысшылар мен қызметшілерді әрбір санат бойынша бөлу арқылы келісімшартты орындау кезінде тартылған персоналдың жалпы санына қатысты пайызбен алынған қазақстандық кадрлардың саны;</w:t>
      </w:r>
    </w:p>
    <w:bookmarkEnd w:id="374"/>
    <w:bookmarkStart w:name="z404" w:id="375"/>
    <w:p>
      <w:pPr>
        <w:spacing w:after="0"/>
        <w:ind w:left="0"/>
        <w:jc w:val="both"/>
      </w:pPr>
      <w:r>
        <w:rPr>
          <w:rFonts w:ascii="Times New Roman"/>
          <w:b w:val="false"/>
          <w:i w:val="false"/>
          <w:color w:val="000000"/>
          <w:sz w:val="28"/>
        </w:rPr>
        <w:t>
      8) қаржылық жабу – әлеуетті жекеше әріптеспен немесе жекеше әріптеспен инвестициялық кезеңде мемлекеттік-жекешелік әріптестік (бұдан әрі – МЖӘ) жобасын іске асыру үшін қажетті қарыз қаражатын тартуға және олар бойынша қаржыландыруды алудың қолжетімділігіне жеке немесе заңды тұлғалармен, олардың бірлестіктерімен келісімдер, шарттар жасалуы.</w:t>
      </w:r>
    </w:p>
    <w:bookmarkEnd w:id="375"/>
    <w:bookmarkStart w:name="z405" w:id="376"/>
    <w:p>
      <w:pPr>
        <w:spacing w:after="0"/>
        <w:ind w:left="0"/>
        <w:jc w:val="both"/>
      </w:pPr>
      <w:r>
        <w:rPr>
          <w:rFonts w:ascii="Times New Roman"/>
          <w:b w:val="false"/>
          <w:i w:val="false"/>
          <w:color w:val="000000"/>
          <w:sz w:val="28"/>
        </w:rPr>
        <w:t>
      9) тауарлардағы жергілікті қамту – пайдаланылатын жергілікті материалдар құнының және Қазақстан Республикасының аумағында жүзеге асырылатын тауарларды өндірушінің тауарды қайта өңдеуге жұмсаған шығындарының тауардың түпкілікті құнындағы пайыздық мазмұны;</w:t>
      </w:r>
    </w:p>
    <w:bookmarkEnd w:id="376"/>
    <w:bookmarkStart w:name="z406" w:id="377"/>
    <w:p>
      <w:pPr>
        <w:spacing w:after="0"/>
        <w:ind w:left="0"/>
        <w:jc w:val="both"/>
      </w:pPr>
      <w:r>
        <w:rPr>
          <w:rFonts w:ascii="Times New Roman"/>
          <w:b w:val="false"/>
          <w:i w:val="false"/>
          <w:color w:val="000000"/>
          <w:sz w:val="28"/>
        </w:rPr>
        <w:t>
      10)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w:t>
      </w:r>
    </w:p>
    <w:bookmarkEnd w:id="377"/>
    <w:bookmarkStart w:name="z407" w:id="378"/>
    <w:p>
      <w:pPr>
        <w:spacing w:after="0"/>
        <w:ind w:left="0"/>
        <w:jc w:val="both"/>
      </w:pPr>
      <w:r>
        <w:rPr>
          <w:rFonts w:ascii="Times New Roman"/>
          <w:b w:val="false"/>
          <w:i w:val="false"/>
          <w:color w:val="000000"/>
          <w:sz w:val="28"/>
        </w:rPr>
        <w:t>
      Шартта пайдаланылатын өзге де ұғымдар Қазақстан Республикасының қолданыстағы заңнамасына сәйкес қолданылады.</w:t>
      </w:r>
    </w:p>
    <w:bookmarkEnd w:id="378"/>
    <w:bookmarkStart w:name="z408" w:id="379"/>
    <w:p>
      <w:pPr>
        <w:spacing w:after="0"/>
        <w:ind w:left="0"/>
        <w:jc w:val="left"/>
      </w:pPr>
      <w:r>
        <w:rPr>
          <w:rFonts w:ascii="Times New Roman"/>
          <w:b/>
          <w:i w:val="false"/>
          <w:color w:val="000000"/>
        </w:rPr>
        <w:t xml:space="preserve"> 2-тарау. Қолданылатын заңнама</w:t>
      </w:r>
    </w:p>
    <w:bookmarkEnd w:id="379"/>
    <w:bookmarkStart w:name="z409" w:id="380"/>
    <w:p>
      <w:pPr>
        <w:spacing w:after="0"/>
        <w:ind w:left="0"/>
        <w:jc w:val="both"/>
      </w:pPr>
      <w:r>
        <w:rPr>
          <w:rFonts w:ascii="Times New Roman"/>
          <w:b w:val="false"/>
          <w:i w:val="false"/>
          <w:color w:val="000000"/>
          <w:sz w:val="28"/>
        </w:rPr>
        <w:t>
      2. Шарттың негізінде қол қойылған Шарт және басқа да мәмілелер үшін Қазақстан Республикасының заңнамасы қолданылады. Егер жекеше әріптес Қазақстан Республикасының бейрезиденті болып табылған жағдайда, онда Шарт бойынша қолданылатын заңнаманы Шарт тараптары айқындайды.</w:t>
      </w:r>
    </w:p>
    <w:bookmarkEnd w:id="380"/>
    <w:bookmarkStart w:name="z410" w:id="381"/>
    <w:p>
      <w:pPr>
        <w:spacing w:after="0"/>
        <w:ind w:left="0"/>
        <w:jc w:val="both"/>
      </w:pPr>
      <w:r>
        <w:rPr>
          <w:rFonts w:ascii="Times New Roman"/>
          <w:b w:val="false"/>
          <w:i w:val="false"/>
          <w:color w:val="000000"/>
          <w:sz w:val="28"/>
        </w:rPr>
        <w:t>
      3. Шарт бойынша құқықты беруге бағытталған мәмілелер бойынша құқықтар мен міндеттерге Қазақстан Республикасының заңнама қолданылады.</w:t>
      </w:r>
    </w:p>
    <w:bookmarkEnd w:id="381"/>
    <w:bookmarkStart w:name="z411" w:id="382"/>
    <w:p>
      <w:pPr>
        <w:spacing w:after="0"/>
        <w:ind w:left="0"/>
        <w:jc w:val="left"/>
      </w:pPr>
      <w:r>
        <w:rPr>
          <w:rFonts w:ascii="Times New Roman"/>
          <w:b/>
          <w:i w:val="false"/>
          <w:color w:val="000000"/>
        </w:rPr>
        <w:t xml:space="preserve"> 3-тарау. Шарттың мәні және МЖӘ объектісі</w:t>
      </w:r>
    </w:p>
    <w:bookmarkEnd w:id="382"/>
    <w:bookmarkStart w:name="z412" w:id="383"/>
    <w:p>
      <w:pPr>
        <w:spacing w:after="0"/>
        <w:ind w:left="0"/>
        <w:jc w:val="both"/>
      </w:pPr>
      <w:r>
        <w:rPr>
          <w:rFonts w:ascii="Times New Roman"/>
          <w:b w:val="false"/>
          <w:i w:val="false"/>
          <w:color w:val="000000"/>
          <w:sz w:val="28"/>
        </w:rPr>
        <w:t>
      4. Шарттың мәні жоғары және (немесе) жоғары оқу орнынан кейінгі білім беру ұйымдарының (бұдан әрі – ЖЖОКБҰ) студенттері, магистранттары мен докторанттары үшін жатақханалардағы орындардың қолжетімділігі және оларда студенттердің, магистранттар мен докторанттардың жайлы тұру проблемаларын кешенді шешу үшін нысаналы мақсатына сәйкес мемлекеттік-жекешелік әріптестік объектісін (бұдан әрі – МЖӘ объектісі) салуға және пайдалануға бағытталған.</w:t>
      </w:r>
    </w:p>
    <w:bookmarkEnd w:id="383"/>
    <w:bookmarkStart w:name="z413" w:id="384"/>
    <w:p>
      <w:pPr>
        <w:spacing w:after="0"/>
        <w:ind w:left="0"/>
        <w:jc w:val="both"/>
      </w:pPr>
      <w:r>
        <w:rPr>
          <w:rFonts w:ascii="Times New Roman"/>
          <w:b w:val="false"/>
          <w:i w:val="false"/>
          <w:color w:val="000000"/>
          <w:sz w:val="28"/>
        </w:rPr>
        <w:t>
      5. Жекеше әріптес студенттердің, магистранттар мен докторанттардың тұруы үшін жатақхананың құрылысын "толығымен" жүзеге асырады</w:t>
      </w:r>
    </w:p>
    <w:bookmarkEnd w:id="384"/>
    <w:bookmarkStart w:name="z414" w:id="385"/>
    <w:p>
      <w:pPr>
        <w:spacing w:after="0"/>
        <w:ind w:left="0"/>
        <w:jc w:val="both"/>
      </w:pPr>
      <w:r>
        <w:rPr>
          <w:rFonts w:ascii="Times New Roman"/>
          <w:b w:val="false"/>
          <w:i w:val="false"/>
          <w:color w:val="000000"/>
          <w:sz w:val="28"/>
        </w:rPr>
        <w:t>
      _____________________________________________________________ орынға</w:t>
      </w:r>
    </w:p>
    <w:bookmarkEnd w:id="385"/>
    <w:bookmarkStart w:name="z415" w:id="386"/>
    <w:p>
      <w:pPr>
        <w:spacing w:after="0"/>
        <w:ind w:left="0"/>
        <w:jc w:val="both"/>
      </w:pPr>
      <w:r>
        <w:rPr>
          <w:rFonts w:ascii="Times New Roman"/>
          <w:b w:val="false"/>
          <w:i w:val="false"/>
          <w:color w:val="000000"/>
          <w:sz w:val="28"/>
        </w:rPr>
        <w:t>
                                               (ЖЖОКБҰ атауын көрсету)</w:t>
      </w:r>
    </w:p>
    <w:bookmarkEnd w:id="386"/>
    <w:bookmarkStart w:name="z416" w:id="387"/>
    <w:p>
      <w:pPr>
        <w:spacing w:after="0"/>
        <w:ind w:left="0"/>
        <w:jc w:val="both"/>
      </w:pPr>
      <w:r>
        <w:rPr>
          <w:rFonts w:ascii="Times New Roman"/>
          <w:b w:val="false"/>
          <w:i w:val="false"/>
          <w:color w:val="000000"/>
          <w:sz w:val="28"/>
        </w:rPr>
        <w:t>
      _________________________________________________________________,</w:t>
      </w:r>
    </w:p>
    <w:bookmarkEnd w:id="387"/>
    <w:bookmarkStart w:name="z417" w:id="388"/>
    <w:p>
      <w:pPr>
        <w:spacing w:after="0"/>
        <w:ind w:left="0"/>
        <w:jc w:val="both"/>
      </w:pPr>
      <w:r>
        <w:rPr>
          <w:rFonts w:ascii="Times New Roman"/>
          <w:b w:val="false"/>
          <w:i w:val="false"/>
          <w:color w:val="000000"/>
          <w:sz w:val="28"/>
        </w:rPr>
        <w:t>
                                                        (елді мекеннің атауы)</w:t>
      </w:r>
    </w:p>
    <w:bookmarkEnd w:id="388"/>
    <w:bookmarkStart w:name="z418" w:id="389"/>
    <w:p>
      <w:pPr>
        <w:spacing w:after="0"/>
        <w:ind w:left="0"/>
        <w:jc w:val="both"/>
      </w:pPr>
      <w:r>
        <w:rPr>
          <w:rFonts w:ascii="Times New Roman"/>
          <w:b w:val="false"/>
          <w:i w:val="false"/>
          <w:color w:val="000000"/>
          <w:sz w:val="28"/>
        </w:rPr>
        <w:t>
      оны ЖЖОКБҰ-ның үлестік меншігіне береді және оны жетпіс екі ай ішінде пайдалануға беруді, сондай-ақ Шартта белгіленген тәртіппен және шарттарда техникалық қызмет көрсетуді жүзеге асырады. ЖЖОКБҰ студенттерін, магистранттары мен докторанттарын қамтамасыз етуге мемлекеттік тапсырысты орналастыру шеңберінде жекеше әріптеске төлемдер жекеше әріптес пен ЖЖОКБҰ арасында жасалған бірлескен қызмет туралы шартқа (консорциум) сәйкес жүзеге асырылады.</w:t>
      </w:r>
    </w:p>
    <w:bookmarkEnd w:id="389"/>
    <w:bookmarkStart w:name="z419" w:id="390"/>
    <w:p>
      <w:pPr>
        <w:spacing w:after="0"/>
        <w:ind w:left="0"/>
        <w:jc w:val="both"/>
      </w:pPr>
      <w:r>
        <w:rPr>
          <w:rFonts w:ascii="Times New Roman"/>
          <w:b w:val="false"/>
          <w:i w:val="false"/>
          <w:color w:val="000000"/>
          <w:sz w:val="28"/>
        </w:rPr>
        <w:t>
      Консорциум шарты Шарттың ажырамас бөлігі болып табылады, бұл ретте оның талаптарын ғылым және жоғары білім саласындағы уәкілетті орган бекіткен Жекеше әріптесті айқындау және мемлекеттік-жекешелік әріптестік шартын жасасу қағидаларының 5-тармағының 5), 7), 8), 9), 10) және 11) тармақшаларында және 73-тармағында көзделген міндетті талаптарды қоспағанда, жекеше әріптес пен ЖЖОКБҰ дербес айқындайды.</w:t>
      </w:r>
    </w:p>
    <w:bookmarkEnd w:id="390"/>
    <w:bookmarkStart w:name="z420" w:id="391"/>
    <w:p>
      <w:pPr>
        <w:spacing w:after="0"/>
        <w:ind w:left="0"/>
        <w:jc w:val="both"/>
      </w:pPr>
      <w:r>
        <w:rPr>
          <w:rFonts w:ascii="Times New Roman"/>
          <w:b w:val="false"/>
          <w:i w:val="false"/>
          <w:color w:val="000000"/>
          <w:sz w:val="28"/>
        </w:rPr>
        <w:t>
      6. МЖӘ объектісінің сипаттамасы, МЖӘ объектісінің қуаты, құрылымы және техникалық көрсеткіштері Шартқа 1-қосымшада көрсетілген.</w:t>
      </w:r>
    </w:p>
    <w:bookmarkEnd w:id="391"/>
    <w:bookmarkStart w:name="z421" w:id="392"/>
    <w:p>
      <w:pPr>
        <w:spacing w:after="0"/>
        <w:ind w:left="0"/>
        <w:jc w:val="both"/>
      </w:pPr>
      <w:r>
        <w:rPr>
          <w:rFonts w:ascii="Times New Roman"/>
          <w:b w:val="false"/>
          <w:i w:val="false"/>
          <w:color w:val="000000"/>
          <w:sz w:val="28"/>
        </w:rPr>
        <w:t>
      Егер бұл МЖӘ объектісін пайдалануға беру мерзімдерін ұлғайтуға әкеп соқпаса, МЖӘ жобасын іске асыру шеңберінде көрсетілетін қызметтердің көлемін немесе сапасын төмендетпесе, жекеше әріптес жақсартылған сипаттамаларды ескере отырып, МЖӘ объектісінің параметрлерін өзгерте алады.</w:t>
      </w:r>
    </w:p>
    <w:bookmarkEnd w:id="392"/>
    <w:bookmarkStart w:name="z422" w:id="393"/>
    <w:p>
      <w:pPr>
        <w:spacing w:after="0"/>
        <w:ind w:left="0"/>
        <w:jc w:val="both"/>
      </w:pPr>
      <w:r>
        <w:rPr>
          <w:rFonts w:ascii="Times New Roman"/>
          <w:b w:val="false"/>
          <w:i w:val="false"/>
          <w:color w:val="000000"/>
          <w:sz w:val="28"/>
        </w:rPr>
        <w:t>
      7. Мемлекеттік әріптес шарт жасалған күні иелік ету және пайдалану құқығы Шартқа сәйкес жекеше әріптеске берілетін МЖӘ объектісінің құрылысы болжанатын жер учаскесінің мемлекеттік меншік болып табылатынына, үшінші тұлғалардың құқықтарымен және (немесе) талаптарымен ауыртпалықсыз болуына кепілдік береді, жер учаскесінің нысаналы мақсаты мен параметрлері осы Шартқа сәйкес келеді (көшірмелері және (немесе) меншік құқығын куәландыратын құжаттардың түпнұсқалары қоса беріледі), инженерлік коммуникациялар, МЖӘ объектісін салу мен пайдалануды жүзеге асыру үшін қажетті жер учаскесінің шекарасына дейін жеткізілді.</w:t>
      </w:r>
    </w:p>
    <w:bookmarkEnd w:id="393"/>
    <w:bookmarkStart w:name="z423" w:id="394"/>
    <w:p>
      <w:pPr>
        <w:spacing w:after="0"/>
        <w:ind w:left="0"/>
        <w:jc w:val="both"/>
      </w:pPr>
      <w:r>
        <w:rPr>
          <w:rFonts w:ascii="Times New Roman"/>
          <w:b w:val="false"/>
          <w:i w:val="false"/>
          <w:color w:val="000000"/>
          <w:sz w:val="28"/>
        </w:rPr>
        <w:t>
      8. Мемлекеттік әріптес туралы мәліметтер:</w:t>
      </w:r>
    </w:p>
    <w:bookmarkEnd w:id="394"/>
    <w:bookmarkStart w:name="z424" w:id="395"/>
    <w:p>
      <w:pPr>
        <w:spacing w:after="0"/>
        <w:ind w:left="0"/>
        <w:jc w:val="both"/>
      </w:pPr>
      <w:r>
        <w:rPr>
          <w:rFonts w:ascii="Times New Roman"/>
          <w:b w:val="false"/>
          <w:i w:val="false"/>
          <w:color w:val="000000"/>
          <w:sz w:val="28"/>
        </w:rPr>
        <w:t>
      ___________________________________________________________</w:t>
      </w:r>
    </w:p>
    <w:bookmarkEnd w:id="395"/>
    <w:bookmarkStart w:name="z425" w:id="396"/>
    <w:p>
      <w:pPr>
        <w:spacing w:after="0"/>
        <w:ind w:left="0"/>
        <w:jc w:val="both"/>
      </w:pPr>
      <w:r>
        <w:rPr>
          <w:rFonts w:ascii="Times New Roman"/>
          <w:b w:val="false"/>
          <w:i w:val="false"/>
          <w:color w:val="000000"/>
          <w:sz w:val="28"/>
        </w:rPr>
        <w:t>
                                (мемлекеттік әріптестің атауы)</w:t>
      </w:r>
    </w:p>
    <w:bookmarkEnd w:id="396"/>
    <w:bookmarkStart w:name="z426" w:id="397"/>
    <w:p>
      <w:pPr>
        <w:spacing w:after="0"/>
        <w:ind w:left="0"/>
        <w:jc w:val="both"/>
      </w:pPr>
      <w:r>
        <w:rPr>
          <w:rFonts w:ascii="Times New Roman"/>
          <w:b w:val="false"/>
          <w:i w:val="false"/>
          <w:color w:val="000000"/>
          <w:sz w:val="28"/>
        </w:rPr>
        <w:t>
      Заңды мекенжайы: __________</w:t>
      </w:r>
    </w:p>
    <w:bookmarkEnd w:id="397"/>
    <w:bookmarkStart w:name="z427" w:id="398"/>
    <w:p>
      <w:pPr>
        <w:spacing w:after="0"/>
        <w:ind w:left="0"/>
        <w:jc w:val="both"/>
      </w:pPr>
      <w:r>
        <w:rPr>
          <w:rFonts w:ascii="Times New Roman"/>
          <w:b w:val="false"/>
          <w:i w:val="false"/>
          <w:color w:val="000000"/>
          <w:sz w:val="28"/>
        </w:rPr>
        <w:t>
      Телефоны __________</w:t>
      </w:r>
    </w:p>
    <w:bookmarkEnd w:id="398"/>
    <w:bookmarkStart w:name="z428" w:id="399"/>
    <w:p>
      <w:pPr>
        <w:spacing w:after="0"/>
        <w:ind w:left="0"/>
        <w:jc w:val="both"/>
      </w:pPr>
      <w:r>
        <w:rPr>
          <w:rFonts w:ascii="Times New Roman"/>
          <w:b w:val="false"/>
          <w:i w:val="false"/>
          <w:color w:val="000000"/>
          <w:sz w:val="28"/>
        </w:rPr>
        <w:t>
      Пошта мекенжайы__________.</w:t>
      </w:r>
    </w:p>
    <w:bookmarkEnd w:id="399"/>
    <w:bookmarkStart w:name="z429" w:id="400"/>
    <w:p>
      <w:pPr>
        <w:spacing w:after="0"/>
        <w:ind w:left="0"/>
        <w:jc w:val="both"/>
      </w:pPr>
      <w:r>
        <w:rPr>
          <w:rFonts w:ascii="Times New Roman"/>
          <w:b w:val="false"/>
          <w:i w:val="false"/>
          <w:color w:val="000000"/>
          <w:sz w:val="28"/>
        </w:rPr>
        <w:t>
      9. МЖӘ жобасын жүзеге асыру кестесінің нысаны Шартқа 2-қосымшада көрсетілген.</w:t>
      </w:r>
    </w:p>
    <w:bookmarkEnd w:id="400"/>
    <w:bookmarkStart w:name="z430" w:id="401"/>
    <w:p>
      <w:pPr>
        <w:spacing w:after="0"/>
        <w:ind w:left="0"/>
        <w:jc w:val="both"/>
      </w:pPr>
      <w:r>
        <w:rPr>
          <w:rFonts w:ascii="Times New Roman"/>
          <w:b w:val="false"/>
          <w:i w:val="false"/>
          <w:color w:val="000000"/>
          <w:sz w:val="28"/>
        </w:rPr>
        <w:t>
      10. МЖӘ жобасын іске асырудың қаржы-экономикалық жоспарының нысаны Шартқа 3-қосымшада көрсетілген.</w:t>
      </w:r>
    </w:p>
    <w:bookmarkEnd w:id="401"/>
    <w:bookmarkStart w:name="z431" w:id="402"/>
    <w:p>
      <w:pPr>
        <w:spacing w:after="0"/>
        <w:ind w:left="0"/>
        <w:jc w:val="both"/>
      </w:pPr>
      <w:r>
        <w:rPr>
          <w:rFonts w:ascii="Times New Roman"/>
          <w:b w:val="false"/>
          <w:i w:val="false"/>
          <w:color w:val="000000"/>
          <w:sz w:val="28"/>
        </w:rPr>
        <w:t>
      11. Шарттан туындайтын немесе Шартқа сәйкес берілген жекеше әріптестің барлық құқықтары, өкілеттіктері мен міндеттері Шарттың қолданылу мерзімінде жекеше әріптес үшін айрықша болып табылады және мемлекеттік әріптес шарттың қолданылу кезеңінде жекеше әріптестің жазбаша келісімінсіз кез келген өзге тұлғаға шарт бойынша жекеше әріптестің осы құқықтарын немесе міндеттемелерін бермеуге міндеттенеді. </w:t>
      </w:r>
    </w:p>
    <w:bookmarkEnd w:id="402"/>
    <w:bookmarkStart w:name="z432" w:id="403"/>
    <w:p>
      <w:pPr>
        <w:spacing w:after="0"/>
        <w:ind w:left="0"/>
        <w:jc w:val="left"/>
      </w:pPr>
      <w:r>
        <w:rPr>
          <w:rFonts w:ascii="Times New Roman"/>
          <w:b/>
          <w:i w:val="false"/>
          <w:color w:val="000000"/>
        </w:rPr>
        <w:t xml:space="preserve"> 4-тарау. Шарттың маңызды талаптары</w:t>
      </w:r>
    </w:p>
    <w:bookmarkEnd w:id="403"/>
    <w:bookmarkStart w:name="z433" w:id="404"/>
    <w:p>
      <w:pPr>
        <w:spacing w:after="0"/>
        <w:ind w:left="0"/>
        <w:jc w:val="both"/>
      </w:pPr>
      <w:r>
        <w:rPr>
          <w:rFonts w:ascii="Times New Roman"/>
          <w:b w:val="false"/>
          <w:i w:val="false"/>
          <w:color w:val="000000"/>
          <w:sz w:val="28"/>
        </w:rPr>
        <w:t>
      12. Шарттың маңызды талаптары:</w:t>
      </w:r>
    </w:p>
    <w:bookmarkEnd w:id="404"/>
    <w:bookmarkStart w:name="z434" w:id="405"/>
    <w:p>
      <w:pPr>
        <w:spacing w:after="0"/>
        <w:ind w:left="0"/>
        <w:jc w:val="both"/>
      </w:pPr>
      <w:r>
        <w:rPr>
          <w:rFonts w:ascii="Times New Roman"/>
          <w:b w:val="false"/>
          <w:i w:val="false"/>
          <w:color w:val="000000"/>
          <w:sz w:val="28"/>
        </w:rPr>
        <w:t>
      1) МЖӘ объектісінің орналасқан жері;</w:t>
      </w:r>
    </w:p>
    <w:bookmarkEnd w:id="405"/>
    <w:bookmarkStart w:name="z435" w:id="406"/>
    <w:p>
      <w:pPr>
        <w:spacing w:after="0"/>
        <w:ind w:left="0"/>
        <w:jc w:val="both"/>
      </w:pPr>
      <w:r>
        <w:rPr>
          <w:rFonts w:ascii="Times New Roman"/>
          <w:b w:val="false"/>
          <w:i w:val="false"/>
          <w:color w:val="000000"/>
          <w:sz w:val="28"/>
        </w:rPr>
        <w:t>
      2) уақытша өтеусіз жер пайдалану құқығы актісіне сәйкес МЖӘ жобасы бойынша жер учаскесінің ауданы;</w:t>
      </w:r>
    </w:p>
    <w:bookmarkEnd w:id="406"/>
    <w:bookmarkStart w:name="z436" w:id="407"/>
    <w:p>
      <w:pPr>
        <w:spacing w:after="0"/>
        <w:ind w:left="0"/>
        <w:jc w:val="both"/>
      </w:pPr>
      <w:r>
        <w:rPr>
          <w:rFonts w:ascii="Times New Roman"/>
          <w:b w:val="false"/>
          <w:i w:val="false"/>
          <w:color w:val="000000"/>
          <w:sz w:val="28"/>
        </w:rPr>
        <w:t>
      3) МЖӘ объектісінің қуаты - ___ орын;</w:t>
      </w:r>
    </w:p>
    <w:bookmarkEnd w:id="407"/>
    <w:bookmarkStart w:name="z437" w:id="408"/>
    <w:p>
      <w:pPr>
        <w:spacing w:after="0"/>
        <w:ind w:left="0"/>
        <w:jc w:val="both"/>
      </w:pPr>
      <w:r>
        <w:rPr>
          <w:rFonts w:ascii="Times New Roman"/>
          <w:b w:val="false"/>
          <w:i w:val="false"/>
          <w:color w:val="000000"/>
          <w:sz w:val="28"/>
        </w:rPr>
        <w:t>
      4) құрылыс жұмыстарын көрсету сапасы.</w:t>
      </w:r>
    </w:p>
    <w:bookmarkEnd w:id="408"/>
    <w:bookmarkStart w:name="z438" w:id="409"/>
    <w:p>
      <w:pPr>
        <w:spacing w:after="0"/>
        <w:ind w:left="0"/>
        <w:jc w:val="both"/>
      </w:pPr>
      <w:r>
        <w:rPr>
          <w:rFonts w:ascii="Times New Roman"/>
          <w:b w:val="false"/>
          <w:i w:val="false"/>
          <w:color w:val="000000"/>
          <w:sz w:val="28"/>
        </w:rPr>
        <w:t>
      13. Шарттың маңызды талаптары өзгертуге жатпайды.</w:t>
      </w:r>
    </w:p>
    <w:bookmarkEnd w:id="409"/>
    <w:bookmarkStart w:name="z439" w:id="410"/>
    <w:p>
      <w:pPr>
        <w:spacing w:after="0"/>
        <w:ind w:left="0"/>
        <w:jc w:val="left"/>
      </w:pPr>
      <w:r>
        <w:rPr>
          <w:rFonts w:ascii="Times New Roman"/>
          <w:b/>
          <w:i w:val="false"/>
          <w:color w:val="000000"/>
        </w:rPr>
        <w:t xml:space="preserve"> 5-тарау. Кепілдік</w:t>
      </w:r>
    </w:p>
    <w:bookmarkEnd w:id="410"/>
    <w:bookmarkStart w:name="z440" w:id="411"/>
    <w:p>
      <w:pPr>
        <w:spacing w:after="0"/>
        <w:ind w:left="0"/>
        <w:jc w:val="both"/>
      </w:pPr>
      <w:r>
        <w:rPr>
          <w:rFonts w:ascii="Times New Roman"/>
          <w:b w:val="false"/>
          <w:i w:val="false"/>
          <w:color w:val="000000"/>
          <w:sz w:val="28"/>
        </w:rPr>
        <w:t>
      14. Шартты тіркеген күннен бастап 15 (он бес) жұмыс күні ішінде жекеше әріптестің кепілдігін есепке алу үшін оның атына эскроу-шот ашу туралы банк, жекеше әріптес және мемлекеттік әріптес арасында үшжақты шарт жасалады.</w:t>
      </w:r>
    </w:p>
    <w:bookmarkEnd w:id="411"/>
    <w:bookmarkStart w:name="z441" w:id="412"/>
    <w:p>
      <w:pPr>
        <w:spacing w:after="0"/>
        <w:ind w:left="0"/>
        <w:jc w:val="both"/>
      </w:pPr>
      <w:r>
        <w:rPr>
          <w:rFonts w:ascii="Times New Roman"/>
          <w:b w:val="false"/>
          <w:i w:val="false"/>
          <w:color w:val="000000"/>
          <w:sz w:val="28"/>
        </w:rPr>
        <w:t>
      15. Жекеше әріптеске қойылатын кепілдік талаптары:</w:t>
      </w:r>
    </w:p>
    <w:bookmarkEnd w:id="412"/>
    <w:bookmarkStart w:name="z442" w:id="413"/>
    <w:p>
      <w:pPr>
        <w:spacing w:after="0"/>
        <w:ind w:left="0"/>
        <w:jc w:val="both"/>
      </w:pPr>
      <w:r>
        <w:rPr>
          <w:rFonts w:ascii="Times New Roman"/>
          <w:b w:val="false"/>
          <w:i w:val="false"/>
          <w:color w:val="000000"/>
          <w:sz w:val="28"/>
        </w:rPr>
        <w:t>
      1) кепілдік сомасы МЖӘ объектісі құнының 0,1% мөлшерінде жекеше әріптесті таңдау бойынша конкурс өткізу шеңберінде конкурс жеңімпазы ұсынған конкурстық өтінімді қамтамасыз етудің тең сомасына сәйкес келеді;</w:t>
      </w:r>
    </w:p>
    <w:bookmarkEnd w:id="413"/>
    <w:bookmarkStart w:name="z443" w:id="414"/>
    <w:p>
      <w:pPr>
        <w:spacing w:after="0"/>
        <w:ind w:left="0"/>
        <w:jc w:val="both"/>
      </w:pPr>
      <w:r>
        <w:rPr>
          <w:rFonts w:ascii="Times New Roman"/>
          <w:b w:val="false"/>
          <w:i w:val="false"/>
          <w:color w:val="000000"/>
          <w:sz w:val="28"/>
        </w:rPr>
        <w:t>
      2) жекеше әріптестің МЖӘ объектісін салудың нөлдік циклі аяқталған күнге дейін немесе Шартты бұзу күніне дейін қай күн бұрын болғанына байланысты эскроу-шот бойынша шығыс операцияларын жасау құқығын шектеу;</w:t>
      </w:r>
    </w:p>
    <w:bookmarkEnd w:id="414"/>
    <w:bookmarkStart w:name="z444" w:id="415"/>
    <w:p>
      <w:pPr>
        <w:spacing w:after="0"/>
        <w:ind w:left="0"/>
        <w:jc w:val="both"/>
      </w:pPr>
      <w:r>
        <w:rPr>
          <w:rFonts w:ascii="Times New Roman"/>
          <w:b w:val="false"/>
          <w:i w:val="false"/>
          <w:color w:val="000000"/>
          <w:sz w:val="28"/>
        </w:rPr>
        <w:t>
      3) Жекеше әріптес Шарттың 17-тармағында көрсетілген алдын ала талаптарды бұзуының кез келген жағдайында, сондай-ақ Шарт бойынша құрылыс міндеттемелері тіркелген күннен бастап МЖӘ объектісінің нөлдік құрылыс салу циклі аяқталған күнге дейін немесе Шарттың қайсысы бұрын басталғанына қарай бұзылған күнге дейін мемлекеттік әріптеске кепілдік сомасын аудару;</w:t>
      </w:r>
    </w:p>
    <w:bookmarkEnd w:id="415"/>
    <w:bookmarkStart w:name="z445" w:id="416"/>
    <w:p>
      <w:pPr>
        <w:spacing w:after="0"/>
        <w:ind w:left="0"/>
        <w:jc w:val="both"/>
      </w:pPr>
      <w:r>
        <w:rPr>
          <w:rFonts w:ascii="Times New Roman"/>
          <w:b w:val="false"/>
          <w:i w:val="false"/>
          <w:color w:val="000000"/>
          <w:sz w:val="28"/>
        </w:rPr>
        <w:t>
      4) кепілдік эскроу-шот ашу туралы шарттың қолданылу мерзімі шегінде қолданылады.</w:t>
      </w:r>
    </w:p>
    <w:bookmarkEnd w:id="416"/>
    <w:bookmarkStart w:name="z446" w:id="417"/>
    <w:p>
      <w:pPr>
        <w:spacing w:after="0"/>
        <w:ind w:left="0"/>
        <w:jc w:val="left"/>
      </w:pPr>
      <w:r>
        <w:rPr>
          <w:rFonts w:ascii="Times New Roman"/>
          <w:b/>
          <w:i w:val="false"/>
          <w:color w:val="000000"/>
        </w:rPr>
        <w:t xml:space="preserve"> 6-тарау. Алдын ала талаптар</w:t>
      </w:r>
    </w:p>
    <w:bookmarkEnd w:id="417"/>
    <w:bookmarkStart w:name="z447" w:id="418"/>
    <w:p>
      <w:pPr>
        <w:spacing w:after="0"/>
        <w:ind w:left="0"/>
        <w:jc w:val="both"/>
      </w:pPr>
      <w:r>
        <w:rPr>
          <w:rFonts w:ascii="Times New Roman"/>
          <w:b w:val="false"/>
          <w:i w:val="false"/>
          <w:color w:val="000000"/>
          <w:sz w:val="28"/>
        </w:rPr>
        <w:t>
      16. Тараптар Шарттың 17 және 18-тармақтарында көрсетілген алдын ала талаптарды Шарт тіркелген күннен бастап 2 (екі) айдан кешіктірмей орындайды.</w:t>
      </w:r>
    </w:p>
    <w:bookmarkEnd w:id="418"/>
    <w:bookmarkStart w:name="z448" w:id="419"/>
    <w:p>
      <w:pPr>
        <w:spacing w:after="0"/>
        <w:ind w:left="0"/>
        <w:jc w:val="both"/>
      </w:pPr>
      <w:r>
        <w:rPr>
          <w:rFonts w:ascii="Times New Roman"/>
          <w:b w:val="false"/>
          <w:i w:val="false"/>
          <w:color w:val="000000"/>
          <w:sz w:val="28"/>
        </w:rPr>
        <w:t>
      17. Жекеше әріптестің алдын ала талаптары:</w:t>
      </w:r>
    </w:p>
    <w:bookmarkEnd w:id="419"/>
    <w:bookmarkStart w:name="z449" w:id="420"/>
    <w:p>
      <w:pPr>
        <w:spacing w:after="0"/>
        <w:ind w:left="0"/>
        <w:jc w:val="both"/>
      </w:pPr>
      <w:r>
        <w:rPr>
          <w:rFonts w:ascii="Times New Roman"/>
          <w:b w:val="false"/>
          <w:i w:val="false"/>
          <w:color w:val="000000"/>
          <w:sz w:val="28"/>
        </w:rPr>
        <w:t>
      1) қарыз қаражаттарын тарту кезінде қаржыландыру шарттарын жасау және қаржыландыру шарттарында қарастырылған барлық талаптарды сақтау және мемлекеттік әріптеске барлық қосымшаларды, ілеспе құжаттарды қоса алғанда, қол қойылған қаржыландыру шарттарының куәландырылған көшірмелерін, сондай-ақ қаржыландыру шарттары өзгерген кезде барлық қосымшаларды, ілеспе құжаттарды қоса алғанда, жасалған қосымша келісімдердің көшірмелерін тиісті түрде тапсыру;</w:t>
      </w:r>
    </w:p>
    <w:bookmarkEnd w:id="420"/>
    <w:bookmarkStart w:name="z450" w:id="421"/>
    <w:p>
      <w:pPr>
        <w:spacing w:after="0"/>
        <w:ind w:left="0"/>
        <w:jc w:val="both"/>
      </w:pPr>
      <w:r>
        <w:rPr>
          <w:rFonts w:ascii="Times New Roman"/>
          <w:b w:val="false"/>
          <w:i w:val="false"/>
          <w:color w:val="000000"/>
          <w:sz w:val="28"/>
        </w:rPr>
        <w:t>
      2) Шартқа 1-қосымшаға сәйкес қойылатын МЖӘ объектісіне қойылатын талаптардың сақталуын ескере отырып, ЖСҚ әзірлеу;</w:t>
      </w:r>
    </w:p>
    <w:bookmarkEnd w:id="421"/>
    <w:bookmarkStart w:name="z451" w:id="422"/>
    <w:p>
      <w:pPr>
        <w:spacing w:after="0"/>
        <w:ind w:left="0"/>
        <w:jc w:val="both"/>
      </w:pPr>
      <w:r>
        <w:rPr>
          <w:rFonts w:ascii="Times New Roman"/>
          <w:b w:val="false"/>
          <w:i w:val="false"/>
          <w:color w:val="000000"/>
          <w:sz w:val="28"/>
        </w:rPr>
        <w:t>
      3) құрылысқа қажетті барлық рұқсаттарды алу және олардың көшірмелерін мемлекеттік әріптеске тапсыру;</w:t>
      </w:r>
    </w:p>
    <w:bookmarkEnd w:id="422"/>
    <w:bookmarkStart w:name="z452" w:id="423"/>
    <w:p>
      <w:pPr>
        <w:spacing w:after="0"/>
        <w:ind w:left="0"/>
        <w:jc w:val="both"/>
      </w:pPr>
      <w:r>
        <w:rPr>
          <w:rFonts w:ascii="Times New Roman"/>
          <w:b w:val="false"/>
          <w:i w:val="false"/>
          <w:color w:val="000000"/>
          <w:sz w:val="28"/>
        </w:rPr>
        <w:t>
      4) Мемлекеттік әріптеске жобалау және құрылыс талаптарына сәйкес құрылыс жұмыстарын бастау және іске асыру үшін қажетті сақтандыру өтемін растайтын сақтандыру шарттарының көшірмелерін тапсыру.</w:t>
      </w:r>
    </w:p>
    <w:bookmarkEnd w:id="423"/>
    <w:bookmarkStart w:name="z453" w:id="424"/>
    <w:p>
      <w:pPr>
        <w:spacing w:after="0"/>
        <w:ind w:left="0"/>
        <w:jc w:val="both"/>
      </w:pPr>
      <w:r>
        <w:rPr>
          <w:rFonts w:ascii="Times New Roman"/>
          <w:b w:val="false"/>
          <w:i w:val="false"/>
          <w:color w:val="000000"/>
          <w:sz w:val="28"/>
        </w:rPr>
        <w:t>
      18. Мемлекеттік әріптестің алдын ала талаптары:</w:t>
      </w:r>
    </w:p>
    <w:bookmarkEnd w:id="424"/>
    <w:bookmarkStart w:name="z454" w:id="425"/>
    <w:p>
      <w:pPr>
        <w:spacing w:after="0"/>
        <w:ind w:left="0"/>
        <w:jc w:val="both"/>
      </w:pPr>
      <w:r>
        <w:rPr>
          <w:rFonts w:ascii="Times New Roman"/>
          <w:b w:val="false"/>
          <w:i w:val="false"/>
          <w:color w:val="000000"/>
          <w:sz w:val="28"/>
        </w:rPr>
        <w:t>
      1) жекеше әріптеске МЖӘ шарты тіркелген күннен кейін 2 (екі) ай ішінде жер учаскесін беру;</w:t>
      </w:r>
    </w:p>
    <w:bookmarkEnd w:id="425"/>
    <w:bookmarkStart w:name="z455" w:id="426"/>
    <w:p>
      <w:pPr>
        <w:spacing w:after="0"/>
        <w:ind w:left="0"/>
        <w:jc w:val="both"/>
      </w:pPr>
      <w:r>
        <w:rPr>
          <w:rFonts w:ascii="Times New Roman"/>
          <w:b w:val="false"/>
          <w:i w:val="false"/>
          <w:color w:val="000000"/>
          <w:sz w:val="28"/>
        </w:rPr>
        <w:t>
      2) 10 жұмыс күні ішінде келісу үшін жекеше әріптес тапсырған ЖСҚ-ны қарау.</w:t>
      </w:r>
    </w:p>
    <w:bookmarkEnd w:id="426"/>
    <w:bookmarkStart w:name="z456" w:id="427"/>
    <w:p>
      <w:pPr>
        <w:spacing w:after="0"/>
        <w:ind w:left="0"/>
        <w:jc w:val="both"/>
      </w:pPr>
      <w:r>
        <w:rPr>
          <w:rFonts w:ascii="Times New Roman"/>
          <w:b w:val="false"/>
          <w:i w:val="false"/>
          <w:color w:val="000000"/>
          <w:sz w:val="28"/>
        </w:rPr>
        <w:t>
      19. Жекеше әріптес тіркеу күнінен кейін бір ай ішінде Шарттың 17-тармағында көрсетілген шарттың алдын ала талаптарын орындамаған жағдайда, Тараптар орындалмаған алдын ала талаптарды қалай орындау керектігін шешу мақсатында кездесу өткізеді.</w:t>
      </w:r>
    </w:p>
    <w:bookmarkEnd w:id="427"/>
    <w:bookmarkStart w:name="z457" w:id="428"/>
    <w:p>
      <w:pPr>
        <w:spacing w:after="0"/>
        <w:ind w:left="0"/>
        <w:jc w:val="both"/>
      </w:pPr>
      <w:r>
        <w:rPr>
          <w:rFonts w:ascii="Times New Roman"/>
          <w:b w:val="false"/>
          <w:i w:val="false"/>
          <w:color w:val="000000"/>
          <w:sz w:val="28"/>
        </w:rPr>
        <w:t>
      Егер Тараптар тіркеу күнінен 2 ай өткенге дейін келісімге қол жеткізе алмаса:</w:t>
      </w:r>
    </w:p>
    <w:bookmarkEnd w:id="428"/>
    <w:bookmarkStart w:name="z458" w:id="429"/>
    <w:p>
      <w:pPr>
        <w:spacing w:after="0"/>
        <w:ind w:left="0"/>
        <w:jc w:val="both"/>
      </w:pPr>
      <w:r>
        <w:rPr>
          <w:rFonts w:ascii="Times New Roman"/>
          <w:b w:val="false"/>
          <w:i w:val="false"/>
          <w:color w:val="000000"/>
          <w:sz w:val="28"/>
        </w:rPr>
        <w:t>
      1) егер қандай да бір талап жекеше әріптестің, оның ішінде қаржылық ұйымның кінәсі бойынша орындалмаса:</w:t>
      </w:r>
    </w:p>
    <w:bookmarkEnd w:id="429"/>
    <w:bookmarkStart w:name="z459" w:id="430"/>
    <w:p>
      <w:pPr>
        <w:spacing w:after="0"/>
        <w:ind w:left="0"/>
        <w:jc w:val="both"/>
      </w:pPr>
      <w:r>
        <w:rPr>
          <w:rFonts w:ascii="Times New Roman"/>
          <w:b w:val="false"/>
          <w:i w:val="false"/>
          <w:color w:val="000000"/>
          <w:sz w:val="28"/>
        </w:rPr>
        <w:t>
      Мемлекеттік әріптес Жекеше әріптеске бұзу күніне дейін 10 күнтізбелік күн бұрын хабарлама жолдап, Шартты бұзады, алайда осы кезең ішінде жекеше әріптес Мемлекеттік әріптесті орындалмаған талаптардың орындалғаны туралы хабардар етіп, ал Мемлекеттік әріптес осыған көз жеткізген жағдайда шарт бұзылмайды;</w:t>
      </w:r>
    </w:p>
    <w:bookmarkEnd w:id="430"/>
    <w:bookmarkStart w:name="z460" w:id="431"/>
    <w:p>
      <w:pPr>
        <w:spacing w:after="0"/>
        <w:ind w:left="0"/>
        <w:jc w:val="both"/>
      </w:pPr>
      <w:r>
        <w:rPr>
          <w:rFonts w:ascii="Times New Roman"/>
          <w:b w:val="false"/>
          <w:i w:val="false"/>
          <w:color w:val="000000"/>
          <w:sz w:val="28"/>
        </w:rPr>
        <w:t>
      осы тармақшаға сәйкес шартты бұзған жағдайда мемлекеттік әріптес шеккен залалдар мен шығыстардың мөлшері кепілдік сомасы болып есептеледі және мемлекеттік әріптес кепілдік бойынша талаптарды қойып толық көлемде өтеп алады;</w:t>
      </w:r>
    </w:p>
    <w:bookmarkEnd w:id="431"/>
    <w:bookmarkStart w:name="z461" w:id="432"/>
    <w:p>
      <w:pPr>
        <w:spacing w:after="0"/>
        <w:ind w:left="0"/>
        <w:jc w:val="both"/>
      </w:pPr>
      <w:r>
        <w:rPr>
          <w:rFonts w:ascii="Times New Roman"/>
          <w:b w:val="false"/>
          <w:i w:val="false"/>
          <w:color w:val="000000"/>
          <w:sz w:val="28"/>
        </w:rPr>
        <w:t>
      2) егер қандай да бір талап мемлекеттік әріптестің кінәсі бойынша орындалмаса:</w:t>
      </w:r>
    </w:p>
    <w:bookmarkEnd w:id="432"/>
    <w:bookmarkStart w:name="z462" w:id="433"/>
    <w:p>
      <w:pPr>
        <w:spacing w:after="0"/>
        <w:ind w:left="0"/>
        <w:jc w:val="both"/>
      </w:pPr>
      <w:r>
        <w:rPr>
          <w:rFonts w:ascii="Times New Roman"/>
          <w:b w:val="false"/>
          <w:i w:val="false"/>
          <w:color w:val="000000"/>
          <w:sz w:val="28"/>
        </w:rPr>
        <w:t>
      Жекеше әріптес Мемлекеттік әріптеске бұзу күніне дейін 20 күнтізбелік күн бұрын хабарлама жолдап, Шартты бұзады, алайда осы кезең ішінде Мемлекеттік әріптес Жекеше әріптесті орындалмаған талаптардың орындалғаны туралы хабардар еткенде және Жекеше әріптес осыған көз жеткізген жағдайда Шарт бұзылмайды;</w:t>
      </w:r>
    </w:p>
    <w:bookmarkEnd w:id="433"/>
    <w:bookmarkStart w:name="z463" w:id="434"/>
    <w:p>
      <w:pPr>
        <w:spacing w:after="0"/>
        <w:ind w:left="0"/>
        <w:jc w:val="both"/>
      </w:pPr>
      <w:r>
        <w:rPr>
          <w:rFonts w:ascii="Times New Roman"/>
          <w:b w:val="false"/>
          <w:i w:val="false"/>
          <w:color w:val="000000"/>
          <w:sz w:val="28"/>
        </w:rPr>
        <w:t>
      осы тармақшаға сәйкес Шарт бұзылған жағдайда эскроу-шоттағы кепілдік сомасы жекеше әріптеске қайтарылады;</w:t>
      </w:r>
    </w:p>
    <w:bookmarkEnd w:id="434"/>
    <w:bookmarkStart w:name="z464" w:id="435"/>
    <w:p>
      <w:pPr>
        <w:spacing w:after="0"/>
        <w:ind w:left="0"/>
        <w:jc w:val="both"/>
      </w:pPr>
      <w:r>
        <w:rPr>
          <w:rFonts w:ascii="Times New Roman"/>
          <w:b w:val="false"/>
          <w:i w:val="false"/>
          <w:color w:val="000000"/>
          <w:sz w:val="28"/>
        </w:rPr>
        <w:t>
      3) егер қандай да бір талап еңсерілмейтін күштің (форс-мажор) мән-жайларына байланысты орындалмаса:</w:t>
      </w:r>
    </w:p>
    <w:bookmarkEnd w:id="435"/>
    <w:bookmarkStart w:name="z465" w:id="436"/>
    <w:p>
      <w:pPr>
        <w:spacing w:after="0"/>
        <w:ind w:left="0"/>
        <w:jc w:val="both"/>
      </w:pPr>
      <w:r>
        <w:rPr>
          <w:rFonts w:ascii="Times New Roman"/>
          <w:b w:val="false"/>
          <w:i w:val="false"/>
          <w:color w:val="000000"/>
          <w:sz w:val="28"/>
        </w:rPr>
        <w:t>
      кез келген Тарап бұзу күніне дейін 10 күнтізбелік күн бұрын өзге Тарапқа хабарлама жолдап, шартты бұзады;</w:t>
      </w:r>
    </w:p>
    <w:bookmarkEnd w:id="436"/>
    <w:bookmarkStart w:name="z466" w:id="437"/>
    <w:p>
      <w:pPr>
        <w:spacing w:after="0"/>
        <w:ind w:left="0"/>
        <w:jc w:val="both"/>
      </w:pPr>
      <w:r>
        <w:rPr>
          <w:rFonts w:ascii="Times New Roman"/>
          <w:b w:val="false"/>
          <w:i w:val="false"/>
          <w:color w:val="000000"/>
          <w:sz w:val="28"/>
        </w:rPr>
        <w:t>
      осы тармақшаға сәйкес Шартты бұзған жағдайда жекеше әріптеске эскроу-шоттағы кепілдік сомасы қайтарылады.</w:t>
      </w:r>
    </w:p>
    <w:bookmarkEnd w:id="437"/>
    <w:bookmarkStart w:name="z467" w:id="438"/>
    <w:p>
      <w:pPr>
        <w:spacing w:after="0"/>
        <w:ind w:left="0"/>
        <w:jc w:val="left"/>
      </w:pPr>
      <w:r>
        <w:rPr>
          <w:rFonts w:ascii="Times New Roman"/>
          <w:b/>
          <w:i w:val="false"/>
          <w:color w:val="000000"/>
        </w:rPr>
        <w:t xml:space="preserve"> 7-тарау. Жекеше әріптеске жер учаскесін беру тәртібі</w:t>
      </w:r>
    </w:p>
    <w:bookmarkEnd w:id="438"/>
    <w:bookmarkStart w:name="z468" w:id="439"/>
    <w:p>
      <w:pPr>
        <w:spacing w:after="0"/>
        <w:ind w:left="0"/>
        <w:jc w:val="both"/>
      </w:pPr>
      <w:r>
        <w:rPr>
          <w:rFonts w:ascii="Times New Roman"/>
          <w:b w:val="false"/>
          <w:i w:val="false"/>
          <w:color w:val="000000"/>
          <w:sz w:val="28"/>
        </w:rPr>
        <w:t>
      20. Мемлекеттік әріптес Шарт тіркелген күннен бастап 2 (екі) ай ішінде Жекеше әріптеске уақытша өтеусіз жер пайдалануға жер учаскесін беру үшін Қазақстан Республикасының заңнамасына сәйкес барлық қажетті шараларды қабылдайды. Жер учаскесін беру күніне МЖӘ объектісін салу және пайдалану үшін қажетті инженерлік коммуникациялар жер учаскесінің шекарасына дейін жүргізілуі тиіс.</w:t>
      </w:r>
    </w:p>
    <w:bookmarkEnd w:id="439"/>
    <w:bookmarkStart w:name="z469" w:id="440"/>
    <w:p>
      <w:pPr>
        <w:spacing w:after="0"/>
        <w:ind w:left="0"/>
        <w:jc w:val="both"/>
      </w:pPr>
      <w:r>
        <w:rPr>
          <w:rFonts w:ascii="Times New Roman"/>
          <w:b w:val="false"/>
          <w:i w:val="false"/>
          <w:color w:val="000000"/>
          <w:sz w:val="28"/>
        </w:rPr>
        <w:t>
      21. Мемлекеттік әріптес тарапынан МЖӘ объектісінің құрылысы үшін жер учаскесін беру кідірген жағдайда, Жекеше әріптес Мемлекеттік әріптеске міндеттемелердің орындалмауы туралы хабарлама жолдайды.</w:t>
      </w:r>
    </w:p>
    <w:bookmarkEnd w:id="440"/>
    <w:bookmarkStart w:name="z470" w:id="441"/>
    <w:p>
      <w:pPr>
        <w:spacing w:after="0"/>
        <w:ind w:left="0"/>
        <w:jc w:val="both"/>
      </w:pPr>
      <w:r>
        <w:rPr>
          <w:rFonts w:ascii="Times New Roman"/>
          <w:b w:val="false"/>
          <w:i w:val="false"/>
          <w:color w:val="000000"/>
          <w:sz w:val="28"/>
        </w:rPr>
        <w:t>
      22. Мемлекеттік әріптес міндеттемелердің орындалмауы туралы хабарлама жолданған күннен бастап 10 (он) күнтізбелік күн ішінде (немесе ең ұзақ мерзімнің өтуі бойынша міндеттемелердің орындалмауы туралы хабарламада көрсетіледі) жер учаскесін беруді кідіртудің мән-жайын түзетеді.</w:t>
      </w:r>
    </w:p>
    <w:bookmarkEnd w:id="441"/>
    <w:bookmarkStart w:name="z471" w:id="442"/>
    <w:p>
      <w:pPr>
        <w:spacing w:after="0"/>
        <w:ind w:left="0"/>
        <w:jc w:val="both"/>
      </w:pPr>
      <w:r>
        <w:rPr>
          <w:rFonts w:ascii="Times New Roman"/>
          <w:b w:val="false"/>
          <w:i w:val="false"/>
          <w:color w:val="000000"/>
          <w:sz w:val="28"/>
        </w:rPr>
        <w:t>
      23. Жекеше әріптеске шартты орындау мақсатында жер учаскесіне уақытша өтеусіз пайдалану құқығын беру Қазақстан Республикасының Жер кодексінде белгіленген тәртіппен жүзеге асырылады.</w:t>
      </w:r>
    </w:p>
    <w:bookmarkEnd w:id="442"/>
    <w:bookmarkStart w:name="z472" w:id="443"/>
    <w:p>
      <w:pPr>
        <w:spacing w:after="0"/>
        <w:ind w:left="0"/>
        <w:jc w:val="both"/>
      </w:pPr>
      <w:r>
        <w:rPr>
          <w:rFonts w:ascii="Times New Roman"/>
          <w:b w:val="false"/>
          <w:i w:val="false"/>
          <w:color w:val="000000"/>
          <w:sz w:val="28"/>
        </w:rPr>
        <w:t>
      24. Жер учаскесін уақытша өтеусіз пайдалану құқығы Қазақстан Республикасының заңнамада белгіленген тәртіпте оны мемлекеттік тіркеген сәттен бастап күшіне енеді.</w:t>
      </w:r>
    </w:p>
    <w:bookmarkEnd w:id="443"/>
    <w:bookmarkStart w:name="z473" w:id="444"/>
    <w:p>
      <w:pPr>
        <w:spacing w:after="0"/>
        <w:ind w:left="0"/>
        <w:jc w:val="both"/>
      </w:pPr>
      <w:r>
        <w:rPr>
          <w:rFonts w:ascii="Times New Roman"/>
          <w:b w:val="false"/>
          <w:i w:val="false"/>
          <w:color w:val="000000"/>
          <w:sz w:val="28"/>
        </w:rPr>
        <w:t>
      25. МЖӘ объектісін салу және пайдалану үшін қажетті жер учаскесінің сипаттамасы, оның ішінде оның кадастрлық нөмірі, құны, орналасқан орны, ауданы, шекараларының сипатамасы, мемлекеттік жер кадастрынан көшірме Шартқа 4-қосымшада келтірілген.</w:t>
      </w:r>
    </w:p>
    <w:bookmarkEnd w:id="444"/>
    <w:bookmarkStart w:name="z474" w:id="445"/>
    <w:p>
      <w:pPr>
        <w:spacing w:after="0"/>
        <w:ind w:left="0"/>
        <w:jc w:val="both"/>
      </w:pPr>
      <w:r>
        <w:rPr>
          <w:rFonts w:ascii="Times New Roman"/>
          <w:b w:val="false"/>
          <w:i w:val="false"/>
          <w:color w:val="000000"/>
          <w:sz w:val="28"/>
        </w:rPr>
        <w:t>
      26. Шарттың қолданылу мерзімі ішінде Жекеше әріптестің жер учаскесіне өзінің құқықтарын өзге тұлғаларға беруге және жер учаскесін қосалқы жалдауға бермейді.</w:t>
      </w:r>
    </w:p>
    <w:bookmarkEnd w:id="445"/>
    <w:bookmarkStart w:name="z475" w:id="446"/>
    <w:p>
      <w:pPr>
        <w:spacing w:after="0"/>
        <w:ind w:left="0"/>
        <w:jc w:val="both"/>
      </w:pPr>
      <w:r>
        <w:rPr>
          <w:rFonts w:ascii="Times New Roman"/>
          <w:b w:val="false"/>
          <w:i w:val="false"/>
          <w:color w:val="000000"/>
          <w:sz w:val="28"/>
        </w:rPr>
        <w:t>
      27. Жекеше әріптеске осы шарт шеңберінде берілген жер учаскесін уақытша өтеусіз пайдалану құқығына қатысты мәмілелер жасауға жол берілмейді.</w:t>
      </w:r>
    </w:p>
    <w:bookmarkEnd w:id="446"/>
    <w:bookmarkStart w:name="z476" w:id="447"/>
    <w:p>
      <w:pPr>
        <w:spacing w:after="0"/>
        <w:ind w:left="0"/>
        <w:jc w:val="left"/>
      </w:pPr>
      <w:r>
        <w:rPr>
          <w:rFonts w:ascii="Times New Roman"/>
          <w:b/>
          <w:i w:val="false"/>
          <w:color w:val="000000"/>
        </w:rPr>
        <w:t xml:space="preserve"> 8-тарау. МЖӘ жобасының инвестициялары</w:t>
      </w:r>
    </w:p>
    <w:bookmarkEnd w:id="447"/>
    <w:bookmarkStart w:name="z477" w:id="448"/>
    <w:p>
      <w:pPr>
        <w:spacing w:after="0"/>
        <w:ind w:left="0"/>
        <w:jc w:val="both"/>
      </w:pPr>
      <w:r>
        <w:rPr>
          <w:rFonts w:ascii="Times New Roman"/>
          <w:b w:val="false"/>
          <w:i w:val="false"/>
          <w:color w:val="000000"/>
          <w:sz w:val="28"/>
        </w:rPr>
        <w:t>
      28. МЖӘ жобасының көздерін және МЖӘ қаржыландыру кестесін Жекеше әріптес Шартқа 5-қосымшада көзделген нысан бойынша ұсынады.</w:t>
      </w:r>
    </w:p>
    <w:bookmarkEnd w:id="448"/>
    <w:bookmarkStart w:name="z478" w:id="449"/>
    <w:p>
      <w:pPr>
        <w:spacing w:after="0"/>
        <w:ind w:left="0"/>
        <w:jc w:val="both"/>
      </w:pPr>
      <w:r>
        <w:rPr>
          <w:rFonts w:ascii="Times New Roman"/>
          <w:b w:val="false"/>
          <w:i w:val="false"/>
          <w:color w:val="000000"/>
          <w:sz w:val="28"/>
        </w:rPr>
        <w:t>
      29. Шарт бойынша қызметті жүзеге асыру нәтижесінде алынған кірістерді алу көздері Шарттың 18-тарауында көрсетілген.</w:t>
      </w:r>
    </w:p>
    <w:bookmarkEnd w:id="449"/>
    <w:bookmarkStart w:name="z479" w:id="450"/>
    <w:p>
      <w:pPr>
        <w:spacing w:after="0"/>
        <w:ind w:left="0"/>
        <w:jc w:val="both"/>
      </w:pPr>
      <w:r>
        <w:rPr>
          <w:rFonts w:ascii="Times New Roman"/>
          <w:b w:val="false"/>
          <w:i w:val="false"/>
          <w:color w:val="000000"/>
          <w:sz w:val="28"/>
        </w:rPr>
        <w:t>
      30. Жекеше әріптес МЖӘ объектісін техникалық қызмет көрсету бойынша есеп айырысулар үшін жеке банктік есепшот ашады.</w:t>
      </w:r>
    </w:p>
    <w:bookmarkEnd w:id="450"/>
    <w:bookmarkStart w:name="z480" w:id="451"/>
    <w:p>
      <w:pPr>
        <w:spacing w:after="0"/>
        <w:ind w:left="0"/>
        <w:jc w:val="both"/>
      </w:pPr>
      <w:r>
        <w:rPr>
          <w:rFonts w:ascii="Times New Roman"/>
          <w:b w:val="false"/>
          <w:i w:val="false"/>
          <w:color w:val="000000"/>
          <w:sz w:val="28"/>
        </w:rPr>
        <w:t>
      31. Бухгалтерлік есеп жүргізу және қаржылық есептілікті жасау үшін бухгалтерлік есеп және қаржылық есептілік туралы заңнаманың талаптарына, халықаралық немесе ұлттық стандарттарға және бухгалтерлік есепке алудың үлгілік шоттары жоспарына сәйкес, олардың қажеттіліктері мен қызмет ерекшеліктерін негізге ала отырып, Жекеше әріптес есепке алу саясатын қабылдайды.</w:t>
      </w:r>
    </w:p>
    <w:bookmarkEnd w:id="451"/>
    <w:bookmarkStart w:name="z481" w:id="452"/>
    <w:p>
      <w:pPr>
        <w:spacing w:after="0"/>
        <w:ind w:left="0"/>
        <w:jc w:val="both"/>
      </w:pPr>
      <w:r>
        <w:rPr>
          <w:rFonts w:ascii="Times New Roman"/>
          <w:b w:val="false"/>
          <w:i w:val="false"/>
          <w:color w:val="000000"/>
          <w:sz w:val="28"/>
        </w:rPr>
        <w:t>
      32. Жекеше әріптес бухгалтерлік есеп және қаржылық есептілік туралы заңнаманың, есепке алу саясатының сақталуын қамтамасыз ету, активтерді сақтау, бухгалтерлік есепті жүргізу және қаржылық есептілікті жасау кезінде жымқыру және қателік жағдайларының алдын алу және оларды анықтау жөніндегі шараларды қоса алғанда, операцияларды тиімді жүргізу мақсатында ішкі бақылау қызметін ұйымдастырады. </w:t>
      </w:r>
    </w:p>
    <w:bookmarkEnd w:id="452"/>
    <w:bookmarkStart w:name="z482" w:id="453"/>
    <w:p>
      <w:pPr>
        <w:spacing w:after="0"/>
        <w:ind w:left="0"/>
        <w:jc w:val="left"/>
      </w:pPr>
      <w:r>
        <w:rPr>
          <w:rFonts w:ascii="Times New Roman"/>
          <w:b/>
          <w:i w:val="false"/>
          <w:color w:val="000000"/>
        </w:rPr>
        <w:t xml:space="preserve"> 9-тарау. МЖӘ жобасын басқаруды ұйымдастыру</w:t>
      </w:r>
    </w:p>
    <w:bookmarkEnd w:id="453"/>
    <w:bookmarkStart w:name="z483" w:id="454"/>
    <w:p>
      <w:pPr>
        <w:spacing w:after="0"/>
        <w:ind w:left="0"/>
        <w:jc w:val="both"/>
      </w:pPr>
      <w:r>
        <w:rPr>
          <w:rFonts w:ascii="Times New Roman"/>
          <w:b w:val="false"/>
          <w:i w:val="false"/>
          <w:color w:val="000000"/>
          <w:sz w:val="28"/>
        </w:rPr>
        <w:t>
      33. МЖӘ объектісінің баланс ұстаушысы Мемлекеттік әріптес айқындайтын ЖЖОКБҰ болып табылады.</w:t>
      </w:r>
    </w:p>
    <w:bookmarkEnd w:id="454"/>
    <w:bookmarkStart w:name="z484" w:id="455"/>
    <w:p>
      <w:pPr>
        <w:spacing w:after="0"/>
        <w:ind w:left="0"/>
        <w:jc w:val="both"/>
      </w:pPr>
      <w:r>
        <w:rPr>
          <w:rFonts w:ascii="Times New Roman"/>
          <w:b w:val="false"/>
          <w:i w:val="false"/>
          <w:color w:val="000000"/>
          <w:sz w:val="28"/>
        </w:rPr>
        <w:t>
      34. Құрылыс сатысында жобаны басқару жөніндегі МЖӘ объектісінің техникалық жай-күйін бақылауды техникалық қадағалауға жауаптылар Жекеше әріптеспен жасалған шарттың негізінде:</w:t>
      </w:r>
    </w:p>
    <w:bookmarkEnd w:id="455"/>
    <w:bookmarkStart w:name="z485" w:id="456"/>
    <w:p>
      <w:pPr>
        <w:spacing w:after="0"/>
        <w:ind w:left="0"/>
        <w:jc w:val="both"/>
      </w:pPr>
      <w:r>
        <w:rPr>
          <w:rFonts w:ascii="Times New Roman"/>
          <w:b w:val="false"/>
          <w:i w:val="false"/>
          <w:color w:val="000000"/>
          <w:sz w:val="28"/>
        </w:rPr>
        <w:t>
      1) жобалық шешімдерді;</w:t>
      </w:r>
    </w:p>
    <w:bookmarkEnd w:id="456"/>
    <w:bookmarkStart w:name="z486" w:id="457"/>
    <w:p>
      <w:pPr>
        <w:spacing w:after="0"/>
        <w:ind w:left="0"/>
        <w:jc w:val="both"/>
      </w:pPr>
      <w:r>
        <w:rPr>
          <w:rFonts w:ascii="Times New Roman"/>
          <w:b w:val="false"/>
          <w:i w:val="false"/>
          <w:color w:val="000000"/>
          <w:sz w:val="28"/>
        </w:rPr>
        <w:t>
      2) құрылыс мерзімдерінің, нормативтік құжаттардың талаптарын;</w:t>
      </w:r>
    </w:p>
    <w:bookmarkEnd w:id="457"/>
    <w:bookmarkStart w:name="z487" w:id="458"/>
    <w:p>
      <w:pPr>
        <w:spacing w:after="0"/>
        <w:ind w:left="0"/>
        <w:jc w:val="both"/>
      </w:pPr>
      <w:r>
        <w:rPr>
          <w:rFonts w:ascii="Times New Roman"/>
          <w:b w:val="false"/>
          <w:i w:val="false"/>
          <w:color w:val="000000"/>
          <w:sz w:val="28"/>
        </w:rPr>
        <w:t>
      3) жұмыстардың сапасыны;</w:t>
      </w:r>
    </w:p>
    <w:bookmarkEnd w:id="458"/>
    <w:bookmarkStart w:name="z488" w:id="459"/>
    <w:p>
      <w:pPr>
        <w:spacing w:after="0"/>
        <w:ind w:left="0"/>
        <w:jc w:val="both"/>
      </w:pPr>
      <w:r>
        <w:rPr>
          <w:rFonts w:ascii="Times New Roman"/>
          <w:b w:val="false"/>
          <w:i w:val="false"/>
          <w:color w:val="000000"/>
          <w:sz w:val="28"/>
        </w:rPr>
        <w:t>
      4) көлемдердің, сапаның сәйкестігін;</w:t>
      </w:r>
    </w:p>
    <w:bookmarkEnd w:id="459"/>
    <w:bookmarkStart w:name="z489" w:id="460"/>
    <w:p>
      <w:pPr>
        <w:spacing w:after="0"/>
        <w:ind w:left="0"/>
        <w:jc w:val="both"/>
      </w:pPr>
      <w:r>
        <w:rPr>
          <w:rFonts w:ascii="Times New Roman"/>
          <w:b w:val="false"/>
          <w:i w:val="false"/>
          <w:color w:val="000000"/>
          <w:sz w:val="28"/>
        </w:rPr>
        <w:t>
      5) жобалау-сметалық құжаттаманың, нормативтерге сәйкестігін;</w:t>
      </w:r>
    </w:p>
    <w:bookmarkEnd w:id="460"/>
    <w:bookmarkStart w:name="z490" w:id="461"/>
    <w:p>
      <w:pPr>
        <w:spacing w:after="0"/>
        <w:ind w:left="0"/>
        <w:jc w:val="both"/>
      </w:pPr>
      <w:r>
        <w:rPr>
          <w:rFonts w:ascii="Times New Roman"/>
          <w:b w:val="false"/>
          <w:i w:val="false"/>
          <w:color w:val="000000"/>
          <w:sz w:val="28"/>
        </w:rPr>
        <w:t>
      6) орындалған жұмыстардың аралық қабылдау кезеңін;</w:t>
      </w:r>
    </w:p>
    <w:bookmarkEnd w:id="461"/>
    <w:bookmarkStart w:name="z491" w:id="462"/>
    <w:p>
      <w:pPr>
        <w:spacing w:after="0"/>
        <w:ind w:left="0"/>
        <w:jc w:val="both"/>
      </w:pPr>
      <w:r>
        <w:rPr>
          <w:rFonts w:ascii="Times New Roman"/>
          <w:b w:val="false"/>
          <w:i w:val="false"/>
          <w:color w:val="000000"/>
          <w:sz w:val="28"/>
        </w:rPr>
        <w:t>
      7) ақауларды уақытында жоюды сақтай отырып жүзеге асырады.</w:t>
      </w:r>
    </w:p>
    <w:bookmarkEnd w:id="462"/>
    <w:bookmarkStart w:name="z492" w:id="463"/>
    <w:p>
      <w:pPr>
        <w:spacing w:after="0"/>
        <w:ind w:left="0"/>
        <w:jc w:val="both"/>
      </w:pPr>
      <w:r>
        <w:rPr>
          <w:rFonts w:ascii="Times New Roman"/>
          <w:b w:val="false"/>
          <w:i w:val="false"/>
          <w:color w:val="000000"/>
          <w:sz w:val="28"/>
        </w:rPr>
        <w:t>
      35. Жекеше әріптес МЖӘ объектісін басқару бойынша, оның ішінде персоналды басқаруды, тәуекелдерді басқаруды, сапаны басқаруды, қаржыларды басқаруды, ресурстарды басқаруды қамтитын жоспарын әзірлейді және бекітеді.</w:t>
      </w:r>
    </w:p>
    <w:bookmarkEnd w:id="463"/>
    <w:bookmarkStart w:name="z493" w:id="464"/>
    <w:p>
      <w:pPr>
        <w:spacing w:after="0"/>
        <w:ind w:left="0"/>
        <w:jc w:val="both"/>
      </w:pPr>
      <w:r>
        <w:rPr>
          <w:rFonts w:ascii="Times New Roman"/>
          <w:b w:val="false"/>
          <w:i w:val="false"/>
          <w:color w:val="000000"/>
          <w:sz w:val="28"/>
        </w:rPr>
        <w:t>
      36. МЖӘ жобасы бойынша техникалық қызмет көрсетуді бақылау Шартқа сәйкес және заңнамада белгіленген тәртіпте, Мемлекеттік әріптеспен жүзеге асырылады. </w:t>
      </w:r>
    </w:p>
    <w:bookmarkEnd w:id="464"/>
    <w:bookmarkStart w:name="z494" w:id="465"/>
    <w:p>
      <w:pPr>
        <w:spacing w:after="0"/>
        <w:ind w:left="0"/>
        <w:jc w:val="left"/>
      </w:pPr>
      <w:r>
        <w:rPr>
          <w:rFonts w:ascii="Times New Roman"/>
          <w:b/>
          <w:i w:val="false"/>
          <w:color w:val="000000"/>
        </w:rPr>
        <w:t xml:space="preserve"> 10-тарау. МЖӘ объектісін салуға рұқсаттар</w:t>
      </w:r>
    </w:p>
    <w:bookmarkEnd w:id="465"/>
    <w:bookmarkStart w:name="z495" w:id="466"/>
    <w:p>
      <w:pPr>
        <w:spacing w:after="0"/>
        <w:ind w:left="0"/>
        <w:jc w:val="both"/>
      </w:pPr>
      <w:r>
        <w:rPr>
          <w:rFonts w:ascii="Times New Roman"/>
          <w:b w:val="false"/>
          <w:i w:val="false"/>
          <w:color w:val="000000"/>
          <w:sz w:val="28"/>
        </w:rPr>
        <w:t>
      37. Жекеше әріптес заңнамаға сәйкес, МЖӘ объектісін салу мен техникалық қызмет көрсету бақылайтын немесе оған әсер ететін мемлекеттік органдардың сертификаттары мен мақұлдауларын қоса алғанда, МЖӘ объектісін салу және техникалық қызмет көрсету үшін талап етілуі мүмкін барлық рұқсаттарды алады, күшінде ұстайды және ұзартады. Жекеше әріптес рұқсаттарды беру және алу туралы өтініштерді даярлаумен байланысты барлық шығыстарды (баждар мен салықтарды қоса алғанда) өтейді.</w:t>
      </w:r>
    </w:p>
    <w:bookmarkEnd w:id="466"/>
    <w:bookmarkStart w:name="z496" w:id="467"/>
    <w:p>
      <w:pPr>
        <w:spacing w:after="0"/>
        <w:ind w:left="0"/>
        <w:jc w:val="both"/>
      </w:pPr>
      <w:r>
        <w:rPr>
          <w:rFonts w:ascii="Times New Roman"/>
          <w:b w:val="false"/>
          <w:i w:val="false"/>
          <w:color w:val="000000"/>
          <w:sz w:val="28"/>
        </w:rPr>
        <w:t>
      38. Мемлекеттік әріптес жекеше әріптеске рұқсаттарды беру үшін өзінің құзыреті шегінде қажетті көмек көрсетеді. Бұл тармақ мемлекеттік әріптестің жекеше әріптес үшін қандай да бір рұқсат алуына міндеттемесін белгілемейді. </w:t>
      </w:r>
    </w:p>
    <w:bookmarkEnd w:id="467"/>
    <w:bookmarkStart w:name="z497" w:id="468"/>
    <w:p>
      <w:pPr>
        <w:spacing w:after="0"/>
        <w:ind w:left="0"/>
        <w:jc w:val="left"/>
      </w:pPr>
      <w:r>
        <w:rPr>
          <w:rFonts w:ascii="Times New Roman"/>
          <w:b/>
          <w:i w:val="false"/>
          <w:color w:val="000000"/>
        </w:rPr>
        <w:t xml:space="preserve"> 11-тарау. МЖӘ объектісін салуды ұйымдастыру</w:t>
      </w:r>
    </w:p>
    <w:bookmarkEnd w:id="468"/>
    <w:bookmarkStart w:name="z498" w:id="469"/>
    <w:p>
      <w:pPr>
        <w:spacing w:after="0"/>
        <w:ind w:left="0"/>
        <w:jc w:val="both"/>
      </w:pPr>
      <w:r>
        <w:rPr>
          <w:rFonts w:ascii="Times New Roman"/>
          <w:b w:val="false"/>
          <w:i w:val="false"/>
          <w:color w:val="000000"/>
          <w:sz w:val="28"/>
        </w:rPr>
        <w:t>
      39. Жекеше әріптес МЖӘ объектісін заңнамада белгіленген тәртіпте және ЖСҚ-ға сәйкес салады.</w:t>
      </w:r>
    </w:p>
    <w:bookmarkEnd w:id="469"/>
    <w:bookmarkStart w:name="z499" w:id="470"/>
    <w:p>
      <w:pPr>
        <w:spacing w:after="0"/>
        <w:ind w:left="0"/>
        <w:jc w:val="both"/>
      </w:pPr>
      <w:r>
        <w:rPr>
          <w:rFonts w:ascii="Times New Roman"/>
          <w:b w:val="false"/>
          <w:i w:val="false"/>
          <w:color w:val="000000"/>
          <w:sz w:val="28"/>
        </w:rPr>
        <w:t>
      40. Құрылыс шарттары:</w:t>
      </w:r>
    </w:p>
    <w:bookmarkEnd w:id="470"/>
    <w:bookmarkStart w:name="z500" w:id="471"/>
    <w:p>
      <w:pPr>
        <w:spacing w:after="0"/>
        <w:ind w:left="0"/>
        <w:jc w:val="both"/>
      </w:pPr>
      <w:r>
        <w:rPr>
          <w:rFonts w:ascii="Times New Roman"/>
          <w:b w:val="false"/>
          <w:i w:val="false"/>
          <w:color w:val="000000"/>
          <w:sz w:val="28"/>
        </w:rPr>
        <w:t>
      1) құрылыс жұмыстарының ұзақтығы;</w:t>
      </w:r>
    </w:p>
    <w:bookmarkEnd w:id="471"/>
    <w:bookmarkStart w:name="z501" w:id="472"/>
    <w:p>
      <w:pPr>
        <w:spacing w:after="0"/>
        <w:ind w:left="0"/>
        <w:jc w:val="both"/>
      </w:pPr>
      <w:r>
        <w:rPr>
          <w:rFonts w:ascii="Times New Roman"/>
          <w:b w:val="false"/>
          <w:i w:val="false"/>
          <w:color w:val="000000"/>
          <w:sz w:val="28"/>
        </w:rPr>
        <w:t>
      2) ЖСҚ бойынша қойылатын талаптар болып табылады.</w:t>
      </w:r>
    </w:p>
    <w:bookmarkEnd w:id="472"/>
    <w:bookmarkStart w:name="z502" w:id="473"/>
    <w:p>
      <w:pPr>
        <w:spacing w:after="0"/>
        <w:ind w:left="0"/>
        <w:jc w:val="both"/>
      </w:pPr>
      <w:r>
        <w:rPr>
          <w:rFonts w:ascii="Times New Roman"/>
          <w:b w:val="false"/>
          <w:i w:val="false"/>
          <w:color w:val="000000"/>
          <w:sz w:val="28"/>
        </w:rPr>
        <w:t>
      41. Жекеше әріптес құрылыс бойынша шарттарды бұзған жағдайда, құрылыс жұмыстары басталған күннен бастап бір ай өткеннен кейін, Тараптар орындалмаған құрылыс шарттарын қалай орындау керектігін шешу үшін жиналыс өткізеді.</w:t>
      </w:r>
    </w:p>
    <w:bookmarkEnd w:id="473"/>
    <w:bookmarkStart w:name="z503" w:id="474"/>
    <w:p>
      <w:pPr>
        <w:spacing w:after="0"/>
        <w:ind w:left="0"/>
        <w:jc w:val="both"/>
      </w:pPr>
      <w:r>
        <w:rPr>
          <w:rFonts w:ascii="Times New Roman"/>
          <w:b w:val="false"/>
          <w:i w:val="false"/>
          <w:color w:val="000000"/>
          <w:sz w:val="28"/>
        </w:rPr>
        <w:t>
      42. Жекеше әріптес жұмыстардың, тауарлардың және құрылыс жұмыстарының көрсетілетін қызметтерінің отыз пайызынан аспайтын мөлшерде құрылыс шарттарын қатарынан 6 (алты) ай ішінде орындамаған жағдайда, Мемлекеттік әріптес Шарттың 107-тармағында көзделген тәртіппен МЖӘ шартында тарапты ауыстыру жолымен Жекеше әріптеспен МЖӘ шартын біржақты тәртіппен мерзімінен бұрын бұзады.</w:t>
      </w:r>
    </w:p>
    <w:bookmarkEnd w:id="474"/>
    <w:bookmarkStart w:name="z504" w:id="475"/>
    <w:p>
      <w:pPr>
        <w:spacing w:after="0"/>
        <w:ind w:left="0"/>
        <w:jc w:val="both"/>
      </w:pPr>
      <w:r>
        <w:rPr>
          <w:rFonts w:ascii="Times New Roman"/>
          <w:b w:val="false"/>
          <w:i w:val="false"/>
          <w:color w:val="000000"/>
          <w:sz w:val="28"/>
        </w:rPr>
        <w:t>
      43. Жоспарланған аяқтау мерзімі кешіктірілген жағдайда мемлекеттік әріптес құрылыс жұмыстарын аяқтау үшін қосымша 2 (екі) ай мерзімін ұсынады. Бұл ретте мемлекеттік әріптес жоспарланған аяқтау күнінен бастап 20 (жиырма) жұмыс күні өткеннен кейін кешіктірілген әрбір күн үшін МЖӘ объектісі құнының 0, 001% мөлшеріндегі айппұлды өндіріп алады. Бұл ретте тұрақсыздық айыбының (өсімпұлдың) жалпы сомасы МЖӘ объектісі құнының 0,1% - нан аспауы тиіс.</w:t>
      </w:r>
    </w:p>
    <w:bookmarkEnd w:id="475"/>
    <w:bookmarkStart w:name="z505" w:id="476"/>
    <w:p>
      <w:pPr>
        <w:spacing w:after="0"/>
        <w:ind w:left="0"/>
        <w:jc w:val="both"/>
      </w:pPr>
      <w:r>
        <w:rPr>
          <w:rFonts w:ascii="Times New Roman"/>
          <w:b w:val="false"/>
          <w:i w:val="false"/>
          <w:color w:val="000000"/>
          <w:sz w:val="28"/>
        </w:rPr>
        <w:t>
      44. МЖӘ объектісінің құрылысы:</w:t>
      </w:r>
    </w:p>
    <w:bookmarkEnd w:id="476"/>
    <w:bookmarkStart w:name="z506" w:id="477"/>
    <w:p>
      <w:pPr>
        <w:spacing w:after="0"/>
        <w:ind w:left="0"/>
        <w:jc w:val="both"/>
      </w:pPr>
      <w:r>
        <w:rPr>
          <w:rFonts w:ascii="Times New Roman"/>
          <w:b w:val="false"/>
          <w:i w:val="false"/>
          <w:color w:val="000000"/>
          <w:sz w:val="28"/>
        </w:rPr>
        <w:t>
      1) мемлекеттік әріптес қаражаты МЖӘ объектісі құрылысының сметалық құнының отыз пайызынан аспайтын мөлшерде;</w:t>
      </w:r>
    </w:p>
    <w:bookmarkEnd w:id="477"/>
    <w:bookmarkStart w:name="z507" w:id="478"/>
    <w:p>
      <w:pPr>
        <w:spacing w:after="0"/>
        <w:ind w:left="0"/>
        <w:jc w:val="both"/>
      </w:pPr>
      <w:r>
        <w:rPr>
          <w:rFonts w:ascii="Times New Roman"/>
          <w:b w:val="false"/>
          <w:i w:val="false"/>
          <w:color w:val="000000"/>
          <w:sz w:val="28"/>
        </w:rPr>
        <w:t>
      2) жекеше әріптестің меншікті қаражаты;</w:t>
      </w:r>
    </w:p>
    <w:bookmarkEnd w:id="478"/>
    <w:bookmarkStart w:name="z508" w:id="479"/>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қарызға алынған қаражат (қажет болған жағдайда).</w:t>
      </w:r>
    </w:p>
    <w:bookmarkEnd w:id="479"/>
    <w:bookmarkStart w:name="z509" w:id="480"/>
    <w:p>
      <w:pPr>
        <w:spacing w:after="0"/>
        <w:ind w:left="0"/>
        <w:jc w:val="both"/>
      </w:pPr>
      <w:r>
        <w:rPr>
          <w:rFonts w:ascii="Times New Roman"/>
          <w:b w:val="false"/>
          <w:i w:val="false"/>
          <w:color w:val="000000"/>
          <w:sz w:val="28"/>
        </w:rPr>
        <w:t xml:space="preserve">
      Осы тармақтың 1) тармақшасында көзделген қаржыландыру МЖӘ объектісі пайдалануға берілгеннен кейін жекеше әріптестің меншігіне берілетін коммерциялық үй-жайларды қоспағанда жүзеге асырылады. </w:t>
      </w:r>
    </w:p>
    <w:bookmarkEnd w:id="480"/>
    <w:bookmarkStart w:name="z510" w:id="481"/>
    <w:p>
      <w:pPr>
        <w:spacing w:after="0"/>
        <w:ind w:left="0"/>
        <w:jc w:val="both"/>
      </w:pPr>
      <w:r>
        <w:rPr>
          <w:rFonts w:ascii="Times New Roman"/>
          <w:b w:val="false"/>
          <w:i w:val="false"/>
          <w:color w:val="000000"/>
          <w:sz w:val="28"/>
        </w:rPr>
        <w:t>
      45. Жекеше әріптес МЖӘ объектісіне техникалық қызмет көрсетуді, ұсынылған материалдардың және жабдықтардың тиісті сапасын қамтамасыз етеді.</w:t>
      </w:r>
    </w:p>
    <w:bookmarkEnd w:id="481"/>
    <w:bookmarkStart w:name="z511" w:id="482"/>
    <w:p>
      <w:pPr>
        <w:spacing w:after="0"/>
        <w:ind w:left="0"/>
        <w:jc w:val="both"/>
      </w:pPr>
      <w:r>
        <w:rPr>
          <w:rFonts w:ascii="Times New Roman"/>
          <w:b w:val="false"/>
          <w:i w:val="false"/>
          <w:color w:val="000000"/>
          <w:sz w:val="28"/>
        </w:rPr>
        <w:t>
      46. Жекеше әріптес мемлекеттік әріптеске және оның уәкілеттік берген тұлғаларына МЖӘ объектісіне еркін қолжетімділікті қамтамасыз етеді.</w:t>
      </w:r>
    </w:p>
    <w:bookmarkEnd w:id="482"/>
    <w:bookmarkStart w:name="z512" w:id="483"/>
    <w:p>
      <w:pPr>
        <w:spacing w:after="0"/>
        <w:ind w:left="0"/>
        <w:jc w:val="both"/>
      </w:pPr>
      <w:r>
        <w:rPr>
          <w:rFonts w:ascii="Times New Roman"/>
          <w:b w:val="false"/>
          <w:i w:val="false"/>
          <w:color w:val="000000"/>
          <w:sz w:val="28"/>
        </w:rPr>
        <w:t>
      47. Жекеше әріптес техникалық қадағалауға жауаптылардың келісуі бойынша, МЖӘ объектісін салу бойынша жұмыстарды орындауға, олардың әрекеттері үшін өзінің меншікті әрекеттері ретінде жауап бере отырып, үшінші тұлғаларды (қажет болған жағдайда нақты тартылатын тұлғаларды көрсетуге болады) тартады.</w:t>
      </w:r>
    </w:p>
    <w:bookmarkEnd w:id="483"/>
    <w:bookmarkStart w:name="z513" w:id="484"/>
    <w:p>
      <w:pPr>
        <w:spacing w:after="0"/>
        <w:ind w:left="0"/>
        <w:jc w:val="both"/>
      </w:pPr>
      <w:r>
        <w:rPr>
          <w:rFonts w:ascii="Times New Roman"/>
          <w:b w:val="false"/>
          <w:i w:val="false"/>
          <w:color w:val="000000"/>
          <w:sz w:val="28"/>
        </w:rPr>
        <w:t>
      48. Жекеше әріптес Шарттың әрекет ету мерзімі кезеңінде құрылыс жұмыстарының сапасын қамтамасыз етеді.</w:t>
      </w:r>
    </w:p>
    <w:bookmarkEnd w:id="484"/>
    <w:bookmarkStart w:name="z514" w:id="485"/>
    <w:p>
      <w:pPr>
        <w:spacing w:after="0"/>
        <w:ind w:left="0"/>
        <w:jc w:val="both"/>
      </w:pPr>
      <w:r>
        <w:rPr>
          <w:rFonts w:ascii="Times New Roman"/>
          <w:b w:val="false"/>
          <w:i w:val="false"/>
          <w:color w:val="000000"/>
          <w:sz w:val="28"/>
        </w:rPr>
        <w:t>
      49. Жекеше әріптес құрылыс жұмыстарының кезеңінде мемлекеттік әріптеске ай сайын құрылыс жұмыстарының орындалуы және олардың ЖСҚ-ға сәйкестігі туралы мәліметтерден тұратын есеп тапсырады.</w:t>
      </w:r>
    </w:p>
    <w:bookmarkEnd w:id="485"/>
    <w:bookmarkStart w:name="z515" w:id="486"/>
    <w:p>
      <w:pPr>
        <w:spacing w:after="0"/>
        <w:ind w:left="0"/>
        <w:jc w:val="both"/>
      </w:pPr>
      <w:r>
        <w:rPr>
          <w:rFonts w:ascii="Times New Roman"/>
          <w:b w:val="false"/>
          <w:i w:val="false"/>
          <w:color w:val="000000"/>
          <w:sz w:val="28"/>
        </w:rPr>
        <w:t>
      50. Құрылыс барысы туралы есептер жұмыстардың жүргізілу тәртібі, қолданылған құрылыс материалдары және құрылыс шығыстары туралы ақпаратты қамтуы тиіс. Құрылыс барысы туралы есептер жекеше әріптестің бас мердігерлермен немесе кредиторлармен қатынастарында қолданылатын кез келген еркін нысанда берілуі мүмкін.</w:t>
      </w:r>
    </w:p>
    <w:bookmarkEnd w:id="486"/>
    <w:bookmarkStart w:name="z516" w:id="487"/>
    <w:p>
      <w:pPr>
        <w:spacing w:after="0"/>
        <w:ind w:left="0"/>
        <w:jc w:val="both"/>
      </w:pPr>
      <w:r>
        <w:rPr>
          <w:rFonts w:ascii="Times New Roman"/>
          <w:b w:val="false"/>
          <w:i w:val="false"/>
          <w:color w:val="000000"/>
          <w:sz w:val="28"/>
        </w:rPr>
        <w:t>
      51. Мемлекеттік әріптес МЖӘ объектісін салу бойынша жұмыстардың орындалуын ұйымдастыру кезінде Жекеше әріптеске көмек көрсетеді.</w:t>
      </w:r>
    </w:p>
    <w:bookmarkEnd w:id="487"/>
    <w:bookmarkStart w:name="z517" w:id="488"/>
    <w:p>
      <w:pPr>
        <w:spacing w:after="0"/>
        <w:ind w:left="0"/>
        <w:jc w:val="both"/>
      </w:pPr>
      <w:r>
        <w:rPr>
          <w:rFonts w:ascii="Times New Roman"/>
          <w:b w:val="false"/>
          <w:i w:val="false"/>
          <w:color w:val="000000"/>
          <w:sz w:val="28"/>
        </w:rPr>
        <w:t>
      52. Мемлекеттік әріптес ЖСҚ-ның Шартта белгіленген талаптарға сәйкес келмеуін анықтаған жағдайда, Жекеше әріптес мемлекеттік әріптес шешімінің негізінде ЖСҚ-ға қажетті өзгерістер енгізу сәтіне дейін МЖӘ объектісін салу бойынша жұмысты тоқтатады.</w:t>
      </w:r>
    </w:p>
    <w:bookmarkEnd w:id="488"/>
    <w:bookmarkStart w:name="z518" w:id="489"/>
    <w:p>
      <w:pPr>
        <w:spacing w:after="0"/>
        <w:ind w:left="0"/>
        <w:jc w:val="both"/>
      </w:pPr>
      <w:r>
        <w:rPr>
          <w:rFonts w:ascii="Times New Roman"/>
          <w:b w:val="false"/>
          <w:i w:val="false"/>
          <w:color w:val="000000"/>
          <w:sz w:val="28"/>
        </w:rPr>
        <w:t>
      53. Жекеше әріптес Шартта көрсетілген техникалық-экономикалық ерекшеліктерге сәйкес МЖӘ объектісін Қазақстан Республикасының заңнамасында және Шартта белгіленген тәртіпте пайдалануға енгізеді.</w:t>
      </w:r>
    </w:p>
    <w:bookmarkEnd w:id="489"/>
    <w:bookmarkStart w:name="z519" w:id="490"/>
    <w:p>
      <w:pPr>
        <w:spacing w:after="0"/>
        <w:ind w:left="0"/>
        <w:jc w:val="both"/>
      </w:pPr>
      <w:r>
        <w:rPr>
          <w:rFonts w:ascii="Times New Roman"/>
          <w:b w:val="false"/>
          <w:i w:val="false"/>
          <w:color w:val="000000"/>
          <w:sz w:val="28"/>
        </w:rPr>
        <w:t>
      54. Жекеше әріптес Шартта белгіленген мерзімде МЖӘ объектісін салуды және пайдалануға беруді мүмкін емес ететін Тараптарға тәуелді емес мән-жайларды анықтаған кезде, Жекеше әріптес Шартты орындау бойынша Тараптардың кейінгі іс-қимылдарын келісу мақсатында аталған мән-жайлар туралы Мемлекеттік әріптеске дереу хабарлайды.</w:t>
      </w:r>
    </w:p>
    <w:bookmarkEnd w:id="490"/>
    <w:bookmarkStart w:name="z520" w:id="491"/>
    <w:p>
      <w:pPr>
        <w:spacing w:after="0"/>
        <w:ind w:left="0"/>
        <w:jc w:val="both"/>
      </w:pPr>
      <w:r>
        <w:rPr>
          <w:rFonts w:ascii="Times New Roman"/>
          <w:b w:val="false"/>
          <w:i w:val="false"/>
          <w:color w:val="000000"/>
          <w:sz w:val="28"/>
        </w:rPr>
        <w:t>
      55. Жекеше әріптес қажет болған жағдайда, МЖӘ объектісін салудың бүкіл кезеңі ішінде көлік құралдарының жүріп өтуін қамтамасыз ететін уақытша айналма жолды жоспарлайды, салады және оған қызмет көрсетеді. Мұндай шығыстар МЖӘ объектісін салу құнына жатады.</w:t>
      </w:r>
    </w:p>
    <w:bookmarkEnd w:id="491"/>
    <w:bookmarkStart w:name="z521" w:id="492"/>
    <w:p>
      <w:pPr>
        <w:spacing w:after="0"/>
        <w:ind w:left="0"/>
        <w:jc w:val="both"/>
      </w:pPr>
      <w:r>
        <w:rPr>
          <w:rFonts w:ascii="Times New Roman"/>
          <w:b w:val="false"/>
          <w:i w:val="false"/>
          <w:color w:val="000000"/>
          <w:sz w:val="28"/>
        </w:rPr>
        <w:t>
      56. Жекеше әріптес Тараптардың келісімі бойынша 15 (он бес) күнтізбелік күн мерзімде жұмыстарды орындау шығыстарының сметасын, сондай-ақ қосымша жұмыстардың орындалу кестесін ұсынады. Бұл ретте Мемлекеттік әріптес тиісті құжаттарды алған күннен бастап 10 күннен аспайтын қысқа мерзімде Жекеше әріптеске оларды бекіту немесе бас тарту туралы хабарлайды.</w:t>
      </w:r>
    </w:p>
    <w:bookmarkEnd w:id="492"/>
    <w:bookmarkStart w:name="z522" w:id="493"/>
    <w:p>
      <w:pPr>
        <w:spacing w:after="0"/>
        <w:ind w:left="0"/>
        <w:jc w:val="left"/>
      </w:pPr>
      <w:r>
        <w:rPr>
          <w:rFonts w:ascii="Times New Roman"/>
          <w:b/>
          <w:i w:val="false"/>
          <w:color w:val="000000"/>
        </w:rPr>
        <w:t xml:space="preserve"> 12-тарау. Археологиялық олжалар</w:t>
      </w:r>
    </w:p>
    <w:bookmarkEnd w:id="493"/>
    <w:bookmarkStart w:name="z523" w:id="494"/>
    <w:p>
      <w:pPr>
        <w:spacing w:after="0"/>
        <w:ind w:left="0"/>
        <w:jc w:val="both"/>
      </w:pPr>
      <w:r>
        <w:rPr>
          <w:rFonts w:ascii="Times New Roman"/>
          <w:b w:val="false"/>
          <w:i w:val="false"/>
          <w:color w:val="000000"/>
          <w:sz w:val="28"/>
        </w:rPr>
        <w:t>
      57. Археологиялық олжалар табылған жағдайда Жекеше әріптес:</w:t>
      </w:r>
    </w:p>
    <w:bookmarkEnd w:id="494"/>
    <w:bookmarkStart w:name="z524" w:id="495"/>
    <w:p>
      <w:pPr>
        <w:spacing w:after="0"/>
        <w:ind w:left="0"/>
        <w:jc w:val="both"/>
      </w:pPr>
      <w:r>
        <w:rPr>
          <w:rFonts w:ascii="Times New Roman"/>
          <w:b w:val="false"/>
          <w:i w:val="false"/>
          <w:color w:val="000000"/>
          <w:sz w:val="28"/>
        </w:rPr>
        <w:t>
      1) 10 (он) күнтізбелік күн ішінде Мемлекеттік әріптеске осындайлардың табылғаны туралы хабарлайды;</w:t>
      </w:r>
    </w:p>
    <w:bookmarkEnd w:id="495"/>
    <w:bookmarkStart w:name="z525" w:id="496"/>
    <w:p>
      <w:pPr>
        <w:spacing w:after="0"/>
        <w:ind w:left="0"/>
        <w:jc w:val="both"/>
      </w:pPr>
      <w:r>
        <w:rPr>
          <w:rFonts w:ascii="Times New Roman"/>
          <w:b w:val="false"/>
          <w:i w:val="false"/>
          <w:color w:val="000000"/>
          <w:sz w:val="28"/>
        </w:rPr>
        <w:t>
      2) табылған археологиялық олжалардың бүлінуін немесе зақымдалуын болдырмау үшін сақтық шараларын қабылдайды;</w:t>
      </w:r>
    </w:p>
    <w:bookmarkEnd w:id="496"/>
    <w:bookmarkStart w:name="z526" w:id="497"/>
    <w:p>
      <w:pPr>
        <w:spacing w:after="0"/>
        <w:ind w:left="0"/>
        <w:jc w:val="both"/>
      </w:pPr>
      <w:r>
        <w:rPr>
          <w:rFonts w:ascii="Times New Roman"/>
          <w:b w:val="false"/>
          <w:i w:val="false"/>
          <w:color w:val="000000"/>
          <w:sz w:val="28"/>
        </w:rPr>
        <w:t>
      3) МЖӘ объектісін салу кезінде денсаулықты қорғау және қауіпсіздік бойынша кез келген шараларды және учаскеде қауіпсіздік бойынша кез келген нұсқаулықтарды қамтуы тиіс барлық тиісті қауіпсіздік шараларын сақтай отырып, табылған объектілерді өз қаражаттары есебінен алып шығарады;</w:t>
      </w:r>
    </w:p>
    <w:bookmarkEnd w:id="497"/>
    <w:bookmarkStart w:name="z527" w:id="498"/>
    <w:p>
      <w:pPr>
        <w:spacing w:after="0"/>
        <w:ind w:left="0"/>
        <w:jc w:val="both"/>
      </w:pPr>
      <w:r>
        <w:rPr>
          <w:rFonts w:ascii="Times New Roman"/>
          <w:b w:val="false"/>
          <w:i w:val="false"/>
          <w:color w:val="000000"/>
          <w:sz w:val="28"/>
        </w:rPr>
        <w:t>
      4) табылған объектілерді сақтауға, кез келген әрекеттерді жасауға және қолданылатын процедураларды жүргізуге қатысты заңнаманың барлық талаптарын сақтайды.</w:t>
      </w:r>
    </w:p>
    <w:bookmarkEnd w:id="498"/>
    <w:bookmarkStart w:name="z528" w:id="499"/>
    <w:p>
      <w:pPr>
        <w:spacing w:after="0"/>
        <w:ind w:left="0"/>
        <w:jc w:val="both"/>
      </w:pPr>
      <w:r>
        <w:rPr>
          <w:rFonts w:ascii="Times New Roman"/>
          <w:b w:val="false"/>
          <w:i w:val="false"/>
          <w:color w:val="000000"/>
          <w:sz w:val="28"/>
        </w:rPr>
        <w:t>
      58. Мемлекеттік әріптес Жекеше әріптестен археологиялық олжа туралы хабарламаны алғаннан кейін 10 (он) күнтізбелік күн ішінде құрылысты тоқтату туралы шешім қабылдайды және қабылданған шешім туралы Жекеше әріптесті және тиісті уәкілетті органды хабардар етеді.</w:t>
      </w:r>
    </w:p>
    <w:bookmarkEnd w:id="499"/>
    <w:bookmarkStart w:name="z529" w:id="500"/>
    <w:p>
      <w:pPr>
        <w:spacing w:after="0"/>
        <w:ind w:left="0"/>
        <w:jc w:val="both"/>
      </w:pPr>
      <w:r>
        <w:rPr>
          <w:rFonts w:ascii="Times New Roman"/>
          <w:b w:val="false"/>
          <w:i w:val="false"/>
          <w:color w:val="000000"/>
          <w:sz w:val="28"/>
        </w:rPr>
        <w:t>
      59. Археологиялық олжалардың табылуы себебі бойынша жұмыстардың тоқтатылуы форс-мажорлық жағдаяттар болып есептеледі.</w:t>
      </w:r>
    </w:p>
    <w:bookmarkEnd w:id="500"/>
    <w:bookmarkStart w:name="z530" w:id="501"/>
    <w:p>
      <w:pPr>
        <w:spacing w:after="0"/>
        <w:ind w:left="0"/>
        <w:jc w:val="both"/>
      </w:pPr>
      <w:r>
        <w:rPr>
          <w:rFonts w:ascii="Times New Roman"/>
          <w:b w:val="false"/>
          <w:i w:val="false"/>
          <w:color w:val="000000"/>
          <w:sz w:val="28"/>
        </w:rPr>
        <w:t>
      60. Құрылыс жұмыстары Мемлекеттік әріптестің шешімінің негізінде 10 (он) күнтізбелік күннен көп емес мерзімге тоқтатылады.</w:t>
      </w:r>
    </w:p>
    <w:bookmarkEnd w:id="501"/>
    <w:bookmarkStart w:name="z531" w:id="502"/>
    <w:p>
      <w:pPr>
        <w:spacing w:after="0"/>
        <w:ind w:left="0"/>
        <w:jc w:val="both"/>
      </w:pPr>
      <w:r>
        <w:rPr>
          <w:rFonts w:ascii="Times New Roman"/>
          <w:b w:val="false"/>
          <w:i w:val="false"/>
          <w:color w:val="000000"/>
          <w:sz w:val="28"/>
        </w:rPr>
        <w:t>
      61. Жекеше әріптес Мемлекеттік әріптестің кезкелген ұсынымдарын есепке алады және кезкелген археологиялық зерттеулерге немесе учаскедегі зерттеулерге қатысты заңнаманың ережелерін сақтайды.</w:t>
      </w:r>
    </w:p>
    <w:bookmarkEnd w:id="502"/>
    <w:bookmarkStart w:name="z532" w:id="503"/>
    <w:p>
      <w:pPr>
        <w:spacing w:after="0"/>
        <w:ind w:left="0"/>
        <w:jc w:val="both"/>
      </w:pPr>
      <w:r>
        <w:rPr>
          <w:rFonts w:ascii="Times New Roman"/>
          <w:b w:val="false"/>
          <w:i w:val="false"/>
          <w:color w:val="000000"/>
          <w:sz w:val="28"/>
        </w:rPr>
        <w:t>
      62. Егер тиісті уәкілетті органның зерттеу нәтижесі құрылыс жұмыстарының тоқтатылуын ұзарту қажеттілігін көрсеткен жағдайда, онда Шарт тиісті кезеңге ұзартылады.</w:t>
      </w:r>
    </w:p>
    <w:bookmarkEnd w:id="503"/>
    <w:bookmarkStart w:name="z533" w:id="504"/>
    <w:p>
      <w:pPr>
        <w:spacing w:after="0"/>
        <w:ind w:left="0"/>
        <w:jc w:val="both"/>
      </w:pPr>
      <w:r>
        <w:rPr>
          <w:rFonts w:ascii="Times New Roman"/>
          <w:b w:val="false"/>
          <w:i w:val="false"/>
          <w:color w:val="000000"/>
          <w:sz w:val="28"/>
        </w:rPr>
        <w:t>
      63. Жекеше әріптес археологиялық олжаларға байланысты кідіртуді мүмкін болғанша қысқартады. Осы мақсатта ол неғұрлым қолайлы шешімдерді анықтау бойынша сондай-ақ, Мемлекеттік әріптес бекітетін археологиялық олжаларды алу жоспарын жасау және оны жаңа мерзімдерге сәйкестендіру үшін МЖӘ жобасын жүзеге асыру кестесін өзгерту бойынша құзыретті органдармен, Мемлекеттік әріптеспен ынтымақтасады.</w:t>
      </w:r>
    </w:p>
    <w:bookmarkEnd w:id="504"/>
    <w:bookmarkStart w:name="z534" w:id="505"/>
    <w:p>
      <w:pPr>
        <w:spacing w:after="0"/>
        <w:ind w:left="0"/>
        <w:jc w:val="both"/>
      </w:pPr>
      <w:r>
        <w:rPr>
          <w:rFonts w:ascii="Times New Roman"/>
          <w:b w:val="false"/>
          <w:i w:val="false"/>
          <w:color w:val="000000"/>
          <w:sz w:val="28"/>
        </w:rPr>
        <w:t>
      64. Жер учаскесінен табылған археологиялық олжалар Қазақстан Республикасының заңнамасына сәйкес мемлекет меншігіне беріледі.</w:t>
      </w:r>
    </w:p>
    <w:bookmarkEnd w:id="505"/>
    <w:bookmarkStart w:name="z535" w:id="506"/>
    <w:p>
      <w:pPr>
        <w:spacing w:after="0"/>
        <w:ind w:left="0"/>
        <w:jc w:val="left"/>
      </w:pPr>
      <w:r>
        <w:rPr>
          <w:rFonts w:ascii="Times New Roman"/>
          <w:b/>
          <w:i w:val="false"/>
          <w:color w:val="000000"/>
        </w:rPr>
        <w:t xml:space="preserve"> 13-тарау. Қауіпті қалдықтардың көмулері</w:t>
      </w:r>
    </w:p>
    <w:bookmarkEnd w:id="506"/>
    <w:bookmarkStart w:name="z536" w:id="507"/>
    <w:p>
      <w:pPr>
        <w:spacing w:after="0"/>
        <w:ind w:left="0"/>
        <w:jc w:val="both"/>
      </w:pPr>
      <w:r>
        <w:rPr>
          <w:rFonts w:ascii="Times New Roman"/>
          <w:b w:val="false"/>
          <w:i w:val="false"/>
          <w:color w:val="000000"/>
          <w:sz w:val="28"/>
        </w:rPr>
        <w:t>
      65. Қауіпті қалдықтардың көмілгені анықталған жағдайда Жекеше әріптес:</w:t>
      </w:r>
    </w:p>
    <w:bookmarkEnd w:id="507"/>
    <w:bookmarkStart w:name="z537" w:id="508"/>
    <w:p>
      <w:pPr>
        <w:spacing w:after="0"/>
        <w:ind w:left="0"/>
        <w:jc w:val="both"/>
      </w:pPr>
      <w:r>
        <w:rPr>
          <w:rFonts w:ascii="Times New Roman"/>
          <w:b w:val="false"/>
          <w:i w:val="false"/>
          <w:color w:val="000000"/>
          <w:sz w:val="28"/>
        </w:rPr>
        <w:t>
      1) 10 (он) күнтізбелік күн ішінде Мемлекеттік әріптесті және тиісті уәкілетті органды осындайлардың табылғаны туралы хабарлайды;</w:t>
      </w:r>
    </w:p>
    <w:bookmarkEnd w:id="508"/>
    <w:bookmarkStart w:name="z538" w:id="509"/>
    <w:p>
      <w:pPr>
        <w:spacing w:after="0"/>
        <w:ind w:left="0"/>
        <w:jc w:val="both"/>
      </w:pPr>
      <w:r>
        <w:rPr>
          <w:rFonts w:ascii="Times New Roman"/>
          <w:b w:val="false"/>
          <w:i w:val="false"/>
          <w:color w:val="000000"/>
          <w:sz w:val="28"/>
        </w:rPr>
        <w:t>
      2) қауіпті қалдықтарды көмуден болған теріс салдарларды жою мақсатында заңнаманың талаптарына сәйкес тиісті түрде және өз қаражаттарының есебінен көмілген қауіпті қалдықтарды жоюмен, зарарсыздандырумен, кәдеге жаратумен байланысты барлық қажетті шараларды жүргізеді және аяқтайды.</w:t>
      </w:r>
    </w:p>
    <w:bookmarkEnd w:id="509"/>
    <w:bookmarkStart w:name="z539" w:id="510"/>
    <w:p>
      <w:pPr>
        <w:spacing w:after="0"/>
        <w:ind w:left="0"/>
        <w:jc w:val="both"/>
      </w:pPr>
      <w:r>
        <w:rPr>
          <w:rFonts w:ascii="Times New Roman"/>
          <w:b w:val="false"/>
          <w:i w:val="false"/>
          <w:color w:val="000000"/>
          <w:sz w:val="28"/>
        </w:rPr>
        <w:t>
      66. Мемлекеттік әріптес Жекеше әріптестен көмілген қауіпті қалдықтардың табылғаны туралы хабарламаны алғаннан кейін 10 (он) күнтізбелік күн ішінде құрылысты тоқтату туралы шешім қабылдайды және қабылданған шешім туралы Жекеше әріптесті және тиісті уәкілетті органды хабардар етеді.</w:t>
      </w:r>
    </w:p>
    <w:bookmarkEnd w:id="510"/>
    <w:bookmarkStart w:name="z540" w:id="511"/>
    <w:p>
      <w:pPr>
        <w:spacing w:after="0"/>
        <w:ind w:left="0"/>
        <w:jc w:val="both"/>
      </w:pPr>
      <w:r>
        <w:rPr>
          <w:rFonts w:ascii="Times New Roman"/>
          <w:b w:val="false"/>
          <w:i w:val="false"/>
          <w:color w:val="000000"/>
          <w:sz w:val="28"/>
        </w:rPr>
        <w:t>
      67. Жекеше әріптес жер учаскесіндегі қауіпті қалдықтардың көмулеріне қатысты заңнаманың ережелерін сақтайды.</w:t>
      </w:r>
    </w:p>
    <w:bookmarkEnd w:id="511"/>
    <w:bookmarkStart w:name="z541" w:id="512"/>
    <w:p>
      <w:pPr>
        <w:spacing w:after="0"/>
        <w:ind w:left="0"/>
        <w:jc w:val="both"/>
      </w:pPr>
      <w:r>
        <w:rPr>
          <w:rFonts w:ascii="Times New Roman"/>
          <w:b w:val="false"/>
          <w:i w:val="false"/>
          <w:color w:val="000000"/>
          <w:sz w:val="28"/>
        </w:rPr>
        <w:t>
      68. Жекеше әріптес қауіпті қалдықтардың көмулерін тапқан жағдайда құрылыс жұмыстары Мемлекеттік әріптестің шешімі негізінде 10 (он) күнтізбелік күннен аспайтын мерзімге тоқтатылады.</w:t>
      </w:r>
    </w:p>
    <w:bookmarkEnd w:id="512"/>
    <w:bookmarkStart w:name="z542" w:id="513"/>
    <w:p>
      <w:pPr>
        <w:spacing w:after="0"/>
        <w:ind w:left="0"/>
        <w:jc w:val="both"/>
      </w:pPr>
      <w:r>
        <w:rPr>
          <w:rFonts w:ascii="Times New Roman"/>
          <w:b w:val="false"/>
          <w:i w:val="false"/>
          <w:color w:val="000000"/>
          <w:sz w:val="28"/>
        </w:rPr>
        <w:t>
      69. Егер тиісті уәкілетті органның зерттеу нәтижесі құрылыс жұмыстарының тоқтатылуының ұзартылу қажеттілігін көрсеткен жағдайда, онда Шарт тиісті кезеңге ұзартылады.</w:t>
      </w:r>
    </w:p>
    <w:bookmarkEnd w:id="513"/>
    <w:bookmarkStart w:name="z543" w:id="514"/>
    <w:p>
      <w:pPr>
        <w:spacing w:after="0"/>
        <w:ind w:left="0"/>
        <w:jc w:val="left"/>
      </w:pPr>
      <w:r>
        <w:rPr>
          <w:rFonts w:ascii="Times New Roman"/>
          <w:b/>
          <w:i w:val="false"/>
          <w:color w:val="000000"/>
        </w:rPr>
        <w:t xml:space="preserve"> 14-тарау. МЖӘ объектісіне меншік құқықтары</w:t>
      </w:r>
    </w:p>
    <w:bookmarkEnd w:id="514"/>
    <w:bookmarkStart w:name="z544" w:id="515"/>
    <w:p>
      <w:pPr>
        <w:spacing w:after="0"/>
        <w:ind w:left="0"/>
        <w:jc w:val="both"/>
      </w:pPr>
      <w:r>
        <w:rPr>
          <w:rFonts w:ascii="Times New Roman"/>
          <w:b w:val="false"/>
          <w:i w:val="false"/>
          <w:color w:val="000000"/>
          <w:sz w:val="28"/>
        </w:rPr>
        <w:t>
      70. МЖӘ объектісінің құрылысы жоспарлы аяқталған күнге дейін 3 (үш) айдан кешіктірмей Жекеше әріптес бұл туралы Мемлекеттік әріптесті жазбаша хабардар етеді.</w:t>
      </w:r>
    </w:p>
    <w:bookmarkEnd w:id="515"/>
    <w:bookmarkStart w:name="z545" w:id="516"/>
    <w:p>
      <w:pPr>
        <w:spacing w:after="0"/>
        <w:ind w:left="0"/>
        <w:jc w:val="both"/>
      </w:pPr>
      <w:r>
        <w:rPr>
          <w:rFonts w:ascii="Times New Roman"/>
          <w:b w:val="false"/>
          <w:i w:val="false"/>
          <w:color w:val="000000"/>
          <w:sz w:val="28"/>
        </w:rPr>
        <w:t>
      71. МЖӘ объектісін пайдалануға қабылдау актісі тіркелгеннен кейін, МЖӘ объектісінің құрылысын аяқтау туралы жекеше әріптеске хабарлама келіп түскен күннен бастап 10 (он) жұмыс күнінен аспайтын мерзімде Жекеше әріптес МЖӘ объектісін консорциум шартының және шарттың талаптарына сәйкес ЖЖОКБҰ-ның үлестік меншігіне береді.</w:t>
      </w:r>
    </w:p>
    <w:bookmarkEnd w:id="516"/>
    <w:bookmarkStart w:name="z546" w:id="517"/>
    <w:p>
      <w:pPr>
        <w:spacing w:after="0"/>
        <w:ind w:left="0"/>
        <w:jc w:val="both"/>
      </w:pPr>
      <w:r>
        <w:rPr>
          <w:rFonts w:ascii="Times New Roman"/>
          <w:b w:val="false"/>
          <w:i w:val="false"/>
          <w:color w:val="000000"/>
          <w:sz w:val="28"/>
        </w:rPr>
        <w:t>
      72. МЖӘ объектісін қарау кезінде тапсырылатын МЖӘ объектісінде ақаулар анықталған жағдайда МЖӘ объектісін пайдалануға бергеннен кейін күнтізбелік 30 (отыз) күн ішінде мемлекеттік әріптес анықталған ақау туралы оны жою мерзімін көрсете отырып, Жекеше әріптесті жазбаша хабардар етеді. МЖӘ объектісін кейінгі тексеруді мемлекеттік әріптес Шарттың орындалуына мониторинг жүргізу барысында жүзеге асырады.</w:t>
      </w:r>
    </w:p>
    <w:bookmarkEnd w:id="517"/>
    <w:bookmarkStart w:name="z547" w:id="518"/>
    <w:p>
      <w:pPr>
        <w:spacing w:after="0"/>
        <w:ind w:left="0"/>
        <w:jc w:val="both"/>
      </w:pPr>
      <w:r>
        <w:rPr>
          <w:rFonts w:ascii="Times New Roman"/>
          <w:b w:val="false"/>
          <w:i w:val="false"/>
          <w:color w:val="000000"/>
          <w:sz w:val="28"/>
        </w:rPr>
        <w:t>
      73. Жекеше әріптес мемлекеттік әріптесті анықталған ақауларды жою туралы хабарламада көрсетілген мерзімнен кешіктірмей хабардар етеді.</w:t>
      </w:r>
    </w:p>
    <w:bookmarkEnd w:id="518"/>
    <w:bookmarkStart w:name="z548" w:id="519"/>
    <w:p>
      <w:pPr>
        <w:spacing w:after="0"/>
        <w:ind w:left="0"/>
        <w:jc w:val="both"/>
      </w:pPr>
      <w:r>
        <w:rPr>
          <w:rFonts w:ascii="Times New Roman"/>
          <w:b w:val="false"/>
          <w:i w:val="false"/>
          <w:color w:val="000000"/>
          <w:sz w:val="28"/>
        </w:rPr>
        <w:t>
      74. Жекеше әріптес анықталған ақауларды жоймаған жағдайда, мемлекеттік әріптес Жекеше әріптестің кепілдігінен ақаулардың есебіне сәйкес келетін соманы техникалық қызмет көрсетуге ұстап қалады.</w:t>
      </w:r>
    </w:p>
    <w:bookmarkEnd w:id="519"/>
    <w:bookmarkStart w:name="z549" w:id="520"/>
    <w:p>
      <w:pPr>
        <w:spacing w:after="0"/>
        <w:ind w:left="0"/>
        <w:jc w:val="both"/>
      </w:pPr>
      <w:r>
        <w:rPr>
          <w:rFonts w:ascii="Times New Roman"/>
          <w:b w:val="false"/>
          <w:i w:val="false"/>
          <w:color w:val="000000"/>
          <w:sz w:val="28"/>
        </w:rPr>
        <w:t>
      75 МЖӘ объектісі пайдалануға енгізілгенге дейін Шарт мерзімінен бұрын бұзылған жағдайда, Жекеше әріптес жаңа Жекеше әріптеске беретін МЖӘ объектісіне үшінші тұлғалардың құқықтары жүктелмейді.</w:t>
      </w:r>
    </w:p>
    <w:bookmarkEnd w:id="520"/>
    <w:bookmarkStart w:name="z550" w:id="521"/>
    <w:p>
      <w:pPr>
        <w:spacing w:after="0"/>
        <w:ind w:left="0"/>
        <w:jc w:val="both"/>
      </w:pPr>
      <w:r>
        <w:rPr>
          <w:rFonts w:ascii="Times New Roman"/>
          <w:b w:val="false"/>
          <w:i w:val="false"/>
          <w:color w:val="000000"/>
          <w:sz w:val="28"/>
        </w:rPr>
        <w:t>
      76. МЖӘ объектісі пайдалануға берілген күннен кейін мерзімінен бұрын бұзылған жағдайда МЖӘ объектісінің жай-күйі бойынша талаптар Шартқа 6-қосымшада келтірілген ақаулы нүктелерін негізінде қойылады.</w:t>
      </w:r>
    </w:p>
    <w:bookmarkEnd w:id="521"/>
    <w:bookmarkStart w:name="z551" w:id="522"/>
    <w:p>
      <w:pPr>
        <w:spacing w:after="0"/>
        <w:ind w:left="0"/>
        <w:jc w:val="left"/>
      </w:pPr>
      <w:r>
        <w:rPr>
          <w:rFonts w:ascii="Times New Roman"/>
          <w:b/>
          <w:i w:val="false"/>
          <w:color w:val="000000"/>
        </w:rPr>
        <w:t xml:space="preserve"> 15-тарау. МЖӘ объектісін пайдалану</w:t>
      </w:r>
    </w:p>
    <w:bookmarkEnd w:id="522"/>
    <w:bookmarkStart w:name="z552" w:id="523"/>
    <w:p>
      <w:pPr>
        <w:spacing w:after="0"/>
        <w:ind w:left="0"/>
        <w:jc w:val="both"/>
      </w:pPr>
      <w:r>
        <w:rPr>
          <w:rFonts w:ascii="Times New Roman"/>
          <w:b w:val="false"/>
          <w:i w:val="false"/>
          <w:color w:val="000000"/>
          <w:sz w:val="28"/>
        </w:rPr>
        <w:t>
      77. Жекеше әріптес МЖӘ объектісін пайдалануға бергеннен кейін жекеше әріптестің меншігіне берілетін коммерциялық үй-жайларды қоспағанда, шарт қолданылу кезеңінде жоғары және (немесе) жоғары оқу орнынан кейінгі білім беру ұйымдарының студенттері, магистранттары мен докторанттары үшін жатақханада орын беру жөніндегі қызметтерді ұйымдастыру үшін ғана МЖӘ объектісін пайдаланады.</w:t>
      </w:r>
    </w:p>
    <w:bookmarkEnd w:id="523"/>
    <w:bookmarkStart w:name="z553" w:id="524"/>
    <w:p>
      <w:pPr>
        <w:spacing w:after="0"/>
        <w:ind w:left="0"/>
        <w:jc w:val="both"/>
      </w:pPr>
      <w:r>
        <w:rPr>
          <w:rFonts w:ascii="Times New Roman"/>
          <w:b w:val="false"/>
          <w:i w:val="false"/>
          <w:color w:val="000000"/>
          <w:sz w:val="28"/>
        </w:rPr>
        <w:t>
      78. МЖӘ объектісі 72 (жетпіс екі) ай мерзімге пайдалануға беріледі.</w:t>
      </w:r>
    </w:p>
    <w:bookmarkEnd w:id="524"/>
    <w:bookmarkStart w:name="z554" w:id="525"/>
    <w:p>
      <w:pPr>
        <w:spacing w:after="0"/>
        <w:ind w:left="0"/>
        <w:jc w:val="both"/>
      </w:pPr>
      <w:r>
        <w:rPr>
          <w:rFonts w:ascii="Times New Roman"/>
          <w:b w:val="false"/>
          <w:i w:val="false"/>
          <w:color w:val="000000"/>
          <w:sz w:val="28"/>
        </w:rPr>
        <w:t>
      79. Жекеше әріптес МЖӘ объектісін пайдалану кезінде:</w:t>
      </w:r>
    </w:p>
    <w:bookmarkEnd w:id="525"/>
    <w:bookmarkStart w:name="z555" w:id="526"/>
    <w:p>
      <w:pPr>
        <w:spacing w:after="0"/>
        <w:ind w:left="0"/>
        <w:jc w:val="both"/>
      </w:pPr>
      <w:r>
        <w:rPr>
          <w:rFonts w:ascii="Times New Roman"/>
          <w:b w:val="false"/>
          <w:i w:val="false"/>
          <w:color w:val="000000"/>
          <w:sz w:val="28"/>
        </w:rPr>
        <w:t>
      1) МЖӘ объектісіне техникалық қызмет көрсету және мүліктің сақталуы;</w:t>
      </w:r>
    </w:p>
    <w:bookmarkEnd w:id="526"/>
    <w:bookmarkStart w:name="z556" w:id="527"/>
    <w:p>
      <w:pPr>
        <w:spacing w:after="0"/>
        <w:ind w:left="0"/>
        <w:jc w:val="both"/>
      </w:pPr>
      <w:r>
        <w:rPr>
          <w:rFonts w:ascii="Times New Roman"/>
          <w:b w:val="false"/>
          <w:i w:val="false"/>
          <w:color w:val="000000"/>
          <w:sz w:val="28"/>
        </w:rPr>
        <w:t>
      2) мүлікті ағымдағы жөндеу;</w:t>
      </w:r>
    </w:p>
    <w:bookmarkEnd w:id="527"/>
    <w:bookmarkStart w:name="z557" w:id="528"/>
    <w:p>
      <w:pPr>
        <w:spacing w:after="0"/>
        <w:ind w:left="0"/>
        <w:jc w:val="both"/>
      </w:pPr>
      <w:r>
        <w:rPr>
          <w:rFonts w:ascii="Times New Roman"/>
          <w:b w:val="false"/>
          <w:i w:val="false"/>
          <w:color w:val="000000"/>
          <w:sz w:val="28"/>
        </w:rPr>
        <w:t>
      3) коммуналдық төлемдерді төлеу;</w:t>
      </w:r>
    </w:p>
    <w:bookmarkEnd w:id="528"/>
    <w:bookmarkStart w:name="z558" w:id="529"/>
    <w:p>
      <w:pPr>
        <w:spacing w:after="0"/>
        <w:ind w:left="0"/>
        <w:jc w:val="both"/>
      </w:pPr>
      <w:r>
        <w:rPr>
          <w:rFonts w:ascii="Times New Roman"/>
          <w:b w:val="false"/>
          <w:i w:val="false"/>
          <w:color w:val="000000"/>
          <w:sz w:val="28"/>
        </w:rPr>
        <w:t>
      4) өртке қарсы, санитарлық және Қазақстан Республикасының заңнамасында белгіленген нормалардың сақталуын бақылау жүзеге асырады.</w:t>
      </w:r>
    </w:p>
    <w:bookmarkEnd w:id="529"/>
    <w:bookmarkStart w:name="z559" w:id="530"/>
    <w:p>
      <w:pPr>
        <w:spacing w:after="0"/>
        <w:ind w:left="0"/>
        <w:jc w:val="both"/>
      </w:pPr>
      <w:r>
        <w:rPr>
          <w:rFonts w:ascii="Times New Roman"/>
          <w:b w:val="false"/>
          <w:i w:val="false"/>
          <w:color w:val="000000"/>
          <w:sz w:val="28"/>
        </w:rPr>
        <w:t>
      80. МЖӘ объектісінің ақаулары анықталған жағдайда ұсынылатын қызметтер сапасының индикаторларын және МЖӘ объектісін пайдалану өлшемшарттарын бұзудың ақаулы ұпайларын есептеу Шартқа 6-қосымшаға сәйкес жүзеге асырылады.</w:t>
      </w:r>
    </w:p>
    <w:bookmarkEnd w:id="530"/>
    <w:bookmarkStart w:name="z560" w:id="531"/>
    <w:p>
      <w:pPr>
        <w:spacing w:after="0"/>
        <w:ind w:left="0"/>
        <w:jc w:val="both"/>
      </w:pPr>
      <w:r>
        <w:rPr>
          <w:rFonts w:ascii="Times New Roman"/>
          <w:b w:val="false"/>
          <w:i w:val="false"/>
          <w:color w:val="000000"/>
          <w:sz w:val="28"/>
        </w:rPr>
        <w:t>
      81. МЖӘ объектісінің анықталған ақауларын жекеше әріптес өз есебінен жояды.</w:t>
      </w:r>
    </w:p>
    <w:bookmarkEnd w:id="531"/>
    <w:bookmarkStart w:name="z561" w:id="532"/>
    <w:p>
      <w:pPr>
        <w:spacing w:after="0"/>
        <w:ind w:left="0"/>
        <w:jc w:val="left"/>
      </w:pPr>
      <w:r>
        <w:rPr>
          <w:rFonts w:ascii="Times New Roman"/>
          <w:b/>
          <w:i w:val="false"/>
          <w:color w:val="000000"/>
        </w:rPr>
        <w:t xml:space="preserve"> 16-тарау. МЖӘ объектісін жөндеу</w:t>
      </w:r>
    </w:p>
    <w:bookmarkEnd w:id="532"/>
    <w:bookmarkStart w:name="z562" w:id="533"/>
    <w:p>
      <w:pPr>
        <w:spacing w:after="0"/>
        <w:ind w:left="0"/>
        <w:jc w:val="both"/>
      </w:pPr>
      <w:r>
        <w:rPr>
          <w:rFonts w:ascii="Times New Roman"/>
          <w:b w:val="false"/>
          <w:i w:val="false"/>
          <w:color w:val="000000"/>
          <w:sz w:val="28"/>
        </w:rPr>
        <w:t>
      82. Жекеше әріптес МЖӘ объектісі пайдалануға енгізілген күннен бастап әр 2 (екі) жыл сайын Шарттың әрекет ету мерзімі аяқталғанға біткенге дейін ағымдағы жөндеу жүргізеді.</w:t>
      </w:r>
    </w:p>
    <w:bookmarkEnd w:id="533"/>
    <w:bookmarkStart w:name="z563" w:id="534"/>
    <w:p>
      <w:pPr>
        <w:spacing w:after="0"/>
        <w:ind w:left="0"/>
        <w:jc w:val="both"/>
      </w:pPr>
      <w:r>
        <w:rPr>
          <w:rFonts w:ascii="Times New Roman"/>
          <w:b w:val="false"/>
          <w:i w:val="false"/>
          <w:color w:val="000000"/>
          <w:sz w:val="28"/>
        </w:rPr>
        <w:t>
      83. Ағымдағы жөндеу МЖӘ объектісінде каникул кезеңінде жүргізіледі</w:t>
      </w:r>
    </w:p>
    <w:bookmarkEnd w:id="534"/>
    <w:bookmarkStart w:name="z564" w:id="535"/>
    <w:p>
      <w:pPr>
        <w:spacing w:after="0"/>
        <w:ind w:left="0"/>
        <w:jc w:val="left"/>
      </w:pPr>
      <w:r>
        <w:rPr>
          <w:rFonts w:ascii="Times New Roman"/>
          <w:b/>
          <w:i w:val="false"/>
          <w:color w:val="000000"/>
        </w:rPr>
        <w:t xml:space="preserve"> 17-тарау. Салық салу</w:t>
      </w:r>
    </w:p>
    <w:bookmarkEnd w:id="535"/>
    <w:bookmarkStart w:name="z565" w:id="536"/>
    <w:p>
      <w:pPr>
        <w:spacing w:after="0"/>
        <w:ind w:left="0"/>
        <w:jc w:val="both"/>
      </w:pPr>
      <w:r>
        <w:rPr>
          <w:rFonts w:ascii="Times New Roman"/>
          <w:b w:val="false"/>
          <w:i w:val="false"/>
          <w:color w:val="000000"/>
          <w:sz w:val="28"/>
        </w:rPr>
        <w:t>
      84. Жекеше әріптес шарт бойынша қызмет шеңберінде Қазақстан Республикасының салық заңнамасымен реттелетін МЖӘ жобасы бойынша салық міндеттемелерін орындайды.</w:t>
      </w:r>
    </w:p>
    <w:bookmarkEnd w:id="536"/>
    <w:bookmarkStart w:name="z566" w:id="537"/>
    <w:p>
      <w:pPr>
        <w:spacing w:after="0"/>
        <w:ind w:left="0"/>
        <w:jc w:val="both"/>
      </w:pPr>
      <w:r>
        <w:rPr>
          <w:rFonts w:ascii="Times New Roman"/>
          <w:b w:val="false"/>
          <w:i w:val="false"/>
          <w:color w:val="000000"/>
          <w:sz w:val="28"/>
        </w:rPr>
        <w:t>
      85. Шарт аясында жүзеге асырылатын қызмет бойынша бюджетке төленетін салықтар мен басқа да міндетті төлемдер бойынша салықтық міндеттемелерді есептеу, оларды төлеу бойынша міндеттемелердің туындаған сәтіне, қолданыстағы Қазақстан Республикасының салық заңнамасына сәйкес жүргізіледі.</w:t>
      </w:r>
    </w:p>
    <w:bookmarkEnd w:id="537"/>
    <w:bookmarkStart w:name="z567" w:id="538"/>
    <w:p>
      <w:pPr>
        <w:spacing w:after="0"/>
        <w:ind w:left="0"/>
        <w:jc w:val="both"/>
      </w:pPr>
      <w:r>
        <w:rPr>
          <w:rFonts w:ascii="Times New Roman"/>
          <w:b w:val="false"/>
          <w:i w:val="false"/>
          <w:color w:val="000000"/>
          <w:sz w:val="28"/>
        </w:rPr>
        <w:t>
      86. Шарт шеңберінде жүзеге асырылатын қызмет бойынша салық міндеттемелерін орындау Жекеше әріптесті салық міндеттемесі туындаған күні қолданыста болатын Қазақстан Республикасының салық заңнамасына сәйкес шарттан тыс қызметті жүзеге асыру жөніндегі салық міндеттемесін орындаудан босатпайды.</w:t>
      </w:r>
    </w:p>
    <w:bookmarkEnd w:id="5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8" w:id="539"/>
    <w:p>
      <w:pPr>
        <w:spacing w:after="0"/>
        <w:ind w:left="0"/>
        <w:jc w:val="left"/>
      </w:pPr>
      <w:r>
        <w:rPr>
          <w:rFonts w:ascii="Times New Roman"/>
          <w:b/>
          <w:i w:val="false"/>
          <w:color w:val="000000"/>
        </w:rPr>
        <w:t xml:space="preserve"> 18. Кірістер алу көздері</w:t>
      </w:r>
    </w:p>
    <w:bookmarkEnd w:id="539"/>
    <w:bookmarkStart w:name="z569" w:id="540"/>
    <w:p>
      <w:pPr>
        <w:spacing w:after="0"/>
        <w:ind w:left="0"/>
        <w:jc w:val="both"/>
      </w:pPr>
      <w:r>
        <w:rPr>
          <w:rFonts w:ascii="Times New Roman"/>
          <w:b w:val="false"/>
          <w:i w:val="false"/>
          <w:color w:val="000000"/>
          <w:sz w:val="28"/>
        </w:rPr>
        <w:t>
      87. Жекеше әріптестің кіріс көздері:</w:t>
      </w:r>
    </w:p>
    <w:bookmarkEnd w:id="540"/>
    <w:bookmarkStart w:name="z570" w:id="541"/>
    <w:p>
      <w:pPr>
        <w:spacing w:after="0"/>
        <w:ind w:left="0"/>
        <w:jc w:val="both"/>
      </w:pPr>
      <w:r>
        <w:rPr>
          <w:rFonts w:ascii="Times New Roman"/>
          <w:b w:val="false"/>
          <w:i w:val="false"/>
          <w:color w:val="000000"/>
          <w:sz w:val="28"/>
        </w:rPr>
        <w:t xml:space="preserve">
      1) МЖӘ объектісіндегі жекеше әріптестің үлесі; </w:t>
      </w:r>
    </w:p>
    <w:bookmarkEnd w:id="541"/>
    <w:bookmarkStart w:name="z571" w:id="542"/>
    <w:p>
      <w:pPr>
        <w:spacing w:after="0"/>
        <w:ind w:left="0"/>
        <w:jc w:val="both"/>
      </w:pPr>
      <w:r>
        <w:rPr>
          <w:rFonts w:ascii="Times New Roman"/>
          <w:b w:val="false"/>
          <w:i w:val="false"/>
          <w:color w:val="000000"/>
          <w:sz w:val="28"/>
        </w:rPr>
        <w:t xml:space="preserve">
      2) ЖЖОКБҰ студенттерін, магистранттарын және докторанттарын жатақханалардағы орындармен қамтамасыз етуге мемлекеттік тапсырысты орналастыру шеңберінде төлемдер; </w:t>
      </w:r>
    </w:p>
    <w:bookmarkEnd w:id="542"/>
    <w:bookmarkStart w:name="z572" w:id="543"/>
    <w:p>
      <w:pPr>
        <w:spacing w:after="0"/>
        <w:ind w:left="0"/>
        <w:jc w:val="both"/>
      </w:pPr>
      <w:r>
        <w:rPr>
          <w:rFonts w:ascii="Times New Roman"/>
          <w:b w:val="false"/>
          <w:i w:val="false"/>
          <w:color w:val="000000"/>
          <w:sz w:val="28"/>
        </w:rPr>
        <w:t>
      3) МЖӘ объектісінде тұратын студенттерден, магистранттардан және докторанттардан тұру үшін ақы төлеу;</w:t>
      </w:r>
    </w:p>
    <w:bookmarkEnd w:id="543"/>
    <w:bookmarkStart w:name="z573" w:id="544"/>
    <w:p>
      <w:pPr>
        <w:spacing w:after="0"/>
        <w:ind w:left="0"/>
        <w:jc w:val="both"/>
      </w:pPr>
      <w:r>
        <w:rPr>
          <w:rFonts w:ascii="Times New Roman"/>
          <w:b w:val="false"/>
          <w:i w:val="false"/>
          <w:color w:val="000000"/>
          <w:sz w:val="28"/>
        </w:rPr>
        <w:t>
      4) жекеше әріптестің меншігіндегі коммерциялық үй-жайлардан түсетін кірістер болып табылады.</w:t>
      </w:r>
    </w:p>
    <w:bookmarkEnd w:id="544"/>
    <w:bookmarkStart w:name="z574" w:id="545"/>
    <w:p>
      <w:pPr>
        <w:spacing w:after="0"/>
        <w:ind w:left="0"/>
        <w:jc w:val="both"/>
      </w:pPr>
      <w:r>
        <w:rPr>
          <w:rFonts w:ascii="Times New Roman"/>
          <w:b w:val="false"/>
          <w:i w:val="false"/>
          <w:color w:val="000000"/>
          <w:sz w:val="28"/>
        </w:rPr>
        <w:t>
      88. МЖӘ объектісінің құны әзірленген ЖСҚ-ға және оған тиісті сараптамаларға сәйкес, Шартқа өзгерістер енгізу жолымен түзетіледі.</w:t>
      </w:r>
    </w:p>
    <w:bookmarkEnd w:id="545"/>
    <w:bookmarkStart w:name="z575" w:id="546"/>
    <w:p>
      <w:pPr>
        <w:spacing w:after="0"/>
        <w:ind w:left="0"/>
        <w:jc w:val="both"/>
      </w:pPr>
      <w:r>
        <w:rPr>
          <w:rFonts w:ascii="Times New Roman"/>
          <w:b w:val="false"/>
          <w:i w:val="false"/>
          <w:color w:val="000000"/>
          <w:sz w:val="28"/>
        </w:rPr>
        <w:t>
      89. Шарт бойынша қызметті жүзеге асыру нәтижесінде алынған кірістер Жекеше әріптестің меншігі болып табылады. </w:t>
      </w:r>
    </w:p>
    <w:bookmarkEnd w:id="546"/>
    <w:bookmarkStart w:name="z576" w:id="547"/>
    <w:p>
      <w:pPr>
        <w:spacing w:after="0"/>
        <w:ind w:left="0"/>
        <w:jc w:val="left"/>
      </w:pPr>
      <w:r>
        <w:rPr>
          <w:rFonts w:ascii="Times New Roman"/>
          <w:b/>
          <w:i w:val="false"/>
          <w:color w:val="000000"/>
        </w:rPr>
        <w:t xml:space="preserve"> 19-тарау. Тұрақсыздық айыбы</w:t>
      </w:r>
    </w:p>
    <w:bookmarkEnd w:id="547"/>
    <w:bookmarkStart w:name="z577" w:id="548"/>
    <w:p>
      <w:pPr>
        <w:spacing w:after="0"/>
        <w:ind w:left="0"/>
        <w:jc w:val="both"/>
      </w:pPr>
      <w:r>
        <w:rPr>
          <w:rFonts w:ascii="Times New Roman"/>
          <w:b w:val="false"/>
          <w:i w:val="false"/>
          <w:color w:val="000000"/>
          <w:sz w:val="28"/>
        </w:rPr>
        <w:t>
      90. Егер Шарттың тиісті тармақтарында өзгеше көзделмесе, Тараптар міндеттемелерді орындауды кешіктірген әрбір күн үшін МЖӘ объектісі құнының 0, 001% мөлшерінде Шартқа сәйкес есептелген тұрақсыздық айыбын төлейді.</w:t>
      </w:r>
    </w:p>
    <w:bookmarkEnd w:id="548"/>
    <w:bookmarkStart w:name="z578" w:id="549"/>
    <w:p>
      <w:pPr>
        <w:spacing w:after="0"/>
        <w:ind w:left="0"/>
        <w:jc w:val="both"/>
      </w:pPr>
      <w:r>
        <w:rPr>
          <w:rFonts w:ascii="Times New Roman"/>
          <w:b w:val="false"/>
          <w:i w:val="false"/>
          <w:color w:val="000000"/>
          <w:sz w:val="28"/>
        </w:rPr>
        <w:t>
      91. Тұрақсыздық айыбының (өсімпұлдың) жалпы сомасы Шарттың жалпы сомасының 0,1% -ынан аспауы тиіс.</w:t>
      </w:r>
    </w:p>
    <w:bookmarkEnd w:id="549"/>
    <w:bookmarkStart w:name="z579" w:id="550"/>
    <w:p>
      <w:pPr>
        <w:spacing w:after="0"/>
        <w:ind w:left="0"/>
        <w:jc w:val="left"/>
      </w:pPr>
      <w:r>
        <w:rPr>
          <w:rFonts w:ascii="Times New Roman"/>
          <w:b/>
          <w:i w:val="false"/>
          <w:color w:val="000000"/>
        </w:rPr>
        <w:t xml:space="preserve"> 20-тарау. Жергілікті қамту</w:t>
      </w:r>
    </w:p>
    <w:bookmarkEnd w:id="550"/>
    <w:bookmarkStart w:name="z580" w:id="551"/>
    <w:p>
      <w:pPr>
        <w:spacing w:after="0"/>
        <w:ind w:left="0"/>
        <w:jc w:val="both"/>
      </w:pPr>
      <w:r>
        <w:rPr>
          <w:rFonts w:ascii="Times New Roman"/>
          <w:b w:val="false"/>
          <w:i w:val="false"/>
          <w:color w:val="000000"/>
          <w:sz w:val="28"/>
        </w:rPr>
        <w:t>
      92. Кадрлардағы жергілікті қамту мыналарды құрауға тиіс:</w:t>
      </w:r>
    </w:p>
    <w:bookmarkEnd w:id="551"/>
    <w:bookmarkStart w:name="z581" w:id="552"/>
    <w:p>
      <w:pPr>
        <w:spacing w:after="0"/>
        <w:ind w:left="0"/>
        <w:jc w:val="both"/>
      </w:pPr>
      <w:r>
        <w:rPr>
          <w:rFonts w:ascii="Times New Roman"/>
          <w:b w:val="false"/>
          <w:i w:val="false"/>
          <w:color w:val="000000"/>
          <w:sz w:val="28"/>
        </w:rPr>
        <w:t>
      1) бірінші санат – басшылық құрам – 20 %;</w:t>
      </w:r>
    </w:p>
    <w:bookmarkEnd w:id="552"/>
    <w:bookmarkStart w:name="z582" w:id="553"/>
    <w:p>
      <w:pPr>
        <w:spacing w:after="0"/>
        <w:ind w:left="0"/>
        <w:jc w:val="both"/>
      </w:pPr>
      <w:r>
        <w:rPr>
          <w:rFonts w:ascii="Times New Roman"/>
          <w:b w:val="false"/>
          <w:i w:val="false"/>
          <w:color w:val="000000"/>
          <w:sz w:val="28"/>
        </w:rPr>
        <w:t>
      2) екінші санат – жоғары және орта кәсіптік білімі бар мамандар – 50 %;</w:t>
      </w:r>
    </w:p>
    <w:bookmarkEnd w:id="553"/>
    <w:bookmarkStart w:name="z583" w:id="554"/>
    <w:p>
      <w:pPr>
        <w:spacing w:after="0"/>
        <w:ind w:left="0"/>
        <w:jc w:val="both"/>
      </w:pPr>
      <w:r>
        <w:rPr>
          <w:rFonts w:ascii="Times New Roman"/>
          <w:b w:val="false"/>
          <w:i w:val="false"/>
          <w:color w:val="000000"/>
          <w:sz w:val="28"/>
        </w:rPr>
        <w:t>
      3) үшінші санат – білікті жұмысшылар – 20%.</w:t>
      </w:r>
    </w:p>
    <w:bookmarkEnd w:id="554"/>
    <w:bookmarkStart w:name="z584" w:id="555"/>
    <w:p>
      <w:pPr>
        <w:spacing w:after="0"/>
        <w:ind w:left="0"/>
        <w:jc w:val="both"/>
      </w:pPr>
      <w:r>
        <w:rPr>
          <w:rFonts w:ascii="Times New Roman"/>
          <w:b w:val="false"/>
          <w:i w:val="false"/>
          <w:color w:val="000000"/>
          <w:sz w:val="28"/>
        </w:rPr>
        <w:t>
      93. Жергілікті қамту:</w:t>
      </w:r>
    </w:p>
    <w:bookmarkEnd w:id="555"/>
    <w:bookmarkStart w:name="z585" w:id="556"/>
    <w:p>
      <w:pPr>
        <w:spacing w:after="0"/>
        <w:ind w:left="0"/>
        <w:jc w:val="both"/>
      </w:pPr>
      <w:r>
        <w:rPr>
          <w:rFonts w:ascii="Times New Roman"/>
          <w:b w:val="false"/>
          <w:i w:val="false"/>
          <w:color w:val="000000"/>
          <w:sz w:val="28"/>
        </w:rPr>
        <w:t>
      1) жекеше әріптес алатын (сатып алатын) жұмыстарда (көрсетілетін қызметтерде) – 60 %;</w:t>
      </w:r>
    </w:p>
    <w:bookmarkEnd w:id="556"/>
    <w:bookmarkStart w:name="z586" w:id="557"/>
    <w:p>
      <w:pPr>
        <w:spacing w:after="0"/>
        <w:ind w:left="0"/>
        <w:jc w:val="both"/>
      </w:pPr>
      <w:r>
        <w:rPr>
          <w:rFonts w:ascii="Times New Roman"/>
          <w:b w:val="false"/>
          <w:i w:val="false"/>
          <w:color w:val="000000"/>
          <w:sz w:val="28"/>
        </w:rPr>
        <w:t>
      2) жекеше әріптес алатын (сатып алатын) тауарларда 60 % құрауға тиіс.</w:t>
      </w:r>
    </w:p>
    <w:bookmarkEnd w:id="557"/>
    <w:bookmarkStart w:name="z587" w:id="558"/>
    <w:p>
      <w:pPr>
        <w:spacing w:after="0"/>
        <w:ind w:left="0"/>
        <w:jc w:val="both"/>
      </w:pPr>
      <w:r>
        <w:rPr>
          <w:rFonts w:ascii="Times New Roman"/>
          <w:b w:val="false"/>
          <w:i w:val="false"/>
          <w:color w:val="000000"/>
          <w:sz w:val="28"/>
        </w:rPr>
        <w:t>
      94. Жекеше әріптес құрылыс материалдарын, бұйымдарын, конструкцияларын, монтаждауға жататын жабдықтарды, салынып жатқан объектіні ЖСҚ-ға, жиһаз өнімдеріне сәйкес жабдықтаушыларды дербес таңдайды. Өнім сапасы мен жеткізілімі тең жағдайда "Самұрық-Қазына" "Ұлттық әл-ауқат қоры" акционерлік қоғамының тауар өндірушілер тізіліміндегі және (немесе) отандық өндірушілер тізіліміндегі ("СТ-KZ" нысанындағы тауардың шығу тегі туралы сертификат және (немесе) индустриялық сертификат негізінде салалық тізілім) "Атамекен" Қазақстан Республикасының Ұлттық кәсіпкерлер палатасының тауар өндірушілер тізіліміндегі жеке және заңды тұлғаларға артықшылық беріледі</w:t>
      </w:r>
    </w:p>
    <w:bookmarkEnd w:id="558"/>
    <w:bookmarkStart w:name="z588" w:id="559"/>
    <w:p>
      <w:pPr>
        <w:spacing w:after="0"/>
        <w:ind w:left="0"/>
        <w:jc w:val="left"/>
      </w:pPr>
      <w:r>
        <w:rPr>
          <w:rFonts w:ascii="Times New Roman"/>
          <w:b/>
          <w:i w:val="false"/>
          <w:color w:val="000000"/>
        </w:rPr>
        <w:t xml:space="preserve"> 21-тарау. Мемлекеттік әріптестің құқықтары мен міндеттері</w:t>
      </w:r>
    </w:p>
    <w:bookmarkEnd w:id="559"/>
    <w:bookmarkStart w:name="z589" w:id="560"/>
    <w:p>
      <w:pPr>
        <w:spacing w:after="0"/>
        <w:ind w:left="0"/>
        <w:jc w:val="both"/>
      </w:pPr>
      <w:r>
        <w:rPr>
          <w:rFonts w:ascii="Times New Roman"/>
          <w:b w:val="false"/>
          <w:i w:val="false"/>
          <w:color w:val="000000"/>
          <w:sz w:val="28"/>
        </w:rPr>
        <w:t>
      95. Мемлекеттік әріптес:</w:t>
      </w:r>
    </w:p>
    <w:bookmarkEnd w:id="560"/>
    <w:bookmarkStart w:name="z590" w:id="561"/>
    <w:p>
      <w:pPr>
        <w:spacing w:after="0"/>
        <w:ind w:left="0"/>
        <w:jc w:val="both"/>
      </w:pPr>
      <w:r>
        <w:rPr>
          <w:rFonts w:ascii="Times New Roman"/>
          <w:b w:val="false"/>
          <w:i w:val="false"/>
          <w:color w:val="000000"/>
          <w:sz w:val="28"/>
        </w:rPr>
        <w:t>
      1) Жекеше әріптеспен және Шарттың өзге де тараптарымен оның талаптары туралы келіссөздер жүргізуге;</w:t>
      </w:r>
    </w:p>
    <w:bookmarkEnd w:id="561"/>
    <w:bookmarkStart w:name="z591" w:id="562"/>
    <w:p>
      <w:pPr>
        <w:spacing w:after="0"/>
        <w:ind w:left="0"/>
        <w:jc w:val="both"/>
      </w:pPr>
      <w:r>
        <w:rPr>
          <w:rFonts w:ascii="Times New Roman"/>
          <w:b w:val="false"/>
          <w:i w:val="false"/>
          <w:color w:val="000000"/>
          <w:sz w:val="28"/>
        </w:rPr>
        <w:t>
      2) өзі конкурсты ұйымдастырушы болған кезде мемлекеттік-жекешелік әріптестік компаниясының басқару органдарына қатысуға;</w:t>
      </w:r>
    </w:p>
    <w:bookmarkEnd w:id="562"/>
    <w:bookmarkStart w:name="z592" w:id="563"/>
    <w:p>
      <w:pPr>
        <w:spacing w:after="0"/>
        <w:ind w:left="0"/>
        <w:jc w:val="both"/>
      </w:pPr>
      <w:r>
        <w:rPr>
          <w:rFonts w:ascii="Times New Roman"/>
          <w:b w:val="false"/>
          <w:i w:val="false"/>
          <w:color w:val="000000"/>
          <w:sz w:val="28"/>
        </w:rPr>
        <w:t>
      3) Шарт шеңберінде Жекеше әріптестің қаржылық-шаруашылық қызметін тексеруді, оның ішінде аудиторлық ұйымды тарту арқылы жүзеге асыруға;</w:t>
      </w:r>
    </w:p>
    <w:bookmarkEnd w:id="563"/>
    <w:bookmarkStart w:name="z593" w:id="564"/>
    <w:p>
      <w:pPr>
        <w:spacing w:after="0"/>
        <w:ind w:left="0"/>
        <w:jc w:val="both"/>
      </w:pPr>
      <w:r>
        <w:rPr>
          <w:rFonts w:ascii="Times New Roman"/>
          <w:b w:val="false"/>
          <w:i w:val="false"/>
          <w:color w:val="000000"/>
          <w:sz w:val="28"/>
        </w:rPr>
        <w:t>
      4) МЖӘ жобасы шеңберінде МЖӘ объектісіне, сондай-ақ қызметті жүзеге асыруға қатысты құжаттамаға кедергісіз қол жеткізуге;</w:t>
      </w:r>
    </w:p>
    <w:bookmarkEnd w:id="564"/>
    <w:bookmarkStart w:name="z594" w:id="565"/>
    <w:p>
      <w:pPr>
        <w:spacing w:after="0"/>
        <w:ind w:left="0"/>
        <w:jc w:val="both"/>
      </w:pPr>
      <w:r>
        <w:rPr>
          <w:rFonts w:ascii="Times New Roman"/>
          <w:b w:val="false"/>
          <w:i w:val="false"/>
          <w:color w:val="000000"/>
          <w:sz w:val="28"/>
        </w:rPr>
        <w:t>
      5) Қазақстан Республикасы заңнамасының және Шарт талаптарының сақталуын бақылауды жүзеге асыру шеңберінде жол берілген бұзушылықтарды жоюды талап етуге;</w:t>
      </w:r>
    </w:p>
    <w:bookmarkEnd w:id="565"/>
    <w:bookmarkStart w:name="z595" w:id="566"/>
    <w:p>
      <w:pPr>
        <w:spacing w:after="0"/>
        <w:ind w:left="0"/>
        <w:jc w:val="both"/>
      </w:pPr>
      <w:r>
        <w:rPr>
          <w:rFonts w:ascii="Times New Roman"/>
          <w:b w:val="false"/>
          <w:i w:val="false"/>
          <w:color w:val="000000"/>
          <w:sz w:val="28"/>
        </w:rPr>
        <w:t>
      6) МЖӘ объектісі бойынша Жекеше әріптестің кінәсінен туындаған залалды өтеуді талап етуге;</w:t>
      </w:r>
    </w:p>
    <w:bookmarkEnd w:id="566"/>
    <w:bookmarkStart w:name="z596" w:id="567"/>
    <w:p>
      <w:pPr>
        <w:spacing w:after="0"/>
        <w:ind w:left="0"/>
        <w:jc w:val="both"/>
      </w:pPr>
      <w:r>
        <w:rPr>
          <w:rFonts w:ascii="Times New Roman"/>
          <w:b w:val="false"/>
          <w:i w:val="false"/>
          <w:color w:val="000000"/>
          <w:sz w:val="28"/>
        </w:rPr>
        <w:t>
      7) Шартты талаптарын Жекеше әріптес не Шартты өзге де тарапы бұзған жағдайда Шартты бұзуды талап етуге;</w:t>
      </w:r>
    </w:p>
    <w:bookmarkEnd w:id="567"/>
    <w:bookmarkStart w:name="z597" w:id="568"/>
    <w:p>
      <w:pPr>
        <w:spacing w:after="0"/>
        <w:ind w:left="0"/>
        <w:jc w:val="both"/>
      </w:pPr>
      <w:r>
        <w:rPr>
          <w:rFonts w:ascii="Times New Roman"/>
          <w:b w:val="false"/>
          <w:i w:val="false"/>
          <w:color w:val="000000"/>
          <w:sz w:val="28"/>
        </w:rPr>
        <w:t>
      8) Қазақстан Республикасының заңдарына және Шартқа сәйкес өзге де құқықтарды жүзеге асыруға құқылы.</w:t>
      </w:r>
    </w:p>
    <w:bookmarkEnd w:id="568"/>
    <w:bookmarkStart w:name="z598" w:id="569"/>
    <w:p>
      <w:pPr>
        <w:spacing w:after="0"/>
        <w:ind w:left="0"/>
        <w:jc w:val="both"/>
      </w:pPr>
      <w:r>
        <w:rPr>
          <w:rFonts w:ascii="Times New Roman"/>
          <w:b w:val="false"/>
          <w:i w:val="false"/>
          <w:color w:val="000000"/>
          <w:sz w:val="28"/>
        </w:rPr>
        <w:t>
      96. Мемлекеттік әріптес:</w:t>
      </w:r>
    </w:p>
    <w:bookmarkEnd w:id="569"/>
    <w:bookmarkStart w:name="z599" w:id="570"/>
    <w:p>
      <w:pPr>
        <w:spacing w:after="0"/>
        <w:ind w:left="0"/>
        <w:jc w:val="both"/>
      </w:pPr>
      <w:r>
        <w:rPr>
          <w:rFonts w:ascii="Times New Roman"/>
          <w:b w:val="false"/>
          <w:i w:val="false"/>
          <w:color w:val="000000"/>
          <w:sz w:val="28"/>
        </w:rPr>
        <w:t>
      1) Шартта көзделген жағдайларда және мерзімдерде МЖӘ объектісіне құқықтарды Жекеше әріптеске беруге;</w:t>
      </w:r>
    </w:p>
    <w:bookmarkEnd w:id="570"/>
    <w:bookmarkStart w:name="z600" w:id="571"/>
    <w:p>
      <w:pPr>
        <w:spacing w:after="0"/>
        <w:ind w:left="0"/>
        <w:jc w:val="both"/>
      </w:pPr>
      <w:r>
        <w:rPr>
          <w:rFonts w:ascii="Times New Roman"/>
          <w:b w:val="false"/>
          <w:i w:val="false"/>
          <w:color w:val="000000"/>
          <w:sz w:val="28"/>
        </w:rPr>
        <w:t>
      2) Қазақстан Республикасының заңдарында және Шартында белгіленген өзге де талаптар мен шарттарды сақтауға міндетті.</w:t>
      </w:r>
    </w:p>
    <w:bookmarkEnd w:id="571"/>
    <w:bookmarkStart w:name="z601" w:id="572"/>
    <w:p>
      <w:pPr>
        <w:spacing w:after="0"/>
        <w:ind w:left="0"/>
        <w:jc w:val="left"/>
      </w:pPr>
      <w:r>
        <w:rPr>
          <w:rFonts w:ascii="Times New Roman"/>
          <w:b/>
          <w:i w:val="false"/>
          <w:color w:val="000000"/>
        </w:rPr>
        <w:t xml:space="preserve"> 22-тарау. Жекеше әріптестің құқықтары мен міндеттері</w:t>
      </w:r>
    </w:p>
    <w:bookmarkEnd w:id="572"/>
    <w:bookmarkStart w:name="z602" w:id="573"/>
    <w:p>
      <w:pPr>
        <w:spacing w:after="0"/>
        <w:ind w:left="0"/>
        <w:jc w:val="both"/>
      </w:pPr>
      <w:r>
        <w:rPr>
          <w:rFonts w:ascii="Times New Roman"/>
          <w:b w:val="false"/>
          <w:i w:val="false"/>
          <w:color w:val="000000"/>
          <w:sz w:val="28"/>
        </w:rPr>
        <w:t>
      97. Жекеше әріптес:</w:t>
      </w:r>
    </w:p>
    <w:bookmarkEnd w:id="573"/>
    <w:bookmarkStart w:name="z603" w:id="574"/>
    <w:p>
      <w:pPr>
        <w:spacing w:after="0"/>
        <w:ind w:left="0"/>
        <w:jc w:val="both"/>
      </w:pPr>
      <w:r>
        <w:rPr>
          <w:rFonts w:ascii="Times New Roman"/>
          <w:b w:val="false"/>
          <w:i w:val="false"/>
          <w:color w:val="000000"/>
          <w:sz w:val="28"/>
        </w:rPr>
        <w:t>
      1) Шарттың талаптарын өзгерту туралы ұсыныстар енгізуге;</w:t>
      </w:r>
    </w:p>
    <w:bookmarkEnd w:id="574"/>
    <w:bookmarkStart w:name="z604" w:id="575"/>
    <w:p>
      <w:pPr>
        <w:spacing w:after="0"/>
        <w:ind w:left="0"/>
        <w:jc w:val="both"/>
      </w:pPr>
      <w:r>
        <w:rPr>
          <w:rFonts w:ascii="Times New Roman"/>
          <w:b w:val="false"/>
          <w:i w:val="false"/>
          <w:color w:val="000000"/>
          <w:sz w:val="28"/>
        </w:rPr>
        <w:t>
      2) Шарт мерзімінен бұрын бұзылған кезде Шартта белгіленген жағдайларда және тәртіппен төлемдер мен өтемақыларды талап етуге;</w:t>
      </w:r>
    </w:p>
    <w:bookmarkEnd w:id="575"/>
    <w:bookmarkStart w:name="z605" w:id="576"/>
    <w:p>
      <w:pPr>
        <w:spacing w:after="0"/>
        <w:ind w:left="0"/>
        <w:jc w:val="both"/>
      </w:pPr>
      <w:r>
        <w:rPr>
          <w:rFonts w:ascii="Times New Roman"/>
          <w:b w:val="false"/>
          <w:i w:val="false"/>
          <w:color w:val="000000"/>
          <w:sz w:val="28"/>
        </w:rPr>
        <w:t>
      3) МЖӘ жобасында өз қызметінен алынған таза кірісті Қазақстан Республикасының заңнамасына сәйкес салықтарды және бюджетке төленетін басқа да міндетті төлемдерді төлегеннен кейін қалауы бойынша пайдалануға;</w:t>
      </w:r>
    </w:p>
    <w:bookmarkEnd w:id="576"/>
    <w:bookmarkStart w:name="z606" w:id="577"/>
    <w:p>
      <w:pPr>
        <w:spacing w:after="0"/>
        <w:ind w:left="0"/>
        <w:jc w:val="both"/>
      </w:pPr>
      <w:r>
        <w:rPr>
          <w:rFonts w:ascii="Times New Roman"/>
          <w:b w:val="false"/>
          <w:i w:val="false"/>
          <w:color w:val="000000"/>
          <w:sz w:val="28"/>
        </w:rPr>
        <w:t>
      4) МЖӘ объектісіне қатысты құқықтарды Шартта көзделген талаптарда жүзеге асыруға;</w:t>
      </w:r>
    </w:p>
    <w:bookmarkEnd w:id="577"/>
    <w:bookmarkStart w:name="z607" w:id="578"/>
    <w:p>
      <w:pPr>
        <w:spacing w:after="0"/>
        <w:ind w:left="0"/>
        <w:jc w:val="both"/>
      </w:pPr>
      <w:r>
        <w:rPr>
          <w:rFonts w:ascii="Times New Roman"/>
          <w:b w:val="false"/>
          <w:i w:val="false"/>
          <w:color w:val="000000"/>
          <w:sz w:val="28"/>
        </w:rPr>
        <w:t>
      5) Қазақстан Республикасының заңдарына және Шартқа сәйкес өзге де құқықтарды жүзеге асыруға құқылы.</w:t>
      </w:r>
    </w:p>
    <w:bookmarkEnd w:id="578"/>
    <w:bookmarkStart w:name="z608" w:id="579"/>
    <w:p>
      <w:pPr>
        <w:spacing w:after="0"/>
        <w:ind w:left="0"/>
        <w:jc w:val="both"/>
      </w:pPr>
      <w:r>
        <w:rPr>
          <w:rFonts w:ascii="Times New Roman"/>
          <w:b w:val="false"/>
          <w:i w:val="false"/>
          <w:color w:val="000000"/>
          <w:sz w:val="28"/>
        </w:rPr>
        <w:t>
      98. Жекеше әріптес:</w:t>
      </w:r>
    </w:p>
    <w:bookmarkEnd w:id="579"/>
    <w:bookmarkStart w:name="z609" w:id="580"/>
    <w:p>
      <w:pPr>
        <w:spacing w:after="0"/>
        <w:ind w:left="0"/>
        <w:jc w:val="both"/>
      </w:pPr>
      <w:r>
        <w:rPr>
          <w:rFonts w:ascii="Times New Roman"/>
          <w:b w:val="false"/>
          <w:i w:val="false"/>
          <w:color w:val="000000"/>
          <w:sz w:val="28"/>
        </w:rPr>
        <w:t>
      1) МЖӘ объектілерінің бейінін сақтауға, сондай-ақ Шарттың талаптарына сәйкес МЖӘ объектісін тиісті техникалық жай-күйде Мемлекеттік әріптеске беруді қамтамасыз етуге;</w:t>
      </w:r>
    </w:p>
    <w:bookmarkEnd w:id="580"/>
    <w:bookmarkStart w:name="z610" w:id="581"/>
    <w:p>
      <w:pPr>
        <w:spacing w:after="0"/>
        <w:ind w:left="0"/>
        <w:jc w:val="both"/>
      </w:pPr>
      <w:r>
        <w:rPr>
          <w:rFonts w:ascii="Times New Roman"/>
          <w:b w:val="false"/>
          <w:i w:val="false"/>
          <w:color w:val="000000"/>
          <w:sz w:val="28"/>
        </w:rPr>
        <w:t>
      2) жасалған Шарт шеңберінде тауарлардың, жұмыстар мен көрсетілетін қызметтердің сапасы мен қолжетімділігін қамтамасыз етуге;</w:t>
      </w:r>
    </w:p>
    <w:bookmarkEnd w:id="581"/>
    <w:bookmarkStart w:name="z611" w:id="582"/>
    <w:p>
      <w:pPr>
        <w:spacing w:after="0"/>
        <w:ind w:left="0"/>
        <w:jc w:val="both"/>
      </w:pPr>
      <w:r>
        <w:rPr>
          <w:rFonts w:ascii="Times New Roman"/>
          <w:b w:val="false"/>
          <w:i w:val="false"/>
          <w:color w:val="000000"/>
          <w:sz w:val="28"/>
        </w:rPr>
        <w:t>
      3) МЖӘ жобасын іске асыру үшін бөлінген қаражаттың нысаналы пайдаланылуын қамтамасыз етуге;</w:t>
      </w:r>
    </w:p>
    <w:bookmarkEnd w:id="582"/>
    <w:bookmarkStart w:name="z612" w:id="583"/>
    <w:p>
      <w:pPr>
        <w:spacing w:after="0"/>
        <w:ind w:left="0"/>
        <w:jc w:val="both"/>
      </w:pPr>
      <w:r>
        <w:rPr>
          <w:rFonts w:ascii="Times New Roman"/>
          <w:b w:val="false"/>
          <w:i w:val="false"/>
          <w:color w:val="000000"/>
          <w:sz w:val="28"/>
        </w:rPr>
        <w:t>
      4) Қазақстан Республикасының заңдарында және Шартында белгіленген өзге де талаптар мен шарттарды сақтауға міндетті.</w:t>
      </w:r>
    </w:p>
    <w:bookmarkEnd w:id="583"/>
    <w:bookmarkStart w:name="z613" w:id="584"/>
    <w:p>
      <w:pPr>
        <w:spacing w:after="0"/>
        <w:ind w:left="0"/>
        <w:jc w:val="left"/>
      </w:pPr>
      <w:r>
        <w:rPr>
          <w:rFonts w:ascii="Times New Roman"/>
          <w:b/>
          <w:i w:val="false"/>
          <w:color w:val="000000"/>
        </w:rPr>
        <w:t xml:space="preserve"> 23-тарау. Мемлекеттік әріптестің Шарттың орындалуын бақылауды жүзеге асыру тәртібі</w:t>
      </w:r>
    </w:p>
    <w:bookmarkEnd w:id="584"/>
    <w:bookmarkStart w:name="z614" w:id="585"/>
    <w:p>
      <w:pPr>
        <w:spacing w:after="0"/>
        <w:ind w:left="0"/>
        <w:jc w:val="both"/>
      </w:pPr>
      <w:r>
        <w:rPr>
          <w:rFonts w:ascii="Times New Roman"/>
          <w:b w:val="false"/>
          <w:i w:val="false"/>
          <w:color w:val="000000"/>
          <w:sz w:val="28"/>
        </w:rPr>
        <w:t>
      99. Мемлекеттік әріптес заңнамада белгіленген тәртіппен жекеше әріптестің Шарт талаптарын, шарт бойынша міндеттемелерді орындау мерзімдерін, сондай-ақ Шартта белгіленген мақсаттарға сәйкес МЖӘ объектісіне техникалық қызмет көрсету жөніндегі міндеттемелерді сақтауын бақылауды жүзеге асырады.</w:t>
      </w:r>
    </w:p>
    <w:bookmarkEnd w:id="585"/>
    <w:bookmarkStart w:name="z615" w:id="586"/>
    <w:p>
      <w:pPr>
        <w:spacing w:after="0"/>
        <w:ind w:left="0"/>
        <w:jc w:val="both"/>
      </w:pPr>
      <w:r>
        <w:rPr>
          <w:rFonts w:ascii="Times New Roman"/>
          <w:b w:val="false"/>
          <w:i w:val="false"/>
          <w:color w:val="000000"/>
          <w:sz w:val="28"/>
        </w:rPr>
        <w:t>
      100. Бақылаудың негізгі бағыттары:</w:t>
      </w:r>
    </w:p>
    <w:bookmarkEnd w:id="586"/>
    <w:bookmarkStart w:name="z616" w:id="587"/>
    <w:p>
      <w:pPr>
        <w:spacing w:after="0"/>
        <w:ind w:left="0"/>
        <w:jc w:val="both"/>
      </w:pPr>
      <w:r>
        <w:rPr>
          <w:rFonts w:ascii="Times New Roman"/>
          <w:b w:val="false"/>
          <w:i w:val="false"/>
          <w:color w:val="000000"/>
          <w:sz w:val="28"/>
        </w:rPr>
        <w:t>
      1) Шартта айқындалған барлық талаптар мен тәртіптерді сақтау;</w:t>
      </w:r>
    </w:p>
    <w:bookmarkEnd w:id="587"/>
    <w:bookmarkStart w:name="z617" w:id="588"/>
    <w:p>
      <w:pPr>
        <w:spacing w:after="0"/>
        <w:ind w:left="0"/>
        <w:jc w:val="both"/>
      </w:pPr>
      <w:r>
        <w:rPr>
          <w:rFonts w:ascii="Times New Roman"/>
          <w:b w:val="false"/>
          <w:i w:val="false"/>
          <w:color w:val="000000"/>
          <w:sz w:val="28"/>
        </w:rPr>
        <w:t>
      2) қоршаған ортаны қорғау және жұмыстарды жүргізу қауіпсіздігі жөніндегі талаптарды сақтау болып табылады.</w:t>
      </w:r>
    </w:p>
    <w:bookmarkEnd w:id="588"/>
    <w:bookmarkStart w:name="z618" w:id="589"/>
    <w:p>
      <w:pPr>
        <w:spacing w:after="0"/>
        <w:ind w:left="0"/>
        <w:jc w:val="both"/>
      </w:pPr>
      <w:r>
        <w:rPr>
          <w:rFonts w:ascii="Times New Roman"/>
          <w:b w:val="false"/>
          <w:i w:val="false"/>
          <w:color w:val="000000"/>
          <w:sz w:val="28"/>
        </w:rPr>
        <w:t>
      101. Инвестициялық кезеңде Жекеше әріптес Мемлекеттік әріптеске ай сайын есепті кезең аяқталған күннен бастап 10 (он) жұмыс күні ішінде Шарт бойынша міндеттемелердің орындалуы туралы есеп береді.</w:t>
      </w:r>
    </w:p>
    <w:bookmarkEnd w:id="589"/>
    <w:bookmarkStart w:name="z619" w:id="590"/>
    <w:p>
      <w:pPr>
        <w:spacing w:after="0"/>
        <w:ind w:left="0"/>
        <w:jc w:val="both"/>
      </w:pPr>
      <w:r>
        <w:rPr>
          <w:rFonts w:ascii="Times New Roman"/>
          <w:b w:val="false"/>
          <w:i w:val="false"/>
          <w:color w:val="000000"/>
          <w:sz w:val="28"/>
        </w:rPr>
        <w:t>
      Пайдалану кезеңінде Жекеше әріптес мемлекеттік әріптеске есепті кезең аяқталған күннен бастап 10 (он) жұмыс күні ішінде жарты жылда кемінде 1 рет шарт бойынша міндеттемелердің орындалуы туралы есеп береді.</w:t>
      </w:r>
    </w:p>
    <w:bookmarkEnd w:id="590"/>
    <w:bookmarkStart w:name="z620" w:id="591"/>
    <w:p>
      <w:pPr>
        <w:spacing w:after="0"/>
        <w:ind w:left="0"/>
        <w:jc w:val="both"/>
      </w:pPr>
      <w:r>
        <w:rPr>
          <w:rFonts w:ascii="Times New Roman"/>
          <w:b w:val="false"/>
          <w:i w:val="false"/>
          <w:color w:val="000000"/>
          <w:sz w:val="28"/>
        </w:rPr>
        <w:t>
      102. Тараптар Шарт бойынша міндеттерді орындау үшін қажетті ақпаратты бір-біріне уақтылы беруге және Шартта көзделген міндеттерді тиісінше орындауға ықпал етуі мүмкін елеулі оқиғалардың басталғаны туралы бір-біріне дереу хабарлайды.</w:t>
      </w:r>
    </w:p>
    <w:bookmarkEnd w:id="591"/>
    <w:bookmarkStart w:name="z621" w:id="592"/>
    <w:p>
      <w:pPr>
        <w:spacing w:after="0"/>
        <w:ind w:left="0"/>
        <w:jc w:val="left"/>
      </w:pPr>
      <w:r>
        <w:rPr>
          <w:rFonts w:ascii="Times New Roman"/>
          <w:b/>
          <w:i w:val="false"/>
          <w:color w:val="000000"/>
        </w:rPr>
        <w:t xml:space="preserve"> 24-тарау. Тәуекелдерді бөлу және оларды басқару жөніндегі іс-шаралар</w:t>
      </w:r>
    </w:p>
    <w:bookmarkEnd w:id="592"/>
    <w:bookmarkStart w:name="z622" w:id="593"/>
    <w:p>
      <w:pPr>
        <w:spacing w:after="0"/>
        <w:ind w:left="0"/>
        <w:jc w:val="both"/>
      </w:pPr>
      <w:r>
        <w:rPr>
          <w:rFonts w:ascii="Times New Roman"/>
          <w:b w:val="false"/>
          <w:i w:val="false"/>
          <w:color w:val="000000"/>
          <w:sz w:val="28"/>
        </w:rPr>
        <w:t>
      103. Тараптар шарт талаптарына сәйкес МЖӘ жобасы бойынша тәуекелдерді көтереді.</w:t>
      </w:r>
    </w:p>
    <w:bookmarkEnd w:id="593"/>
    <w:bookmarkStart w:name="z623" w:id="594"/>
    <w:p>
      <w:pPr>
        <w:spacing w:after="0"/>
        <w:ind w:left="0"/>
        <w:jc w:val="both"/>
      </w:pPr>
      <w:r>
        <w:rPr>
          <w:rFonts w:ascii="Times New Roman"/>
          <w:b w:val="false"/>
          <w:i w:val="false"/>
          <w:color w:val="000000"/>
          <w:sz w:val="28"/>
        </w:rPr>
        <w:t>
      104. Тараптар Шартқа 7-қосымшаға сәйкес Мемлекеттік әріптес пен Жекеше әріптес арасында тәуекелдерді бөлу туралы келісімге келді.</w:t>
      </w:r>
    </w:p>
    <w:bookmarkEnd w:id="594"/>
    <w:bookmarkStart w:name="z624" w:id="595"/>
    <w:p>
      <w:pPr>
        <w:spacing w:after="0"/>
        <w:ind w:left="0"/>
        <w:jc w:val="left"/>
      </w:pPr>
      <w:r>
        <w:rPr>
          <w:rFonts w:ascii="Times New Roman"/>
          <w:b/>
          <w:i w:val="false"/>
          <w:color w:val="000000"/>
        </w:rPr>
        <w:t xml:space="preserve"> 25-тарау. Дауларды шешу тәртібі</w:t>
      </w:r>
    </w:p>
    <w:bookmarkEnd w:id="595"/>
    <w:bookmarkStart w:name="z625" w:id="596"/>
    <w:p>
      <w:pPr>
        <w:spacing w:after="0"/>
        <w:ind w:left="0"/>
        <w:jc w:val="both"/>
      </w:pPr>
      <w:r>
        <w:rPr>
          <w:rFonts w:ascii="Times New Roman"/>
          <w:b w:val="false"/>
          <w:i w:val="false"/>
          <w:color w:val="000000"/>
          <w:sz w:val="28"/>
        </w:rPr>
        <w:t>
      105. Шартты орындауға және тоқтатуға байланысты даулар келіссөздер арқылы шешіледі.</w:t>
      </w:r>
    </w:p>
    <w:bookmarkEnd w:id="596"/>
    <w:bookmarkStart w:name="z626" w:id="597"/>
    <w:p>
      <w:pPr>
        <w:spacing w:after="0"/>
        <w:ind w:left="0"/>
        <w:jc w:val="both"/>
      </w:pPr>
      <w:r>
        <w:rPr>
          <w:rFonts w:ascii="Times New Roman"/>
          <w:b w:val="false"/>
          <w:i w:val="false"/>
          <w:color w:val="000000"/>
          <w:sz w:val="28"/>
        </w:rPr>
        <w:t>
      Егер Шартты орындауға, өзгертуге немесе тоқтатуға байланысты даулар 2 (екі) айдың ішінде келіссөздер арқылы шешілмейтін болса, онда Тараптар дауларды Қазақстан Республикасы заңнамаға сәйкес шешеді. </w:t>
      </w:r>
    </w:p>
    <w:bookmarkEnd w:id="597"/>
    <w:bookmarkStart w:name="z627" w:id="598"/>
    <w:p>
      <w:pPr>
        <w:spacing w:after="0"/>
        <w:ind w:left="0"/>
        <w:jc w:val="left"/>
      </w:pPr>
      <w:r>
        <w:rPr>
          <w:rFonts w:ascii="Times New Roman"/>
          <w:b/>
          <w:i w:val="false"/>
          <w:color w:val="000000"/>
        </w:rPr>
        <w:t xml:space="preserve"> 26-тарау. Шартты өзгерту, толықтыру және тоқтату, бұзу талаптары</w:t>
      </w:r>
    </w:p>
    <w:bookmarkEnd w:id="598"/>
    <w:bookmarkStart w:name="z628" w:id="599"/>
    <w:p>
      <w:pPr>
        <w:spacing w:after="0"/>
        <w:ind w:left="0"/>
        <w:jc w:val="both"/>
      </w:pPr>
      <w:r>
        <w:rPr>
          <w:rFonts w:ascii="Times New Roman"/>
          <w:b w:val="false"/>
          <w:i w:val="false"/>
          <w:color w:val="000000"/>
          <w:sz w:val="28"/>
        </w:rPr>
        <w:t>
      106. Тараптар өзара келісімі бойынша, Шартқа жазбаша нысандағы қосымша келісімдер жасасу жолымен, Шарттың айрықша талаптарын және ондағы бекітілген МЖӘ жобасының бастапқы параметрлері мен сипаттамаларын өзгертпейтін өзгерістер мен толықтыруларды енгізуге құқықтары бар.</w:t>
      </w:r>
    </w:p>
    <w:bookmarkEnd w:id="599"/>
    <w:bookmarkStart w:name="z629" w:id="600"/>
    <w:p>
      <w:pPr>
        <w:spacing w:after="0"/>
        <w:ind w:left="0"/>
        <w:jc w:val="both"/>
      </w:pPr>
      <w:r>
        <w:rPr>
          <w:rFonts w:ascii="Times New Roman"/>
          <w:b w:val="false"/>
          <w:i w:val="false"/>
          <w:color w:val="000000"/>
          <w:sz w:val="28"/>
        </w:rPr>
        <w:t>
      107. Инвестициялық кезеңде Жекеше әріптес Шарт бойынша құрылыс талаптарын қатарынан 6 (алты) ай ішінде орындамаған жағдайда, Шарт бұзылған кезде Мемлекеттік әріптес Жекеше әріптесті ауыстыруды мынадай тәртіппен жүзеге асырады:</w:t>
      </w:r>
    </w:p>
    <w:bookmarkEnd w:id="600"/>
    <w:bookmarkStart w:name="z630" w:id="601"/>
    <w:p>
      <w:pPr>
        <w:spacing w:after="0"/>
        <w:ind w:left="0"/>
        <w:jc w:val="both"/>
      </w:pPr>
      <w:r>
        <w:rPr>
          <w:rFonts w:ascii="Times New Roman"/>
          <w:b w:val="false"/>
          <w:i w:val="false"/>
          <w:color w:val="000000"/>
          <w:sz w:val="28"/>
        </w:rPr>
        <w:t>
      1) Мемлекеттік әріптес, егер осындай кезең ішінде Жекеше әріптес Мемлекеттік әріптеске орындалмаған құрылыс шарттарының орындалғанын және орындалмаған құрылыс шарттарын орындалғанын осындай кезең ішінде хабардар еткен жағдайды қоспағанда, 3 (үш) ай ішінде Шарт бойынша құрылыс шарттарының орындалуы туралы хабарламаны Жекеше әріптеске 5 (бес) жұмыс күні мерзімінде қатарынан 3 (үш) айдың ішінде жібереді және Мемлекеттік әріптес бұған көз жеткізді. Соңғы жағдайда Шарт бұзылмайды;</w:t>
      </w:r>
    </w:p>
    <w:bookmarkEnd w:id="601"/>
    <w:bookmarkStart w:name="z631" w:id="602"/>
    <w:p>
      <w:pPr>
        <w:spacing w:after="0"/>
        <w:ind w:left="0"/>
        <w:jc w:val="both"/>
      </w:pPr>
      <w:r>
        <w:rPr>
          <w:rFonts w:ascii="Times New Roman"/>
          <w:b w:val="false"/>
          <w:i w:val="false"/>
          <w:color w:val="000000"/>
          <w:sz w:val="28"/>
        </w:rPr>
        <w:t>
      2) Мемлекеттік әріптес осы тармақтың 1) тармақшасында көзделген мерзімнен кейін 5 (бес) жұмыс күні ішінде Жекеше әріптеске шартты бұзу туралы хабарлама жібереді;</w:t>
      </w:r>
    </w:p>
    <w:bookmarkEnd w:id="602"/>
    <w:bookmarkStart w:name="z632" w:id="603"/>
    <w:p>
      <w:pPr>
        <w:spacing w:after="0"/>
        <w:ind w:left="0"/>
        <w:jc w:val="both"/>
      </w:pPr>
      <w:r>
        <w:rPr>
          <w:rFonts w:ascii="Times New Roman"/>
          <w:b w:val="false"/>
          <w:i w:val="false"/>
          <w:color w:val="000000"/>
          <w:sz w:val="28"/>
        </w:rPr>
        <w:t>
      3) Мемлекеттік әріптес Жекеше әріптеспен шарт бұзылғаннан кейінгі күні жаңа жекеше әріптесті айқындау жөніндегі конкурс өткізу туралы шешім қабылдайды;</w:t>
      </w:r>
    </w:p>
    <w:bookmarkEnd w:id="603"/>
    <w:bookmarkStart w:name="z633" w:id="604"/>
    <w:p>
      <w:pPr>
        <w:spacing w:after="0"/>
        <w:ind w:left="0"/>
        <w:jc w:val="both"/>
      </w:pPr>
      <w:r>
        <w:rPr>
          <w:rFonts w:ascii="Times New Roman"/>
          <w:b w:val="false"/>
          <w:i w:val="false"/>
          <w:color w:val="000000"/>
          <w:sz w:val="28"/>
        </w:rPr>
        <w:t>
      4) Мемлекеттік әріптес конкурс қорытындылары бойынша жаңа Жекеше әріптесті ғылым және жоғары білім саласындағы уәкілетті орган бекіткен Жекеше әріптесті айқындау және мемлекеттік-жекешелік әріптестік шартын жасасу қағидаларының 3-тарауында көзделген тәртіппен айқындайды.</w:t>
      </w:r>
    </w:p>
    <w:bookmarkEnd w:id="604"/>
    <w:bookmarkStart w:name="z634" w:id="605"/>
    <w:p>
      <w:pPr>
        <w:spacing w:after="0"/>
        <w:ind w:left="0"/>
        <w:jc w:val="both"/>
      </w:pPr>
      <w:r>
        <w:rPr>
          <w:rFonts w:ascii="Times New Roman"/>
          <w:b w:val="false"/>
          <w:i w:val="false"/>
          <w:color w:val="000000"/>
          <w:sz w:val="28"/>
        </w:rPr>
        <w:t>
      Шарт шеңберінде жаңа Жекеше әріптесті айқындау жөніндегі конкурсты мемлекеттік әріптес 2 (екі) реттен артық өткізбейді;</w:t>
      </w:r>
    </w:p>
    <w:bookmarkEnd w:id="605"/>
    <w:bookmarkStart w:name="z635" w:id="606"/>
    <w:p>
      <w:pPr>
        <w:spacing w:after="0"/>
        <w:ind w:left="0"/>
        <w:jc w:val="both"/>
      </w:pPr>
      <w:r>
        <w:rPr>
          <w:rFonts w:ascii="Times New Roman"/>
          <w:b w:val="false"/>
          <w:i w:val="false"/>
          <w:color w:val="000000"/>
          <w:sz w:val="28"/>
        </w:rPr>
        <w:t>
      3) Жекеше әріптес жер учаскесін қайтаруды жүзеге асырады;</w:t>
      </w:r>
    </w:p>
    <w:bookmarkEnd w:id="606"/>
    <w:bookmarkStart w:name="z636" w:id="607"/>
    <w:p>
      <w:pPr>
        <w:spacing w:after="0"/>
        <w:ind w:left="0"/>
        <w:jc w:val="both"/>
      </w:pPr>
      <w:r>
        <w:rPr>
          <w:rFonts w:ascii="Times New Roman"/>
          <w:b w:val="false"/>
          <w:i w:val="false"/>
          <w:color w:val="000000"/>
          <w:sz w:val="28"/>
        </w:rPr>
        <w:t>
      4) Мемлекеттік әріптес Жекеше әріптес орналастырған кепілдік сомасына өндіріп алуды қолданады;</w:t>
      </w:r>
    </w:p>
    <w:bookmarkEnd w:id="607"/>
    <w:bookmarkStart w:name="z637" w:id="608"/>
    <w:p>
      <w:pPr>
        <w:spacing w:after="0"/>
        <w:ind w:left="0"/>
        <w:jc w:val="both"/>
      </w:pPr>
      <w:r>
        <w:rPr>
          <w:rFonts w:ascii="Times New Roman"/>
          <w:b w:val="false"/>
          <w:i w:val="false"/>
          <w:color w:val="000000"/>
          <w:sz w:val="28"/>
        </w:rPr>
        <w:t>
      5) Жекеше әріптес осы тармақтың 7) тармақшасына сәйкес шығындары өтелуге жататын аяқталмаған құрылыс объектісін береді;</w:t>
      </w:r>
    </w:p>
    <w:bookmarkEnd w:id="608"/>
    <w:bookmarkStart w:name="z638" w:id="609"/>
    <w:p>
      <w:pPr>
        <w:spacing w:after="0"/>
        <w:ind w:left="0"/>
        <w:jc w:val="both"/>
      </w:pPr>
      <w:r>
        <w:rPr>
          <w:rFonts w:ascii="Times New Roman"/>
          <w:b w:val="false"/>
          <w:i w:val="false"/>
          <w:color w:val="000000"/>
          <w:sz w:val="28"/>
        </w:rPr>
        <w:t xml:space="preserve">
      6) Мемлекеттік әріптес жаңа Жекеше әріптеспен шарт жасасады; </w:t>
      </w:r>
    </w:p>
    <w:bookmarkEnd w:id="609"/>
    <w:bookmarkStart w:name="z639" w:id="610"/>
    <w:p>
      <w:pPr>
        <w:spacing w:after="0"/>
        <w:ind w:left="0"/>
        <w:jc w:val="both"/>
      </w:pPr>
      <w:r>
        <w:rPr>
          <w:rFonts w:ascii="Times New Roman"/>
          <w:b w:val="false"/>
          <w:i w:val="false"/>
          <w:color w:val="000000"/>
          <w:sz w:val="28"/>
        </w:rPr>
        <w:t>
      7) жаңа Жекеше әріптес консорциумның ЖЖОКБҰ-мен шарттағы тарапты ауыстыру туралы шартына қосымша келісім жасасады. Консорциум шартында тарапты ауыстыру туралы қосымша келісімнің міндетті шарты жаңа жекеше әріптестің алдыңғы жекеше әріптеске 270 (екі жүз жетпіс) күнтізбелік күн ішінде МЖӘ объектісін салу бойынша алдыңғы жекеше әріптес жүргізген және жобалық-сметалық құжаттамаға сәйкес орындалған жұмыстар актісімен расталған күрделі шығындар сомасының 100% төлеуі болып табылады;</w:t>
      </w:r>
    </w:p>
    <w:bookmarkEnd w:id="610"/>
    <w:bookmarkStart w:name="z640" w:id="611"/>
    <w:p>
      <w:pPr>
        <w:spacing w:after="0"/>
        <w:ind w:left="0"/>
        <w:jc w:val="both"/>
      </w:pPr>
      <w:r>
        <w:rPr>
          <w:rFonts w:ascii="Times New Roman"/>
          <w:b w:val="false"/>
          <w:i w:val="false"/>
          <w:color w:val="000000"/>
          <w:sz w:val="28"/>
        </w:rPr>
        <w:t>
      8) Мемлекеттік әріптес жаңа Жекеше әріптеске МЖӘ объектісі бар жер учаскесін береді.</w:t>
      </w:r>
    </w:p>
    <w:bookmarkEnd w:id="611"/>
    <w:bookmarkStart w:name="z641" w:id="612"/>
    <w:p>
      <w:pPr>
        <w:spacing w:after="0"/>
        <w:ind w:left="0"/>
        <w:jc w:val="both"/>
      </w:pPr>
      <w:r>
        <w:rPr>
          <w:rFonts w:ascii="Times New Roman"/>
          <w:b w:val="false"/>
          <w:i w:val="false"/>
          <w:color w:val="000000"/>
          <w:sz w:val="28"/>
        </w:rPr>
        <w:t>
      108. Пайдалану кезеңінде жекеше әріптес МЖӘ объектісіндегі үлесті иеліктен шығарған жағдайда, жекеше әріптес мемлекеттік әріптеспен келісім бойынша Жекеше әріптес МЖӘ объектісіне техникалық қызмет көрсетуге кепілдік негізінде жекеше әріптеске қойылатын біліктілік талаптарына сәйкес келетін жаңа Жекеше әріптес шарты мен консорциум шартының талаптарын орындауға тарту арқылы консорциум шартындағы тарапты ауыстыруды жүзеге асырады. Мемлекеттік әріптес шарттағы Жекеше әріптесті жаңа Жекеше әріптеске ауыстыруды жүзеге асырады. Жаңа Жекеше әріптес консорциум шартында Тарапты оның қатысушыларымен ауыстыру туралы консорциум шартына қосымша келісім жасайды.</w:t>
      </w:r>
    </w:p>
    <w:bookmarkEnd w:id="612"/>
    <w:bookmarkStart w:name="z642" w:id="613"/>
    <w:p>
      <w:pPr>
        <w:spacing w:after="0"/>
        <w:ind w:left="0"/>
        <w:jc w:val="both"/>
      </w:pPr>
      <w:r>
        <w:rPr>
          <w:rFonts w:ascii="Times New Roman"/>
          <w:b w:val="false"/>
          <w:i w:val="false"/>
          <w:color w:val="000000"/>
          <w:sz w:val="28"/>
        </w:rPr>
        <w:t>
      ЖЖОКБҰ Жекеше әріптестің МЖӘ объектісіндегі үлесті сатып алу құқығын үшінші тұлғалар алдында басым пайдаланады. Егер МЖӘ объектісіндегі үлесті ЖЖОКБҰ МЖӘ объектісіндегі үлесті сату туралы жекеше әріптес хабарлама жіберген күннен бастап бір ай ішінде ЖЖОКБҰ сатып алмаса, Жекеше әріптес үлесті үшінші тұлғаға сатады.</w:t>
      </w:r>
    </w:p>
    <w:bookmarkEnd w:id="613"/>
    <w:bookmarkStart w:name="z643" w:id="614"/>
    <w:p>
      <w:pPr>
        <w:spacing w:after="0"/>
        <w:ind w:left="0"/>
        <w:jc w:val="both"/>
      </w:pPr>
      <w:r>
        <w:rPr>
          <w:rFonts w:ascii="Times New Roman"/>
          <w:b w:val="false"/>
          <w:i w:val="false"/>
          <w:color w:val="000000"/>
          <w:sz w:val="28"/>
        </w:rPr>
        <w:t>
      Шарт бойынша Жекеше әріптесті ауыстыру ғылым және жоғары білім саласындағы уәкілетті орган бекіткен Жекеше әріптесті айқындау және мемлекеттік-жекешелік әріптестік шартын жасасу қағидаларының 63-тармағында көзделген тәртіппен жүзеге асырылады.</w:t>
      </w:r>
    </w:p>
    <w:bookmarkEnd w:id="614"/>
    <w:bookmarkStart w:name="z644" w:id="615"/>
    <w:p>
      <w:pPr>
        <w:spacing w:after="0"/>
        <w:ind w:left="0"/>
        <w:jc w:val="both"/>
      </w:pPr>
      <w:r>
        <w:rPr>
          <w:rFonts w:ascii="Times New Roman"/>
          <w:b w:val="false"/>
          <w:i w:val="false"/>
          <w:color w:val="000000"/>
          <w:sz w:val="28"/>
        </w:rPr>
        <w:t>
      109. Пайдалану кезеңінде Мемлекеттік әріптестің бастамасы бойынша шартты бұзу мынадай тәртіппен жүзеге асырылады:</w:t>
      </w:r>
    </w:p>
    <w:bookmarkEnd w:id="615"/>
    <w:bookmarkStart w:name="z645" w:id="616"/>
    <w:p>
      <w:pPr>
        <w:spacing w:after="0"/>
        <w:ind w:left="0"/>
        <w:jc w:val="both"/>
      </w:pPr>
      <w:r>
        <w:rPr>
          <w:rFonts w:ascii="Times New Roman"/>
          <w:b w:val="false"/>
          <w:i w:val="false"/>
          <w:color w:val="000000"/>
          <w:sz w:val="28"/>
        </w:rPr>
        <w:t>
      1) Мемлекеттік әріптес Жекеше әріптеске 5 (бес) жұмыс күні мерзімінде МЖӘ объектісінде бұзушылықтар анықталған күннен бастап күнтізбелік 30 (отыз) күн ішінде оларды жою туралы хабарлама жібереді;</w:t>
      </w:r>
    </w:p>
    <w:bookmarkEnd w:id="616"/>
    <w:bookmarkStart w:name="z646" w:id="617"/>
    <w:p>
      <w:pPr>
        <w:spacing w:after="0"/>
        <w:ind w:left="0"/>
        <w:jc w:val="both"/>
      </w:pPr>
      <w:r>
        <w:rPr>
          <w:rFonts w:ascii="Times New Roman"/>
          <w:b w:val="false"/>
          <w:i w:val="false"/>
          <w:color w:val="000000"/>
          <w:sz w:val="28"/>
        </w:rPr>
        <w:t>
      2) Мемлекеттік әріптес 5 (бес) жұмыс күні ішінде Шарттың осы тармағының 1) тармақшасында белгіленген мерзімде бұзушылықтарды жоймаған Жекеше әріптеске шартты бұзу туралы хабарлама жібереді;</w:t>
      </w:r>
    </w:p>
    <w:bookmarkEnd w:id="617"/>
    <w:bookmarkStart w:name="z647" w:id="618"/>
    <w:p>
      <w:pPr>
        <w:spacing w:after="0"/>
        <w:ind w:left="0"/>
        <w:jc w:val="both"/>
      </w:pPr>
      <w:r>
        <w:rPr>
          <w:rFonts w:ascii="Times New Roman"/>
          <w:b w:val="false"/>
          <w:i w:val="false"/>
          <w:color w:val="000000"/>
          <w:sz w:val="28"/>
        </w:rPr>
        <w:t>
      3) Жекеше әріптес өз есебінен төленетін МЖӘ объектісін тәуелсіз бағалау нәтижелері бойынша МЖӘ объектісінің бағалау құнын айқындайды және бағалау туралы есепті мемлекеттік әріптеске жібереді;</w:t>
      </w:r>
    </w:p>
    <w:bookmarkEnd w:id="618"/>
    <w:bookmarkStart w:name="z648" w:id="619"/>
    <w:p>
      <w:pPr>
        <w:spacing w:after="0"/>
        <w:ind w:left="0"/>
        <w:jc w:val="both"/>
      </w:pPr>
      <w:r>
        <w:rPr>
          <w:rFonts w:ascii="Times New Roman"/>
          <w:b w:val="false"/>
          <w:i w:val="false"/>
          <w:color w:val="000000"/>
          <w:sz w:val="28"/>
        </w:rPr>
        <w:t>
      4) Мемлекеттік әріптес бюджет қаражаты болған кезде 270 (екі жүз жетпіс) күнтізбелік күн ішінде МЖӘ объектісіндегі үлестерді объектінің құны мен ғимараттың амортизациясына алынған шығыстар арасындағы айырмаға тең баға бойынша Жекеше әріптестен сатып алады. Объектінің құны ретінде МЖӘ объектісін пайдалануға беру жылына бекітілген Ғимараттар мен құрылыстар салу құнының ірілендірілген көрсеткіштерінің жинағында көзделген МЖӘ объектісінің бағалау құны мен МЖӘ объектісін салу құны арасындағы ең аз сома қабылданады;</w:t>
      </w:r>
    </w:p>
    <w:bookmarkEnd w:id="619"/>
    <w:bookmarkStart w:name="z649" w:id="620"/>
    <w:p>
      <w:pPr>
        <w:spacing w:after="0"/>
        <w:ind w:left="0"/>
        <w:jc w:val="both"/>
      </w:pPr>
      <w:r>
        <w:rPr>
          <w:rFonts w:ascii="Times New Roman"/>
          <w:b w:val="false"/>
          <w:i w:val="false"/>
          <w:color w:val="000000"/>
          <w:sz w:val="28"/>
        </w:rPr>
        <w:t>
      5) Мемлекеттік әріптес МЖӘ объектісін сатып алған жағдайда шартты бұзу туралы келісім жасалады, ол уәкілетті органда мемлекеттік тіркелген күнінен бастап күшіне енеді;</w:t>
      </w:r>
    </w:p>
    <w:bookmarkEnd w:id="620"/>
    <w:bookmarkStart w:name="z650" w:id="621"/>
    <w:p>
      <w:pPr>
        <w:spacing w:after="0"/>
        <w:ind w:left="0"/>
        <w:jc w:val="both"/>
      </w:pPr>
      <w:r>
        <w:rPr>
          <w:rFonts w:ascii="Times New Roman"/>
          <w:b w:val="false"/>
          <w:i w:val="false"/>
          <w:color w:val="000000"/>
          <w:sz w:val="28"/>
        </w:rPr>
        <w:t>
      6) МЖӘ объектісін Мемлекеттік әріптес сатып алмаған жағдайда, Шартты бұзу туралы келісім жасалады, ол уәкілетті органда тіркелген күнінен бастап күшіне енеді;</w:t>
      </w:r>
    </w:p>
    <w:bookmarkEnd w:id="621"/>
    <w:bookmarkStart w:name="z651" w:id="622"/>
    <w:p>
      <w:pPr>
        <w:spacing w:after="0"/>
        <w:ind w:left="0"/>
        <w:jc w:val="both"/>
      </w:pPr>
      <w:r>
        <w:rPr>
          <w:rFonts w:ascii="Times New Roman"/>
          <w:b w:val="false"/>
          <w:i w:val="false"/>
          <w:color w:val="000000"/>
          <w:sz w:val="28"/>
        </w:rPr>
        <w:t>
      7) Жекеше әріптес студенттерді, магистранттар мен докторанттарды жатақханалардағы орындармен қамтамасыз етуге мемлекеттік тапсырысты орналастыруға байланысты бюджет қаражаты есебінен шеккен шығыстарды 270 (екі жүз жетпіс) күнтізбелік күн ішінде республикалық бюджетке қайтарады.</w:t>
      </w:r>
    </w:p>
    <w:bookmarkEnd w:id="622"/>
    <w:bookmarkStart w:name="z652" w:id="623"/>
    <w:p>
      <w:pPr>
        <w:spacing w:after="0"/>
        <w:ind w:left="0"/>
        <w:jc w:val="both"/>
      </w:pPr>
      <w:r>
        <w:rPr>
          <w:rFonts w:ascii="Times New Roman"/>
          <w:b w:val="false"/>
          <w:i w:val="false"/>
          <w:color w:val="000000"/>
          <w:sz w:val="28"/>
        </w:rPr>
        <w:t>
      110. Шарт:</w:t>
      </w:r>
    </w:p>
    <w:bookmarkEnd w:id="623"/>
    <w:bookmarkStart w:name="z653" w:id="624"/>
    <w:p>
      <w:pPr>
        <w:spacing w:after="0"/>
        <w:ind w:left="0"/>
        <w:jc w:val="both"/>
      </w:pPr>
      <w:r>
        <w:rPr>
          <w:rFonts w:ascii="Times New Roman"/>
          <w:b w:val="false"/>
          <w:i w:val="false"/>
          <w:color w:val="000000"/>
          <w:sz w:val="28"/>
        </w:rPr>
        <w:t>
      1) Шарттың қолданылу мерзімі өткен;</w:t>
      </w:r>
    </w:p>
    <w:bookmarkEnd w:id="624"/>
    <w:bookmarkStart w:name="z654" w:id="625"/>
    <w:p>
      <w:pPr>
        <w:spacing w:after="0"/>
        <w:ind w:left="0"/>
        <w:jc w:val="both"/>
      </w:pPr>
      <w:r>
        <w:rPr>
          <w:rFonts w:ascii="Times New Roman"/>
          <w:b w:val="false"/>
          <w:i w:val="false"/>
          <w:color w:val="000000"/>
          <w:sz w:val="28"/>
        </w:rPr>
        <w:t>
      2) мерзімінен бұрын бұзылған;</w:t>
      </w:r>
    </w:p>
    <w:bookmarkEnd w:id="625"/>
    <w:bookmarkStart w:name="z655" w:id="626"/>
    <w:p>
      <w:pPr>
        <w:spacing w:after="0"/>
        <w:ind w:left="0"/>
        <w:jc w:val="both"/>
      </w:pPr>
      <w:r>
        <w:rPr>
          <w:rFonts w:ascii="Times New Roman"/>
          <w:b w:val="false"/>
          <w:i w:val="false"/>
          <w:color w:val="000000"/>
          <w:sz w:val="28"/>
        </w:rPr>
        <w:t>
      3) шартты бұзу туралы сот шешімдері болған;</w:t>
      </w:r>
    </w:p>
    <w:bookmarkEnd w:id="626"/>
    <w:bookmarkStart w:name="z656" w:id="627"/>
    <w:p>
      <w:pPr>
        <w:spacing w:after="0"/>
        <w:ind w:left="0"/>
        <w:jc w:val="both"/>
      </w:pPr>
      <w:r>
        <w:rPr>
          <w:rFonts w:ascii="Times New Roman"/>
          <w:b w:val="false"/>
          <w:i w:val="false"/>
          <w:color w:val="000000"/>
          <w:sz w:val="28"/>
        </w:rPr>
        <w:t xml:space="preserve">
      4) Жекеше әріптес таратылған жағдайларда қолданысын тоқтатады. </w:t>
      </w:r>
    </w:p>
    <w:bookmarkEnd w:id="627"/>
    <w:bookmarkStart w:name="z657" w:id="628"/>
    <w:p>
      <w:pPr>
        <w:spacing w:after="0"/>
        <w:ind w:left="0"/>
        <w:jc w:val="both"/>
      </w:pPr>
      <w:r>
        <w:rPr>
          <w:rFonts w:ascii="Times New Roman"/>
          <w:b w:val="false"/>
          <w:i w:val="false"/>
          <w:color w:val="000000"/>
          <w:sz w:val="28"/>
        </w:rPr>
        <w:t>
      111. Алдын ала талаптарды орындау кезеңінде Тараптардың бірінің бастамасы бойынша шартты мерзімінен бұрын бұзу шарттың 6-тарауына сәйкес жүргізіледі.</w:t>
      </w:r>
    </w:p>
    <w:bookmarkEnd w:id="628"/>
    <w:bookmarkStart w:name="z658" w:id="629"/>
    <w:p>
      <w:pPr>
        <w:spacing w:after="0"/>
        <w:ind w:left="0"/>
        <w:jc w:val="both"/>
      </w:pPr>
      <w:r>
        <w:rPr>
          <w:rFonts w:ascii="Times New Roman"/>
          <w:b w:val="false"/>
          <w:i w:val="false"/>
          <w:color w:val="000000"/>
          <w:sz w:val="28"/>
        </w:rPr>
        <w:t>
      112. МЖӘ объектісінің инвестициялық кезеңінде тараптардың бірінің бастамасы бойынша шартты мерзімінен бұрын бұзу шарттың 11-тарауына сәйкес жүргізіледі.</w:t>
      </w:r>
    </w:p>
    <w:bookmarkEnd w:id="629"/>
    <w:bookmarkStart w:name="z659" w:id="630"/>
    <w:p>
      <w:pPr>
        <w:spacing w:after="0"/>
        <w:ind w:left="0"/>
        <w:jc w:val="both"/>
      </w:pPr>
      <w:r>
        <w:rPr>
          <w:rFonts w:ascii="Times New Roman"/>
          <w:b w:val="false"/>
          <w:i w:val="false"/>
          <w:color w:val="000000"/>
          <w:sz w:val="28"/>
        </w:rPr>
        <w:t>
      113. МЖӘ объектісін пайдалану кезеңінде Тараптардың бірінің бастамасы бойынша мерзімінен бұрын бұзу Шарттың 107-тармағына сәйкес жүргізіледі.</w:t>
      </w:r>
    </w:p>
    <w:bookmarkEnd w:id="630"/>
    <w:bookmarkStart w:name="z660" w:id="631"/>
    <w:p>
      <w:pPr>
        <w:spacing w:after="0"/>
        <w:ind w:left="0"/>
        <w:jc w:val="both"/>
      </w:pPr>
      <w:r>
        <w:rPr>
          <w:rFonts w:ascii="Times New Roman"/>
          <w:b w:val="false"/>
          <w:i w:val="false"/>
          <w:color w:val="000000"/>
          <w:sz w:val="28"/>
        </w:rPr>
        <w:t>
      114. Шарттың қолданылуы тоқтатылған жағдайда жұмыстарды тоқтату мынадай тәртіппен жүзеге асырылады:</w:t>
      </w:r>
    </w:p>
    <w:bookmarkEnd w:id="631"/>
    <w:bookmarkStart w:name="z661" w:id="632"/>
    <w:p>
      <w:pPr>
        <w:spacing w:after="0"/>
        <w:ind w:left="0"/>
        <w:jc w:val="both"/>
      </w:pPr>
      <w:r>
        <w:rPr>
          <w:rFonts w:ascii="Times New Roman"/>
          <w:b w:val="false"/>
          <w:i w:val="false"/>
          <w:color w:val="000000"/>
          <w:sz w:val="28"/>
        </w:rPr>
        <w:t>
      1) шарттың қолданылуы тоқтатылған кезде Жекеше әріптес дереу:</w:t>
      </w:r>
    </w:p>
    <w:bookmarkEnd w:id="632"/>
    <w:bookmarkStart w:name="z662" w:id="633"/>
    <w:p>
      <w:pPr>
        <w:spacing w:after="0"/>
        <w:ind w:left="0"/>
        <w:jc w:val="both"/>
      </w:pPr>
      <w:r>
        <w:rPr>
          <w:rFonts w:ascii="Times New Roman"/>
          <w:b w:val="false"/>
          <w:i w:val="false"/>
          <w:color w:val="000000"/>
          <w:sz w:val="28"/>
        </w:rPr>
        <w:t>
      МЖӘ объектісінің сақталуын қамтамасыз ету үшін қажет жұмыстарды қоспағанда, барлық жұмыстарды тоқтатады;</w:t>
      </w:r>
    </w:p>
    <w:bookmarkEnd w:id="633"/>
    <w:bookmarkStart w:name="z663" w:id="634"/>
    <w:p>
      <w:pPr>
        <w:spacing w:after="0"/>
        <w:ind w:left="0"/>
        <w:jc w:val="both"/>
      </w:pPr>
      <w:r>
        <w:rPr>
          <w:rFonts w:ascii="Times New Roman"/>
          <w:b w:val="false"/>
          <w:i w:val="false"/>
          <w:color w:val="000000"/>
          <w:sz w:val="28"/>
        </w:rPr>
        <w:t>
      құрылыс алаңының қауіпсіз күйін сақтау үшін қажет тауарларды қоспағанда, құрылыс алаңынан барлық тауарлар мен материалдарды алып тастайды;</w:t>
      </w:r>
    </w:p>
    <w:bookmarkEnd w:id="634"/>
    <w:bookmarkStart w:name="z664" w:id="635"/>
    <w:p>
      <w:pPr>
        <w:spacing w:after="0"/>
        <w:ind w:left="0"/>
        <w:jc w:val="both"/>
      </w:pPr>
      <w:r>
        <w:rPr>
          <w:rFonts w:ascii="Times New Roman"/>
          <w:b w:val="false"/>
          <w:i w:val="false"/>
          <w:color w:val="000000"/>
          <w:sz w:val="28"/>
        </w:rPr>
        <w:t xml:space="preserve">
      2) құрылыс алаңындағы жұмыстарды тоқтату жұмыстарды тоқтату туралы актімен ресімделеді, онда міндетті түрде көрсетіледі: </w:t>
      </w:r>
    </w:p>
    <w:bookmarkEnd w:id="635"/>
    <w:bookmarkStart w:name="z665" w:id="636"/>
    <w:p>
      <w:pPr>
        <w:spacing w:after="0"/>
        <w:ind w:left="0"/>
        <w:jc w:val="both"/>
      </w:pPr>
      <w:r>
        <w:rPr>
          <w:rFonts w:ascii="Times New Roman"/>
          <w:b w:val="false"/>
          <w:i w:val="false"/>
          <w:color w:val="000000"/>
          <w:sz w:val="28"/>
        </w:rPr>
        <w:t>
      оны құрастыру орны;</w:t>
      </w:r>
    </w:p>
    <w:bookmarkEnd w:id="636"/>
    <w:bookmarkStart w:name="z666" w:id="637"/>
    <w:p>
      <w:pPr>
        <w:spacing w:after="0"/>
        <w:ind w:left="0"/>
        <w:jc w:val="both"/>
      </w:pPr>
      <w:r>
        <w:rPr>
          <w:rFonts w:ascii="Times New Roman"/>
          <w:b w:val="false"/>
          <w:i w:val="false"/>
          <w:color w:val="000000"/>
          <w:sz w:val="28"/>
        </w:rPr>
        <w:t>
      жасалған күні мен уақыты;</w:t>
      </w:r>
    </w:p>
    <w:bookmarkEnd w:id="637"/>
    <w:bookmarkStart w:name="z667" w:id="638"/>
    <w:p>
      <w:pPr>
        <w:spacing w:after="0"/>
        <w:ind w:left="0"/>
        <w:jc w:val="both"/>
      </w:pPr>
      <w:r>
        <w:rPr>
          <w:rFonts w:ascii="Times New Roman"/>
          <w:b w:val="false"/>
          <w:i w:val="false"/>
          <w:color w:val="000000"/>
          <w:sz w:val="28"/>
        </w:rPr>
        <w:t>
      Тараптардың деректемелері;</w:t>
      </w:r>
    </w:p>
    <w:bookmarkEnd w:id="638"/>
    <w:bookmarkStart w:name="z668" w:id="639"/>
    <w:p>
      <w:pPr>
        <w:spacing w:after="0"/>
        <w:ind w:left="0"/>
        <w:jc w:val="both"/>
      </w:pPr>
      <w:r>
        <w:rPr>
          <w:rFonts w:ascii="Times New Roman"/>
          <w:b w:val="false"/>
          <w:i w:val="false"/>
          <w:color w:val="000000"/>
          <w:sz w:val="28"/>
        </w:rPr>
        <w:t xml:space="preserve">
      Жекеше әріптес төлем алған және осы тармақтың 1)-тармақшасының талаптарына сәйкес құрылыс алаңында қалдырған құжаттаманың, материалдар мен тауарлардың нақты сипаттамасы. </w:t>
      </w:r>
    </w:p>
    <w:bookmarkEnd w:id="639"/>
    <w:bookmarkStart w:name="z669" w:id="640"/>
    <w:p>
      <w:pPr>
        <w:spacing w:after="0"/>
        <w:ind w:left="0"/>
        <w:jc w:val="both"/>
      </w:pPr>
      <w:r>
        <w:rPr>
          <w:rFonts w:ascii="Times New Roman"/>
          <w:b w:val="false"/>
          <w:i w:val="false"/>
          <w:color w:val="000000"/>
          <w:sz w:val="28"/>
        </w:rPr>
        <w:t>
      Жұмыстарды тоқтату туралы актіге Шарт Тараптары міндетті түрде қол қояды және Тараптардың әрқайсысының мөрімен (шағын кәсепкерлік субъектілері болып табылатын тұлғаларды қоспағанда) бекітіледі.</w:t>
      </w:r>
    </w:p>
    <w:bookmarkEnd w:id="640"/>
    <w:bookmarkStart w:name="z670" w:id="641"/>
    <w:p>
      <w:pPr>
        <w:spacing w:after="0"/>
        <w:ind w:left="0"/>
        <w:jc w:val="both"/>
      </w:pPr>
      <w:r>
        <w:rPr>
          <w:rFonts w:ascii="Times New Roman"/>
          <w:b w:val="false"/>
          <w:i w:val="false"/>
          <w:color w:val="000000"/>
          <w:sz w:val="28"/>
        </w:rPr>
        <w:t>
      115. МЖӘ объектісін пайдалану кезеңінде Шарт бұзылған жағдайда қызмет көрсету жаңа Жекеше әріптеске өтеді.</w:t>
      </w:r>
    </w:p>
    <w:bookmarkEnd w:id="641"/>
    <w:bookmarkStart w:name="z671" w:id="642"/>
    <w:p>
      <w:pPr>
        <w:spacing w:after="0"/>
        <w:ind w:left="0"/>
        <w:jc w:val="left"/>
      </w:pPr>
      <w:r>
        <w:rPr>
          <w:rFonts w:ascii="Times New Roman"/>
          <w:b/>
          <w:i w:val="false"/>
          <w:color w:val="000000"/>
        </w:rPr>
        <w:t xml:space="preserve"> 27-тарау. Шарттың тілі</w:t>
      </w:r>
    </w:p>
    <w:bookmarkEnd w:id="642"/>
    <w:bookmarkStart w:name="z672" w:id="643"/>
    <w:p>
      <w:pPr>
        <w:spacing w:after="0"/>
        <w:ind w:left="0"/>
        <w:jc w:val="both"/>
      </w:pPr>
      <w:r>
        <w:rPr>
          <w:rFonts w:ascii="Times New Roman"/>
          <w:b w:val="false"/>
          <w:i w:val="false"/>
          <w:color w:val="000000"/>
          <w:sz w:val="28"/>
        </w:rPr>
        <w:t>
      116. Шарт қазақ және орыс тілдерінде, сондай-ақ қажет болған кезде Тараптар үшін қолайлы басқа тілде Тараптардың әрқайсысы үшін бір-бір данадан бірдей заңды күші бар үш түпнұсқа данада жасалды.</w:t>
      </w:r>
    </w:p>
    <w:bookmarkEnd w:id="643"/>
    <w:bookmarkStart w:name="z673" w:id="644"/>
    <w:p>
      <w:pPr>
        <w:spacing w:after="0"/>
        <w:ind w:left="0"/>
        <w:jc w:val="both"/>
      </w:pPr>
      <w:r>
        <w:rPr>
          <w:rFonts w:ascii="Times New Roman"/>
          <w:b w:val="false"/>
          <w:i w:val="false"/>
          <w:color w:val="000000"/>
          <w:sz w:val="28"/>
        </w:rPr>
        <w:t>
      117. Шарттың мазмұнын айқындау және түсіндіру кезінде келіспеушіліктер немесе даулар туындаған жағдайда мемелекеттік тілдегі мәтін нұсқасының күші басым болады.</w:t>
      </w:r>
    </w:p>
    <w:bookmarkEnd w:id="644"/>
    <w:bookmarkStart w:name="z674" w:id="645"/>
    <w:p>
      <w:pPr>
        <w:spacing w:after="0"/>
        <w:ind w:left="0"/>
        <w:jc w:val="both"/>
      </w:pPr>
      <w:r>
        <w:rPr>
          <w:rFonts w:ascii="Times New Roman"/>
          <w:b w:val="false"/>
          <w:i w:val="false"/>
          <w:color w:val="000000"/>
          <w:sz w:val="28"/>
        </w:rPr>
        <w:t>
      118. Тараптар мемлекеттік және орыс тілдері қарым-қатынас тілі ретінде қолданылатыны жөнінде уағдаласады.</w:t>
      </w:r>
    </w:p>
    <w:bookmarkEnd w:id="645"/>
    <w:bookmarkStart w:name="z675" w:id="646"/>
    <w:p>
      <w:pPr>
        <w:spacing w:after="0"/>
        <w:ind w:left="0"/>
        <w:jc w:val="both"/>
      </w:pPr>
      <w:r>
        <w:rPr>
          <w:rFonts w:ascii="Times New Roman"/>
          <w:b w:val="false"/>
          <w:i w:val="false"/>
          <w:color w:val="000000"/>
          <w:sz w:val="28"/>
        </w:rPr>
        <w:t>
      119. Шарт күшіне енген күннен бастап, Шартты орындауға қатысты техникалық құжаттама мен Шартты орындауға қатысты ақпарат мемлекеттік және орыс тілдерінде жасалады. </w:t>
      </w:r>
    </w:p>
    <w:bookmarkEnd w:id="646"/>
    <w:bookmarkStart w:name="z676" w:id="647"/>
    <w:p>
      <w:pPr>
        <w:spacing w:after="0"/>
        <w:ind w:left="0"/>
        <w:jc w:val="left"/>
      </w:pPr>
      <w:r>
        <w:rPr>
          <w:rFonts w:ascii="Times New Roman"/>
          <w:b/>
          <w:i w:val="false"/>
          <w:color w:val="000000"/>
        </w:rPr>
        <w:t xml:space="preserve"> 28-тарау. Шарттың әрекет ету мерзімдері</w:t>
      </w:r>
    </w:p>
    <w:bookmarkEnd w:id="647"/>
    <w:bookmarkStart w:name="z677" w:id="648"/>
    <w:p>
      <w:pPr>
        <w:spacing w:after="0"/>
        <w:ind w:left="0"/>
        <w:jc w:val="both"/>
      </w:pPr>
      <w:r>
        <w:rPr>
          <w:rFonts w:ascii="Times New Roman"/>
          <w:b w:val="false"/>
          <w:i w:val="false"/>
          <w:color w:val="000000"/>
          <w:sz w:val="28"/>
        </w:rPr>
        <w:t>
      120. Шарт Қазақстан Республикасының заңнамасында көзделген тәртіппен уәкілетті органда мемлекеттік тіркелген күнінен бастап күшіне енеді және 8 (сегіз) жыл бойы қолданылады, ол мыналарды қамтиды:</w:t>
      </w:r>
    </w:p>
    <w:bookmarkEnd w:id="648"/>
    <w:bookmarkStart w:name="z678" w:id="649"/>
    <w:p>
      <w:pPr>
        <w:spacing w:after="0"/>
        <w:ind w:left="0"/>
        <w:jc w:val="both"/>
      </w:pPr>
      <w:r>
        <w:rPr>
          <w:rFonts w:ascii="Times New Roman"/>
          <w:b w:val="false"/>
          <w:i w:val="false"/>
          <w:color w:val="000000"/>
          <w:sz w:val="28"/>
        </w:rPr>
        <w:t>
      1) МЖӘ объектісін салу кезеңі-жиырма төрт ай;</w:t>
      </w:r>
    </w:p>
    <w:bookmarkEnd w:id="649"/>
    <w:bookmarkStart w:name="z679" w:id="650"/>
    <w:p>
      <w:pPr>
        <w:spacing w:after="0"/>
        <w:ind w:left="0"/>
        <w:jc w:val="both"/>
      </w:pPr>
      <w:r>
        <w:rPr>
          <w:rFonts w:ascii="Times New Roman"/>
          <w:b w:val="false"/>
          <w:i w:val="false"/>
          <w:color w:val="000000"/>
          <w:sz w:val="28"/>
        </w:rPr>
        <w:t>
      2) МЖӘ объектісін пайдалану кезеңі – жетпіс екі ай.</w:t>
      </w:r>
    </w:p>
    <w:bookmarkEnd w:id="650"/>
    <w:bookmarkStart w:name="z680" w:id="651"/>
    <w:p>
      <w:pPr>
        <w:spacing w:after="0"/>
        <w:ind w:left="0"/>
        <w:jc w:val="both"/>
      </w:pPr>
      <w:r>
        <w:rPr>
          <w:rFonts w:ascii="Times New Roman"/>
          <w:b w:val="false"/>
          <w:i w:val="false"/>
          <w:color w:val="000000"/>
          <w:sz w:val="28"/>
        </w:rPr>
        <w:t>
      121. Жекеше әріптес, егер олар Қазақстан Республикасының заңнамасында көзделсе, Шартқа қол қою және тіркеу кезінде алымдарды немесе төлемдерді төлеу жөніндегі шығыстарды көтереді. </w:t>
      </w:r>
    </w:p>
    <w:bookmarkEnd w:id="651"/>
    <w:bookmarkStart w:name="z681" w:id="652"/>
    <w:p>
      <w:pPr>
        <w:spacing w:after="0"/>
        <w:ind w:left="0"/>
        <w:jc w:val="left"/>
      </w:pPr>
      <w:r>
        <w:rPr>
          <w:rFonts w:ascii="Times New Roman"/>
          <w:b/>
          <w:i w:val="false"/>
          <w:color w:val="000000"/>
        </w:rPr>
        <w:t xml:space="preserve"> 29-тарау. Сақтандыру</w:t>
      </w:r>
    </w:p>
    <w:bookmarkEnd w:id="652"/>
    <w:bookmarkStart w:name="z682" w:id="653"/>
    <w:p>
      <w:pPr>
        <w:spacing w:after="0"/>
        <w:ind w:left="0"/>
        <w:jc w:val="both"/>
      </w:pPr>
      <w:r>
        <w:rPr>
          <w:rFonts w:ascii="Times New Roman"/>
          <w:b w:val="false"/>
          <w:i w:val="false"/>
          <w:color w:val="000000"/>
          <w:sz w:val="28"/>
        </w:rPr>
        <w:t>
      122. Тараптар сақтандыруға жататын тәуекелдерді айқындайды, оларды Жекеше әріптес Қазақстан Республикасының заңнамада белгіленген тәртіппен сақтандырады.</w:t>
      </w:r>
    </w:p>
    <w:bookmarkEnd w:id="653"/>
    <w:bookmarkStart w:name="z683" w:id="654"/>
    <w:p>
      <w:pPr>
        <w:spacing w:after="0"/>
        <w:ind w:left="0"/>
        <w:jc w:val="both"/>
      </w:pPr>
      <w:r>
        <w:rPr>
          <w:rFonts w:ascii="Times New Roman"/>
          <w:b w:val="false"/>
          <w:i w:val="false"/>
          <w:color w:val="000000"/>
          <w:sz w:val="28"/>
        </w:rPr>
        <w:t>
      123. Сақтандыру мүліктік тәуекелдер үшін және мыналарға:</w:t>
      </w:r>
    </w:p>
    <w:bookmarkEnd w:id="654"/>
    <w:bookmarkStart w:name="z684" w:id="655"/>
    <w:p>
      <w:pPr>
        <w:spacing w:after="0"/>
        <w:ind w:left="0"/>
        <w:jc w:val="both"/>
      </w:pPr>
      <w:r>
        <w:rPr>
          <w:rFonts w:ascii="Times New Roman"/>
          <w:b w:val="false"/>
          <w:i w:val="false"/>
          <w:color w:val="000000"/>
          <w:sz w:val="28"/>
        </w:rPr>
        <w:t>
      1) құрылыс жүргізу орнына жеткізілетін жүктерді тасымалдауға және қоймаға орналастыруға;</w:t>
      </w:r>
    </w:p>
    <w:bookmarkEnd w:id="655"/>
    <w:bookmarkStart w:name="z685" w:id="656"/>
    <w:p>
      <w:pPr>
        <w:spacing w:after="0"/>
        <w:ind w:left="0"/>
        <w:jc w:val="both"/>
      </w:pPr>
      <w:r>
        <w:rPr>
          <w:rFonts w:ascii="Times New Roman"/>
          <w:b w:val="false"/>
          <w:i w:val="false"/>
          <w:color w:val="000000"/>
          <w:sz w:val="28"/>
        </w:rPr>
        <w:t>
      2) жалға алынған немесе лизинг бойынша пайдаланылатын мүлікті қоса алғанда, Жекеше әріптестің құрылыста және техникалық қызмет көрсетуде пайдаланылатын мүлкіне;</w:t>
      </w:r>
    </w:p>
    <w:bookmarkEnd w:id="656"/>
    <w:bookmarkStart w:name="z686" w:id="657"/>
    <w:p>
      <w:pPr>
        <w:spacing w:after="0"/>
        <w:ind w:left="0"/>
        <w:jc w:val="both"/>
      </w:pPr>
      <w:r>
        <w:rPr>
          <w:rFonts w:ascii="Times New Roman"/>
          <w:b w:val="false"/>
          <w:i w:val="false"/>
          <w:color w:val="000000"/>
          <w:sz w:val="28"/>
        </w:rPr>
        <w:t>
      3) Шарт бойынша оған иеленуге және пайдалануға берілген мемлекеттік мүліктің, сондай-ақ Шартты орындау нәтижелері бойынша туындайтын мүліктің кездейсоқ жойылуы мен кездейсоқ бүлінуінің тәуекеліне;</w:t>
      </w:r>
    </w:p>
    <w:bookmarkEnd w:id="657"/>
    <w:bookmarkStart w:name="z687" w:id="658"/>
    <w:p>
      <w:pPr>
        <w:spacing w:after="0"/>
        <w:ind w:left="0"/>
        <w:jc w:val="both"/>
      </w:pPr>
      <w:r>
        <w:rPr>
          <w:rFonts w:ascii="Times New Roman"/>
          <w:b w:val="false"/>
          <w:i w:val="false"/>
          <w:color w:val="000000"/>
          <w:sz w:val="28"/>
        </w:rPr>
        <w:t>
      4) жерді қоса алғанда, қоршаған ортаны ластауға және қоршаған табиғи ортаға келтірілген залалдың салдарын жоюға арналған шығыстарға;</w:t>
      </w:r>
    </w:p>
    <w:bookmarkEnd w:id="658"/>
    <w:bookmarkStart w:name="z688" w:id="659"/>
    <w:p>
      <w:pPr>
        <w:spacing w:after="0"/>
        <w:ind w:left="0"/>
        <w:jc w:val="both"/>
      </w:pPr>
      <w:r>
        <w:rPr>
          <w:rFonts w:ascii="Times New Roman"/>
          <w:b w:val="false"/>
          <w:i w:val="false"/>
          <w:color w:val="000000"/>
          <w:sz w:val="28"/>
        </w:rPr>
        <w:t>
      5) үшінші тұлғалар алдындағы жалпы азаматтық-құқықтық жауапкершілікке байланысты жауапкершілік тәуекелдері үшін көзделеді.</w:t>
      </w:r>
    </w:p>
    <w:bookmarkEnd w:id="659"/>
    <w:bookmarkStart w:name="z689" w:id="660"/>
    <w:p>
      <w:pPr>
        <w:spacing w:after="0"/>
        <w:ind w:left="0"/>
        <w:jc w:val="both"/>
      </w:pPr>
      <w:r>
        <w:rPr>
          <w:rFonts w:ascii="Times New Roman"/>
          <w:b w:val="false"/>
          <w:i w:val="false"/>
          <w:color w:val="000000"/>
          <w:sz w:val="28"/>
        </w:rPr>
        <w:t>
      124. МЖӘ объектісін және Жекеше әріптестің жабдығын сақтандыру:</w:t>
      </w:r>
    </w:p>
    <w:bookmarkEnd w:id="660"/>
    <w:bookmarkStart w:name="z690" w:id="661"/>
    <w:p>
      <w:pPr>
        <w:spacing w:after="0"/>
        <w:ind w:left="0"/>
        <w:jc w:val="both"/>
      </w:pPr>
      <w:r>
        <w:rPr>
          <w:rFonts w:ascii="Times New Roman"/>
          <w:b w:val="false"/>
          <w:i w:val="false"/>
          <w:color w:val="000000"/>
          <w:sz w:val="28"/>
        </w:rPr>
        <w:t>
      1) Жекеше әріптес заңнамаларға сәйкес МЖӘ объектісінің зақымдалуы немесе жойылуы салдарынан оны иеленумен, пайдаланумен, билік етумен байланысты мүліктік мүдделерге келтірілген зардаптан сақтандыру шартын жасайды. Сақтандыру шарты Шарттың әрекет ету кезеңінде жарамды;</w:t>
      </w:r>
    </w:p>
    <w:bookmarkEnd w:id="661"/>
    <w:bookmarkStart w:name="z691" w:id="662"/>
    <w:p>
      <w:pPr>
        <w:spacing w:after="0"/>
        <w:ind w:left="0"/>
        <w:jc w:val="both"/>
      </w:pPr>
      <w:r>
        <w:rPr>
          <w:rFonts w:ascii="Times New Roman"/>
          <w:b w:val="false"/>
          <w:i w:val="false"/>
          <w:color w:val="000000"/>
          <w:sz w:val="28"/>
        </w:rPr>
        <w:t>
      2) Жекеше әріптес МЖӘ объектісін салу және оған техникалық қызмет көрсету үшін сатып алынған жабдықты, тетіктерді, көлік және құралдарды жекеше әріптестің жабдығын иеленуге, пайдалануға, оған билік етуге байланысты оның бүлінуі немесе жойылуы салдарынан келтірілген залалдан сақтандырады. Жекеше әріптес жабдығының кез келген заты үшін сақтандыру шарты осы жабдықты құрылыс алаңына тасымалдау сәтінен оны жабдық ретінде пайдалану қажеттілігі болмайтын сәтке дейін қолданыста болады;</w:t>
      </w:r>
    </w:p>
    <w:bookmarkEnd w:id="662"/>
    <w:bookmarkStart w:name="z692" w:id="663"/>
    <w:p>
      <w:pPr>
        <w:spacing w:after="0"/>
        <w:ind w:left="0"/>
        <w:jc w:val="both"/>
      </w:pPr>
      <w:r>
        <w:rPr>
          <w:rFonts w:ascii="Times New Roman"/>
          <w:b w:val="false"/>
          <w:i w:val="false"/>
          <w:color w:val="000000"/>
          <w:sz w:val="28"/>
        </w:rPr>
        <w:t>
      3) Жекеше әріптес жасайтын барлық сақтандыру шарттары, жоғалтуды немесе зақымдалуды өтеудің бір ғана мақсатында Тараптар арасында бөлінуі тиіс сақтандыру төлемдерін алуға ортақ құқыққа ие Тараптардың топтық Шарттары ретінде ресімделуі тиіс.</w:t>
      </w:r>
    </w:p>
    <w:bookmarkEnd w:id="663"/>
    <w:bookmarkStart w:name="z693" w:id="664"/>
    <w:p>
      <w:pPr>
        <w:spacing w:after="0"/>
        <w:ind w:left="0"/>
        <w:jc w:val="both"/>
      </w:pPr>
      <w:r>
        <w:rPr>
          <w:rFonts w:ascii="Times New Roman"/>
          <w:b w:val="false"/>
          <w:i w:val="false"/>
          <w:color w:val="000000"/>
          <w:sz w:val="28"/>
        </w:rPr>
        <w:t>
      125. Жеке тұлғаларға және мүлікке зиян келтіргені үшін азаматтық-құқықтық жауапкершілікті сақтандыру:</w:t>
      </w:r>
    </w:p>
    <w:bookmarkEnd w:id="664"/>
    <w:bookmarkStart w:name="z694" w:id="665"/>
    <w:p>
      <w:pPr>
        <w:spacing w:after="0"/>
        <w:ind w:left="0"/>
        <w:jc w:val="both"/>
      </w:pPr>
      <w:r>
        <w:rPr>
          <w:rFonts w:ascii="Times New Roman"/>
          <w:b w:val="false"/>
          <w:i w:val="false"/>
          <w:color w:val="000000"/>
          <w:sz w:val="28"/>
        </w:rPr>
        <w:t>
      1) Жекеше әріптес кез келген мүлікке келтірілген кез келген залал (Шартқа сәйкес сақтандырылған заттарды қоспағанда) және (немесе) залал, сондай-ақ кез келген жеке тұлғаға келтірілген, Жекеше әріптестің шартты орындауы салдарынан туындаған және шарттың қолданылуы аяқталғанға дейін болған өлім немесе дене жарақаты (Шартқа сәйкес сақтандырылған адамдарды қоспағанда) үшін өзінің азаматтық-құқықтық жауапкершілігін сақтандырады;</w:t>
      </w:r>
    </w:p>
    <w:bookmarkEnd w:id="665"/>
    <w:bookmarkStart w:name="z695" w:id="666"/>
    <w:p>
      <w:pPr>
        <w:spacing w:after="0"/>
        <w:ind w:left="0"/>
        <w:jc w:val="both"/>
      </w:pPr>
      <w:r>
        <w:rPr>
          <w:rFonts w:ascii="Times New Roman"/>
          <w:b w:val="false"/>
          <w:i w:val="false"/>
          <w:color w:val="000000"/>
          <w:sz w:val="28"/>
        </w:rPr>
        <w:t>
      2) сақтандыру шарттары жекеше әріптестің атынан жасалады.</w:t>
      </w:r>
    </w:p>
    <w:bookmarkEnd w:id="666"/>
    <w:bookmarkStart w:name="z696" w:id="667"/>
    <w:p>
      <w:pPr>
        <w:spacing w:after="0"/>
        <w:ind w:left="0"/>
        <w:jc w:val="both"/>
      </w:pPr>
      <w:r>
        <w:rPr>
          <w:rFonts w:ascii="Times New Roman"/>
          <w:b w:val="false"/>
          <w:i w:val="false"/>
          <w:color w:val="000000"/>
          <w:sz w:val="28"/>
        </w:rPr>
        <w:t>
      126. Жекеше әріптестің құрылыс және техникалық қызмет көрсету кезеңінде жұмысқа тартылған персоналын сақтандыру:</w:t>
      </w:r>
    </w:p>
    <w:bookmarkEnd w:id="667"/>
    <w:bookmarkStart w:name="z697" w:id="668"/>
    <w:p>
      <w:pPr>
        <w:spacing w:after="0"/>
        <w:ind w:left="0"/>
        <w:jc w:val="both"/>
      </w:pPr>
      <w:r>
        <w:rPr>
          <w:rFonts w:ascii="Times New Roman"/>
          <w:b w:val="false"/>
          <w:i w:val="false"/>
          <w:color w:val="000000"/>
          <w:sz w:val="28"/>
        </w:rPr>
        <w:t>
      1) Жекеше әріптес Қазақстан Республикасы заңнамасының талаптарына сәйкес жекеше әріптес персоналына келтірілген мертігу, ауру, ауру немесе қайтыс болу нәтижесінде туындаған талап-арыздардан, залалдардан, шығындардан және шығыстардан (сот шығындары мен төлемдерді қоса алғанда) сақтандыру шартын жасасады;</w:t>
      </w:r>
    </w:p>
    <w:bookmarkEnd w:id="668"/>
    <w:bookmarkStart w:name="z698" w:id="669"/>
    <w:p>
      <w:pPr>
        <w:spacing w:after="0"/>
        <w:ind w:left="0"/>
        <w:jc w:val="both"/>
      </w:pPr>
      <w:r>
        <w:rPr>
          <w:rFonts w:ascii="Times New Roman"/>
          <w:b w:val="false"/>
          <w:i w:val="false"/>
          <w:color w:val="000000"/>
          <w:sz w:val="28"/>
        </w:rPr>
        <w:t>
      2) сақтандыру шарты жекеше әріптес персоналы МЖӘ объектісінің құрылысы мен пайдаланылуына, оның ішінде қызмет көрсету кезінде байланысты функцияларды орындаған кезде барлық уақыт бойы күшінде сақталады.</w:t>
      </w:r>
    </w:p>
    <w:bookmarkEnd w:id="669"/>
    <w:bookmarkStart w:name="z699" w:id="670"/>
    <w:p>
      <w:pPr>
        <w:spacing w:after="0"/>
        <w:ind w:left="0"/>
        <w:jc w:val="both"/>
      </w:pPr>
      <w:r>
        <w:rPr>
          <w:rFonts w:ascii="Times New Roman"/>
          <w:b w:val="false"/>
          <w:i w:val="false"/>
          <w:color w:val="000000"/>
          <w:sz w:val="28"/>
        </w:rPr>
        <w:t>
      127. Жекеше әріптес Қазақстан Республикасының заңнамасына сәйкес сақтандыру компанияларын қалауы бойынша таңдайды.</w:t>
      </w:r>
    </w:p>
    <w:bookmarkEnd w:id="670"/>
    <w:bookmarkStart w:name="z700" w:id="671"/>
    <w:p>
      <w:pPr>
        <w:spacing w:after="0"/>
        <w:ind w:left="0"/>
        <w:jc w:val="left"/>
      </w:pPr>
      <w:r>
        <w:rPr>
          <w:rFonts w:ascii="Times New Roman"/>
          <w:b/>
          <w:i w:val="false"/>
          <w:color w:val="000000"/>
        </w:rPr>
        <w:t xml:space="preserve"> 30-тарау. Құпиялылық</w:t>
      </w:r>
    </w:p>
    <w:bookmarkEnd w:id="671"/>
    <w:bookmarkStart w:name="z701" w:id="672"/>
    <w:p>
      <w:pPr>
        <w:spacing w:after="0"/>
        <w:ind w:left="0"/>
        <w:jc w:val="both"/>
      </w:pPr>
      <w:r>
        <w:rPr>
          <w:rFonts w:ascii="Times New Roman"/>
          <w:b w:val="false"/>
          <w:i w:val="false"/>
          <w:color w:val="000000"/>
          <w:sz w:val="28"/>
        </w:rPr>
        <w:t>
      128. Шарттың ережелері, Шартты орындау процесінде қандай да бір Тарап алған немесе сатып алған ақпарат құпия болып табылады.</w:t>
      </w:r>
    </w:p>
    <w:bookmarkEnd w:id="672"/>
    <w:bookmarkStart w:name="z702" w:id="673"/>
    <w:p>
      <w:pPr>
        <w:spacing w:after="0"/>
        <w:ind w:left="0"/>
        <w:jc w:val="both"/>
      </w:pPr>
      <w:r>
        <w:rPr>
          <w:rFonts w:ascii="Times New Roman"/>
          <w:b w:val="false"/>
          <w:i w:val="false"/>
          <w:color w:val="000000"/>
          <w:sz w:val="28"/>
        </w:rPr>
        <w:t>
      129. Тараптар құпия ақпаратты қажетті есептерді жасау үшін пайдалана алады.</w:t>
      </w:r>
    </w:p>
    <w:bookmarkEnd w:id="673"/>
    <w:bookmarkStart w:name="z703" w:id="674"/>
    <w:p>
      <w:pPr>
        <w:spacing w:after="0"/>
        <w:ind w:left="0"/>
        <w:jc w:val="both"/>
      </w:pPr>
      <w:r>
        <w:rPr>
          <w:rFonts w:ascii="Times New Roman"/>
          <w:b w:val="false"/>
          <w:i w:val="false"/>
          <w:color w:val="000000"/>
          <w:sz w:val="28"/>
        </w:rPr>
        <w:t>
      130. Тараптардың:</w:t>
      </w:r>
    </w:p>
    <w:bookmarkEnd w:id="674"/>
    <w:bookmarkStart w:name="z704" w:id="675"/>
    <w:p>
      <w:pPr>
        <w:spacing w:after="0"/>
        <w:ind w:left="0"/>
        <w:jc w:val="both"/>
      </w:pPr>
      <w:r>
        <w:rPr>
          <w:rFonts w:ascii="Times New Roman"/>
          <w:b w:val="false"/>
          <w:i w:val="false"/>
          <w:color w:val="000000"/>
          <w:sz w:val="28"/>
        </w:rPr>
        <w:t>
      1) азаматтық-процессуалдық және қылмыстық-процессуалдық заңнамада көзделген тәртіппен сот немесе құқық қорғау органдарының сұрау салуларына ақпарат берілген;</w:t>
      </w:r>
    </w:p>
    <w:bookmarkEnd w:id="675"/>
    <w:bookmarkStart w:name="z705" w:id="676"/>
    <w:p>
      <w:pPr>
        <w:spacing w:after="0"/>
        <w:ind w:left="0"/>
        <w:jc w:val="both"/>
      </w:pPr>
      <w:r>
        <w:rPr>
          <w:rFonts w:ascii="Times New Roman"/>
          <w:b w:val="false"/>
          <w:i w:val="false"/>
          <w:color w:val="000000"/>
          <w:sz w:val="28"/>
        </w:rPr>
        <w:t>
      2) ақпарат бухгалтерлiк есеп пен қаржылық есептiлiк туралы заңнамаға сәйкес қаржылық және өзге де есептілікті алуға құқылы мемлекеттік органдарға берілген;</w:t>
      </w:r>
    </w:p>
    <w:bookmarkEnd w:id="676"/>
    <w:bookmarkStart w:name="z706" w:id="677"/>
    <w:p>
      <w:pPr>
        <w:spacing w:after="0"/>
        <w:ind w:left="0"/>
        <w:jc w:val="both"/>
      </w:pPr>
      <w:r>
        <w:rPr>
          <w:rFonts w:ascii="Times New Roman"/>
          <w:b w:val="false"/>
          <w:i w:val="false"/>
          <w:color w:val="000000"/>
          <w:sz w:val="28"/>
        </w:rPr>
        <w:t>
      3) үшінші тұлға осындай ақпаратты құпия ретінде қарау және оны Шартта көзделген, Тараптар белгілеген мақсаттарда ғана пайдалану міндеттемесін өзіне алған жағдайда, Жекеше әріптеске қызмет көрсететін үшінші тұлғаға ақпарат берілген;</w:t>
      </w:r>
    </w:p>
    <w:bookmarkEnd w:id="677"/>
    <w:bookmarkStart w:name="z707" w:id="678"/>
    <w:p>
      <w:pPr>
        <w:spacing w:after="0"/>
        <w:ind w:left="0"/>
        <w:jc w:val="both"/>
      </w:pPr>
      <w:r>
        <w:rPr>
          <w:rFonts w:ascii="Times New Roman"/>
          <w:b w:val="false"/>
          <w:i w:val="false"/>
          <w:color w:val="000000"/>
          <w:sz w:val="28"/>
        </w:rPr>
        <w:t>
      4) инвестор осындай ақпаратты құпия ретінде қарау және оны МЖӘ жобасында көзделген мақсаттарда ғана пайдалану міндеттемесін өзіне алған жағдайда, Жекеше әріптес инвесторға МЖӘ жобасына қаржы қаражатын тарту туралы келіссөздер жүргізетін ақпарат берген жағдайларды қоспағанда, құпия ақпаратты екінші Тараптың келісімінсіз үшінші тұлғаларға беруге құқығы жоқ.</w:t>
      </w:r>
    </w:p>
    <w:bookmarkEnd w:id="678"/>
    <w:bookmarkStart w:name="z708" w:id="679"/>
    <w:p>
      <w:pPr>
        <w:spacing w:after="0"/>
        <w:ind w:left="0"/>
        <w:jc w:val="both"/>
      </w:pPr>
      <w:r>
        <w:rPr>
          <w:rFonts w:ascii="Times New Roman"/>
          <w:b w:val="false"/>
          <w:i w:val="false"/>
          <w:color w:val="000000"/>
          <w:sz w:val="28"/>
        </w:rPr>
        <w:t>
      131. МЖӘ объектісін салу және пайдалануға қатысты барлық құжаттар, ақпараттар мен есептер бойынша Шарттың әрекет ету мерзіміне құпиялылықты сақтау мерзімі белгіленеді. </w:t>
      </w:r>
    </w:p>
    <w:bookmarkEnd w:id="679"/>
    <w:bookmarkStart w:name="z709" w:id="680"/>
    <w:p>
      <w:pPr>
        <w:spacing w:after="0"/>
        <w:ind w:left="0"/>
        <w:jc w:val="left"/>
      </w:pPr>
      <w:r>
        <w:rPr>
          <w:rFonts w:ascii="Times New Roman"/>
          <w:b/>
          <w:i w:val="false"/>
          <w:color w:val="000000"/>
        </w:rPr>
        <w:t xml:space="preserve"> 31-тарау. Еңсерілмейтін күш жағдаяттары (форс-мажор)</w:t>
      </w:r>
    </w:p>
    <w:bookmarkEnd w:id="680"/>
    <w:bookmarkStart w:name="z710" w:id="681"/>
    <w:p>
      <w:pPr>
        <w:spacing w:after="0"/>
        <w:ind w:left="0"/>
        <w:jc w:val="both"/>
      </w:pPr>
      <w:r>
        <w:rPr>
          <w:rFonts w:ascii="Times New Roman"/>
          <w:b w:val="false"/>
          <w:i w:val="false"/>
          <w:color w:val="000000"/>
          <w:sz w:val="28"/>
        </w:rPr>
        <w:t>
      132. Еңсерілмейтін күш жағдаяттарына:</w:t>
      </w:r>
    </w:p>
    <w:bookmarkEnd w:id="681"/>
    <w:bookmarkStart w:name="z711" w:id="682"/>
    <w:p>
      <w:pPr>
        <w:spacing w:after="0"/>
        <w:ind w:left="0"/>
        <w:jc w:val="both"/>
      </w:pPr>
      <w:r>
        <w:rPr>
          <w:rFonts w:ascii="Times New Roman"/>
          <w:b w:val="false"/>
          <w:i w:val="false"/>
          <w:color w:val="000000"/>
          <w:sz w:val="28"/>
        </w:rPr>
        <w:t>
      1) Нақты жағдайда қайтару мүмкін емес және төтенше жағдайлар салдарынан қандай да бір Тараптың Шарт бойынша жағдайларына сәйкес орындау мүмкін емес болуы;</w:t>
      </w:r>
    </w:p>
    <w:bookmarkEnd w:id="682"/>
    <w:bookmarkStart w:name="z712" w:id="683"/>
    <w:p>
      <w:pPr>
        <w:spacing w:after="0"/>
        <w:ind w:left="0"/>
        <w:jc w:val="both"/>
      </w:pPr>
      <w:r>
        <w:rPr>
          <w:rFonts w:ascii="Times New Roman"/>
          <w:b w:val="false"/>
          <w:i w:val="false"/>
          <w:color w:val="000000"/>
          <w:sz w:val="28"/>
        </w:rPr>
        <w:t>
      2) Тарап олар туындаған кезде алдын ала болжай алмайтын, құтыла алмайтын немесе еңсере алмайтын;</w:t>
      </w:r>
    </w:p>
    <w:bookmarkEnd w:id="683"/>
    <w:bookmarkStart w:name="z713" w:id="684"/>
    <w:p>
      <w:pPr>
        <w:spacing w:after="0"/>
        <w:ind w:left="0"/>
        <w:jc w:val="both"/>
      </w:pPr>
      <w:r>
        <w:rPr>
          <w:rFonts w:ascii="Times New Roman"/>
          <w:b w:val="false"/>
          <w:i w:val="false"/>
          <w:color w:val="000000"/>
          <w:sz w:val="28"/>
        </w:rPr>
        <w:t>
      3) Тараптардың бірінің бұзушылығының тікелей салдары болып табылмайтын ерекше оқиға немесе жағдаят жатады.</w:t>
      </w:r>
    </w:p>
    <w:bookmarkEnd w:id="684"/>
    <w:bookmarkStart w:name="z714" w:id="685"/>
    <w:p>
      <w:pPr>
        <w:spacing w:after="0"/>
        <w:ind w:left="0"/>
        <w:jc w:val="both"/>
      </w:pPr>
      <w:r>
        <w:rPr>
          <w:rFonts w:ascii="Times New Roman"/>
          <w:b w:val="false"/>
          <w:i w:val="false"/>
          <w:color w:val="000000"/>
          <w:sz w:val="28"/>
        </w:rPr>
        <w:t>
      133. Еңсерілмейтін күш жағдаяттары (форс-мажор) мынадай ерекше оқиғадан немесе жағдаяттан (бірақ олармен шектеліп қалмай), Шарттың талаптар сақталған жағдайда) тұруы мүмкін:</w:t>
      </w:r>
    </w:p>
    <w:bookmarkEnd w:id="685"/>
    <w:bookmarkStart w:name="z715" w:id="686"/>
    <w:p>
      <w:pPr>
        <w:spacing w:after="0"/>
        <w:ind w:left="0"/>
        <w:jc w:val="both"/>
      </w:pPr>
      <w:r>
        <w:rPr>
          <w:rFonts w:ascii="Times New Roman"/>
          <w:b w:val="false"/>
          <w:i w:val="false"/>
          <w:color w:val="000000"/>
          <w:sz w:val="28"/>
        </w:rPr>
        <w:t>
      1) әскери іс-әрекеттер;</w:t>
      </w:r>
    </w:p>
    <w:bookmarkEnd w:id="686"/>
    <w:bookmarkStart w:name="z716" w:id="687"/>
    <w:p>
      <w:pPr>
        <w:spacing w:after="0"/>
        <w:ind w:left="0"/>
        <w:jc w:val="both"/>
      </w:pPr>
      <w:r>
        <w:rPr>
          <w:rFonts w:ascii="Times New Roman"/>
          <w:b w:val="false"/>
          <w:i w:val="false"/>
          <w:color w:val="000000"/>
          <w:sz w:val="28"/>
        </w:rPr>
        <w:t>
      2) террористік акт, төңкеріс, көтеріліс;</w:t>
      </w:r>
    </w:p>
    <w:bookmarkEnd w:id="687"/>
    <w:bookmarkStart w:name="z717" w:id="688"/>
    <w:p>
      <w:pPr>
        <w:spacing w:after="0"/>
        <w:ind w:left="0"/>
        <w:jc w:val="both"/>
      </w:pPr>
      <w:r>
        <w:rPr>
          <w:rFonts w:ascii="Times New Roman"/>
          <w:b w:val="false"/>
          <w:i w:val="false"/>
          <w:color w:val="000000"/>
          <w:sz w:val="28"/>
        </w:rPr>
        <w:t>
      3) Жекеше әріптестің персоналы болып табылмайтын тұлғалармен алдын ала қамдалған тәртіпсіздіктер мен ереуілдер;</w:t>
      </w:r>
    </w:p>
    <w:bookmarkEnd w:id="688"/>
    <w:bookmarkStart w:name="z718" w:id="689"/>
    <w:p>
      <w:pPr>
        <w:spacing w:after="0"/>
        <w:ind w:left="0"/>
        <w:jc w:val="both"/>
      </w:pPr>
      <w:r>
        <w:rPr>
          <w:rFonts w:ascii="Times New Roman"/>
          <w:b w:val="false"/>
          <w:i w:val="false"/>
          <w:color w:val="000000"/>
          <w:sz w:val="28"/>
        </w:rPr>
        <w:t>
      4) археологиялық олжалардың табылуы;</w:t>
      </w:r>
    </w:p>
    <w:bookmarkEnd w:id="689"/>
    <w:bookmarkStart w:name="z719" w:id="690"/>
    <w:p>
      <w:pPr>
        <w:spacing w:after="0"/>
        <w:ind w:left="0"/>
        <w:jc w:val="both"/>
      </w:pPr>
      <w:r>
        <w:rPr>
          <w:rFonts w:ascii="Times New Roman"/>
          <w:b w:val="false"/>
          <w:i w:val="false"/>
          <w:color w:val="000000"/>
          <w:sz w:val="28"/>
        </w:rPr>
        <w:t>
      5)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w:t>
      </w:r>
    </w:p>
    <w:bookmarkEnd w:id="690"/>
    <w:bookmarkStart w:name="z720" w:id="691"/>
    <w:p>
      <w:pPr>
        <w:spacing w:after="0"/>
        <w:ind w:left="0"/>
        <w:jc w:val="both"/>
      </w:pPr>
      <w:r>
        <w:rPr>
          <w:rFonts w:ascii="Times New Roman"/>
          <w:b w:val="false"/>
          <w:i w:val="false"/>
          <w:color w:val="000000"/>
          <w:sz w:val="28"/>
        </w:rPr>
        <w:t>
      134. Тараптар мынадай оқиғалар:</w:t>
      </w:r>
    </w:p>
    <w:bookmarkEnd w:id="691"/>
    <w:bookmarkStart w:name="z721" w:id="692"/>
    <w:p>
      <w:pPr>
        <w:spacing w:after="0"/>
        <w:ind w:left="0"/>
        <w:jc w:val="both"/>
      </w:pPr>
      <w:r>
        <w:rPr>
          <w:rFonts w:ascii="Times New Roman"/>
          <w:b w:val="false"/>
          <w:i w:val="false"/>
          <w:color w:val="000000"/>
          <w:sz w:val="28"/>
        </w:rPr>
        <w:t>
      1) Тараптар жол берген абайсыз немесе қасақана әрекет, қателіктер, әрекетсіздік, Шартты бұзу немесе заңнаманы сақтамау;</w:t>
      </w:r>
    </w:p>
    <w:bookmarkEnd w:id="692"/>
    <w:bookmarkStart w:name="z722" w:id="693"/>
    <w:p>
      <w:pPr>
        <w:spacing w:after="0"/>
        <w:ind w:left="0"/>
        <w:jc w:val="both"/>
      </w:pPr>
      <w:r>
        <w:rPr>
          <w:rFonts w:ascii="Times New Roman"/>
          <w:b w:val="false"/>
          <w:i w:val="false"/>
          <w:color w:val="000000"/>
          <w:sz w:val="28"/>
        </w:rPr>
        <w:t>
      2) тек Жекеше әріптестің персоналына немесе қандай да бір аралық мердігерге қатысты ереуілдер, жұмыс қарқынының төмендеуі;</w:t>
      </w:r>
    </w:p>
    <w:bookmarkEnd w:id="693"/>
    <w:bookmarkStart w:name="z723" w:id="694"/>
    <w:p>
      <w:pPr>
        <w:spacing w:after="0"/>
        <w:ind w:left="0"/>
        <w:jc w:val="both"/>
      </w:pPr>
      <w:r>
        <w:rPr>
          <w:rFonts w:ascii="Times New Roman"/>
          <w:b w:val="false"/>
          <w:i w:val="false"/>
          <w:color w:val="000000"/>
          <w:sz w:val="28"/>
        </w:rPr>
        <w:t>
      3) Жекеше әріптестің күрделі экономикалық жағдайы немесе нарықтық жағдайлардың өзгеруі еңсерілмейтін күш жағдаяттары (форс-мажор) болмайды деп келіседі.</w:t>
      </w:r>
    </w:p>
    <w:bookmarkEnd w:id="694"/>
    <w:bookmarkStart w:name="z724" w:id="695"/>
    <w:p>
      <w:pPr>
        <w:spacing w:after="0"/>
        <w:ind w:left="0"/>
        <w:jc w:val="both"/>
      </w:pPr>
      <w:r>
        <w:rPr>
          <w:rFonts w:ascii="Times New Roman"/>
          <w:b w:val="false"/>
          <w:i w:val="false"/>
          <w:color w:val="000000"/>
          <w:sz w:val="28"/>
        </w:rPr>
        <w:t>
      135. Еңсерілмейтін күш жағдаяттарының орын алу фактісі, мүмкіндігінше, тиісті еңсерілмейтін күш жағдаяттарының орын алуын тіркеуге уәкілетті органдардың қорытындыларымен және анықтамаларымен расталуы тиіс.</w:t>
      </w:r>
    </w:p>
    <w:bookmarkEnd w:id="695"/>
    <w:bookmarkStart w:name="z725" w:id="696"/>
    <w:p>
      <w:pPr>
        <w:spacing w:after="0"/>
        <w:ind w:left="0"/>
        <w:jc w:val="both"/>
      </w:pPr>
      <w:r>
        <w:rPr>
          <w:rFonts w:ascii="Times New Roman"/>
          <w:b w:val="false"/>
          <w:i w:val="false"/>
          <w:color w:val="000000"/>
          <w:sz w:val="28"/>
        </w:rPr>
        <w:t>
      136. Еңсерілмейтін күш жағдаяттарының (форс-мажор) орын алуы туралы хабарлама:</w:t>
      </w:r>
    </w:p>
    <w:bookmarkEnd w:id="696"/>
    <w:bookmarkStart w:name="z726" w:id="697"/>
    <w:p>
      <w:pPr>
        <w:spacing w:after="0"/>
        <w:ind w:left="0"/>
        <w:jc w:val="both"/>
      </w:pPr>
      <w:r>
        <w:rPr>
          <w:rFonts w:ascii="Times New Roman"/>
          <w:b w:val="false"/>
          <w:i w:val="false"/>
          <w:color w:val="000000"/>
          <w:sz w:val="28"/>
        </w:rPr>
        <w:t>
      1) Еңсерілмейтін күш жағдаяттары (форс-мажор) әсер еткен Тарап бұл туралы өзге Тарапты бірінші Тарап мұндай жағдаяттардың орын алуы туралы білгеннен немесе білуге тиіс сәттен бастап 5 (бес) күнтізбелік күн ішінде жазбаша нысанда хабарлауға міндетті.</w:t>
      </w:r>
    </w:p>
    <w:bookmarkEnd w:id="697"/>
    <w:bookmarkStart w:name="z727" w:id="698"/>
    <w:p>
      <w:pPr>
        <w:spacing w:after="0"/>
        <w:ind w:left="0"/>
        <w:jc w:val="both"/>
      </w:pPr>
      <w:r>
        <w:rPr>
          <w:rFonts w:ascii="Times New Roman"/>
          <w:b w:val="false"/>
          <w:i w:val="false"/>
          <w:color w:val="000000"/>
          <w:sz w:val="28"/>
        </w:rPr>
        <w:t>
      2) осы тармақтың 1) тармақшасында көрсетілген жазбаша хабарлама еңсерілмейтін күш жағдаяттарының (форс-мажор) орын алу күніне, оның әрекет етуінің болжамды мерзімін көрсетуі, мұндай жағдаятты немесе оның еңсерілмейтін күш жағдаяттарынан (форс-мажор) зардап шеккен Тараптың Шартты орындауына әсерін егжей-тегжейлі сипаттауы, сондай-ақ еңсерілмейтін күш жағдаяттарының (форс-мажор) әсеріне ұшыраған Тарап қамдануға ниетті әрекеттердің сипаттамасынан тұруы тиіс. Аталған хабарламаға еңсерілмейтін күш жағдаяттарының (форс-мажор) орын алғанып растайтын құжаттар қоса берілуі тиіс.</w:t>
      </w:r>
    </w:p>
    <w:bookmarkEnd w:id="698"/>
    <w:bookmarkStart w:name="z728" w:id="699"/>
    <w:p>
      <w:pPr>
        <w:spacing w:after="0"/>
        <w:ind w:left="0"/>
        <w:jc w:val="both"/>
      </w:pPr>
      <w:r>
        <w:rPr>
          <w:rFonts w:ascii="Times New Roman"/>
          <w:b w:val="false"/>
          <w:i w:val="false"/>
          <w:color w:val="000000"/>
          <w:sz w:val="28"/>
        </w:rPr>
        <w:t>
      3) Тарап өзге Тарапқа осындай хабарламаны жолдағаннан кейін, осы еңсерілмейтін күш жағдаятының (форс-мажор) әрекет ету уақытына Шарт бойынша көрсетілген міндеттемелерді орындаудан босатылады.</w:t>
      </w:r>
    </w:p>
    <w:bookmarkEnd w:id="699"/>
    <w:bookmarkStart w:name="z729" w:id="700"/>
    <w:p>
      <w:pPr>
        <w:spacing w:after="0"/>
        <w:ind w:left="0"/>
        <w:jc w:val="both"/>
      </w:pPr>
      <w:r>
        <w:rPr>
          <w:rFonts w:ascii="Times New Roman"/>
          <w:b w:val="false"/>
          <w:i w:val="false"/>
          <w:color w:val="000000"/>
          <w:sz w:val="28"/>
        </w:rPr>
        <w:t>
      137. Шарттың уақтылы орындалмау ықтималдығын азайту:</w:t>
      </w:r>
    </w:p>
    <w:bookmarkEnd w:id="700"/>
    <w:bookmarkStart w:name="z730" w:id="701"/>
    <w:p>
      <w:pPr>
        <w:spacing w:after="0"/>
        <w:ind w:left="0"/>
        <w:jc w:val="both"/>
      </w:pPr>
      <w:r>
        <w:rPr>
          <w:rFonts w:ascii="Times New Roman"/>
          <w:b w:val="false"/>
          <w:i w:val="false"/>
          <w:color w:val="000000"/>
          <w:sz w:val="28"/>
        </w:rPr>
        <w:t>
      1) еңсерілмейтін күш жағдаятының (форс-мажор) әсеріне ұшыраған Тарап мұндай мән-жай туындаған жағдайды түзету үшін барлық саналы күш - жігерін салады және оның салдарларын азайтуы тиіс;</w:t>
      </w:r>
    </w:p>
    <w:bookmarkEnd w:id="701"/>
    <w:bookmarkStart w:name="z731" w:id="702"/>
    <w:p>
      <w:pPr>
        <w:spacing w:after="0"/>
        <w:ind w:left="0"/>
        <w:jc w:val="both"/>
      </w:pPr>
      <w:r>
        <w:rPr>
          <w:rFonts w:ascii="Times New Roman"/>
          <w:b w:val="false"/>
          <w:i w:val="false"/>
          <w:color w:val="000000"/>
          <w:sz w:val="28"/>
        </w:rPr>
        <w:t>
      2) кез келген Тарап Шартты орындау барысында, кез келген уақытта еңсерілмейтін күш жағдаяттарының (форс-мажор) орын алуымен туындаған кез келген кідірістерді азайту үшін кез келген мүмкіндікті пайдаланады.</w:t>
      </w:r>
    </w:p>
    <w:bookmarkEnd w:id="702"/>
    <w:bookmarkStart w:name="z732" w:id="703"/>
    <w:p>
      <w:pPr>
        <w:spacing w:after="0"/>
        <w:ind w:left="0"/>
        <w:jc w:val="both"/>
      </w:pPr>
      <w:r>
        <w:rPr>
          <w:rFonts w:ascii="Times New Roman"/>
          <w:b w:val="false"/>
          <w:i w:val="false"/>
          <w:color w:val="000000"/>
          <w:sz w:val="28"/>
        </w:rPr>
        <w:t>
      138. Еңсерілмейтін күш жағдаяттарының (форс-мажор) салдары:</w:t>
      </w:r>
    </w:p>
    <w:bookmarkEnd w:id="703"/>
    <w:bookmarkStart w:name="z733" w:id="704"/>
    <w:p>
      <w:pPr>
        <w:spacing w:after="0"/>
        <w:ind w:left="0"/>
        <w:jc w:val="both"/>
      </w:pPr>
      <w:r>
        <w:rPr>
          <w:rFonts w:ascii="Times New Roman"/>
          <w:b w:val="false"/>
          <w:i w:val="false"/>
          <w:color w:val="000000"/>
          <w:sz w:val="28"/>
        </w:rPr>
        <w:t>
      1) еңсерілмейтін күш жағдаяттары (форс-мажор) зардап шеккен Тарапқа әсер етуін тоқтатқаннан кейін және оған Шарт бойынша өзінің міндеттемелерін орындауға әрі қарай кедергі келтірмейтін болса, онда мұндай Тарап бұл туралы өзге Тарапты дереу хабардар етеді және Шарт бойынша өзінің міндеттемелерін жаңартады;</w:t>
      </w:r>
    </w:p>
    <w:bookmarkEnd w:id="704"/>
    <w:bookmarkStart w:name="z734" w:id="705"/>
    <w:p>
      <w:pPr>
        <w:spacing w:after="0"/>
        <w:ind w:left="0"/>
        <w:jc w:val="both"/>
      </w:pPr>
      <w:r>
        <w:rPr>
          <w:rFonts w:ascii="Times New Roman"/>
          <w:b w:val="false"/>
          <w:i w:val="false"/>
          <w:color w:val="000000"/>
          <w:sz w:val="28"/>
        </w:rPr>
        <w:t>
      2) егер Тараптарға Шарт бойынша өздерінің міндеттемелерін орындауға қандай да бір әсер ететін еңсерілмейтін күш жағдаяттары (форс-мажор) 30 (отыз) күнтізбелік күннен көп жалғасатын жағдайда, онда кез келген Тарап өзге Тараптан кездесу өткізуді талап етеді және қалыптасқан жағдайдан шығуды іздестіру туралы мәселені талқылайды;</w:t>
      </w:r>
    </w:p>
    <w:bookmarkEnd w:id="705"/>
    <w:bookmarkStart w:name="z735" w:id="706"/>
    <w:p>
      <w:pPr>
        <w:spacing w:after="0"/>
        <w:ind w:left="0"/>
        <w:jc w:val="both"/>
      </w:pPr>
      <w:r>
        <w:rPr>
          <w:rFonts w:ascii="Times New Roman"/>
          <w:b w:val="false"/>
          <w:i w:val="false"/>
          <w:color w:val="000000"/>
          <w:sz w:val="28"/>
        </w:rPr>
        <w:t>
      3) Шарттың әрекет ету мерзімі және Тараптардың Шарт бойынша белгілі бір міндеттемелерді орындау мерзімі, еңсерілмейтін күш жағдаяттарының (форс-мажордың) әсеріне ұшыраған Тарап Шарт бойынша өзінің міндеттемелерін және тиісті әрекеттерді толық көлемде орындай алмаған уақыт кезеңіне тең кезеңге ұзартылуы тиіс. Егер еңсерілмейтін күш жағдаяттарының (форс-мажордың) әсеріне ұшыраған Тараптың міндеттемелері мен әрекеттері тек ішінара тоқтатылған жағдайда, Тараптар барлық ілеспе жағдаяттарды есепке ала отырып, осындай кезеңді (немесе этаптың) тиісінші ұзарту мәселесін талқылайды және келіседі.</w:t>
      </w:r>
    </w:p>
    <w:bookmarkEnd w:id="706"/>
    <w:bookmarkStart w:name="z736" w:id="707"/>
    <w:p>
      <w:pPr>
        <w:spacing w:after="0"/>
        <w:ind w:left="0"/>
        <w:jc w:val="left"/>
      </w:pPr>
      <w:r>
        <w:rPr>
          <w:rFonts w:ascii="Times New Roman"/>
          <w:b/>
          <w:i w:val="false"/>
          <w:color w:val="000000"/>
        </w:rPr>
        <w:t xml:space="preserve"> 32-тарау. Қоршаған ортаны қорғау және жұмыстарды жүргізу қауіпсіздігі жөніндегі талаптар</w:t>
      </w:r>
    </w:p>
    <w:bookmarkEnd w:id="707"/>
    <w:bookmarkStart w:name="z737" w:id="708"/>
    <w:p>
      <w:pPr>
        <w:spacing w:after="0"/>
        <w:ind w:left="0"/>
        <w:jc w:val="both"/>
      </w:pPr>
      <w:r>
        <w:rPr>
          <w:rFonts w:ascii="Times New Roman"/>
          <w:b w:val="false"/>
          <w:i w:val="false"/>
          <w:color w:val="000000"/>
          <w:sz w:val="28"/>
        </w:rPr>
        <w:t>
      139. Қауіпсіздікті және қоршаған ортаны қорғауды қамтамасыз ету мақсатында Жекеше әріптес:</w:t>
      </w:r>
    </w:p>
    <w:bookmarkEnd w:id="708"/>
    <w:bookmarkStart w:name="z738" w:id="709"/>
    <w:p>
      <w:pPr>
        <w:spacing w:after="0"/>
        <w:ind w:left="0"/>
        <w:jc w:val="both"/>
      </w:pPr>
      <w:r>
        <w:rPr>
          <w:rFonts w:ascii="Times New Roman"/>
          <w:b w:val="false"/>
          <w:i w:val="false"/>
          <w:color w:val="000000"/>
          <w:sz w:val="28"/>
        </w:rPr>
        <w:t>
      1) МЖӘ объектісін салу және пайдалану жөніндегі жұмыстарды жүргізу кезінде жекеше әріптес персоналының қауіпсіздігі жөніндегі Қазақстан Республикасы заңнамасының нормалары мен талаптарын сақтайды;</w:t>
      </w:r>
    </w:p>
    <w:bookmarkEnd w:id="709"/>
    <w:bookmarkStart w:name="z739" w:id="710"/>
    <w:p>
      <w:pPr>
        <w:spacing w:after="0"/>
        <w:ind w:left="0"/>
        <w:jc w:val="both"/>
      </w:pPr>
      <w:r>
        <w:rPr>
          <w:rFonts w:ascii="Times New Roman"/>
          <w:b w:val="false"/>
          <w:i w:val="false"/>
          <w:color w:val="000000"/>
          <w:sz w:val="28"/>
        </w:rPr>
        <w:t>
      2) жұмыстарды жүргізудің оң тәжірибесін басшылыққа ала отырып, адамдардың өмірі мен денсаулығына және қоршаған ортаға, сондай-ақ меншікті жоюға қауіп төндіретін апаттар мен өзге де қауіпті жағдайлардың алдын алу бойынша қажетті барлық шараларды қолдайды;</w:t>
      </w:r>
    </w:p>
    <w:bookmarkEnd w:id="710"/>
    <w:bookmarkStart w:name="z740" w:id="711"/>
    <w:p>
      <w:pPr>
        <w:spacing w:after="0"/>
        <w:ind w:left="0"/>
        <w:jc w:val="both"/>
      </w:pPr>
      <w:r>
        <w:rPr>
          <w:rFonts w:ascii="Times New Roman"/>
          <w:b w:val="false"/>
          <w:i w:val="false"/>
          <w:color w:val="000000"/>
          <w:sz w:val="28"/>
        </w:rPr>
        <w:t>
      3) МЖӘ объектісін пайдалану кезінде Жекеше әріптестің қызметімен келтірілетін экологияның залалын барынша азайтуға бағытталған экологиялық заңнамаға және Қазақстан Республикасының экологияны қорғау саласындағы халықаралық шарттарына сәйкес өзге де іс-шараларды жүргізуді қамтамасыз етеді.</w:t>
      </w:r>
    </w:p>
    <w:bookmarkEnd w:id="711"/>
    <w:bookmarkStart w:name="z741" w:id="712"/>
    <w:p>
      <w:pPr>
        <w:spacing w:after="0"/>
        <w:ind w:left="0"/>
        <w:jc w:val="both"/>
      </w:pPr>
      <w:r>
        <w:rPr>
          <w:rFonts w:ascii="Times New Roman"/>
          <w:b w:val="false"/>
          <w:i w:val="false"/>
          <w:color w:val="000000"/>
          <w:sz w:val="28"/>
        </w:rPr>
        <w:t>
      140. Егер МЖӘ объектілерін салу және пайдалану адамдардың өмірі мен денсаулығына қауіп туғызатын болса, аталған жұмыстар жүргізілмейді.</w:t>
      </w:r>
    </w:p>
    <w:bookmarkEnd w:id="712"/>
    <w:bookmarkStart w:name="z742" w:id="713"/>
    <w:p>
      <w:pPr>
        <w:spacing w:after="0"/>
        <w:ind w:left="0"/>
        <w:jc w:val="both"/>
      </w:pPr>
      <w:r>
        <w:rPr>
          <w:rFonts w:ascii="Times New Roman"/>
          <w:b w:val="false"/>
          <w:i w:val="false"/>
          <w:color w:val="000000"/>
          <w:sz w:val="28"/>
        </w:rPr>
        <w:t>
      141. Шарт бойынша жұмысты қауіпсіз жүргізуді қамтамасыз ету жөніндегі негізгі талаптар:</w:t>
      </w:r>
    </w:p>
    <w:bookmarkEnd w:id="713"/>
    <w:bookmarkStart w:name="z743" w:id="714"/>
    <w:p>
      <w:pPr>
        <w:spacing w:after="0"/>
        <w:ind w:left="0"/>
        <w:jc w:val="both"/>
      </w:pPr>
      <w:r>
        <w:rPr>
          <w:rFonts w:ascii="Times New Roman"/>
          <w:b w:val="false"/>
          <w:i w:val="false"/>
          <w:color w:val="000000"/>
          <w:sz w:val="28"/>
        </w:rPr>
        <w:t>
      1) жұмыстарға арнайы даярлығы мен біліктілігі бар адамдарды, құрылыс жұмыстарына басшылық етуге тиісті арнайы білімі бар, заңнамаға сәйкес міндетті медициналық тексеруден өткен адамдарды жіберу;</w:t>
      </w:r>
    </w:p>
    <w:bookmarkEnd w:id="714"/>
    <w:bookmarkStart w:name="z744" w:id="715"/>
    <w:p>
      <w:pPr>
        <w:spacing w:after="0"/>
        <w:ind w:left="0"/>
        <w:jc w:val="both"/>
      </w:pPr>
      <w:r>
        <w:rPr>
          <w:rFonts w:ascii="Times New Roman"/>
          <w:b w:val="false"/>
          <w:i w:val="false"/>
          <w:color w:val="000000"/>
          <w:sz w:val="28"/>
        </w:rPr>
        <w:t>
      2) құрылыс жұмыстарында істейтін адамдарды арнайы киімдермен, жеке және ұжымдық қорғау құралдарымен қамтамасыз ету;</w:t>
      </w:r>
    </w:p>
    <w:bookmarkEnd w:id="715"/>
    <w:bookmarkStart w:name="z745" w:id="716"/>
    <w:p>
      <w:pPr>
        <w:spacing w:after="0"/>
        <w:ind w:left="0"/>
        <w:jc w:val="both"/>
      </w:pPr>
      <w:r>
        <w:rPr>
          <w:rFonts w:ascii="Times New Roman"/>
          <w:b w:val="false"/>
          <w:i w:val="false"/>
          <w:color w:val="000000"/>
          <w:sz w:val="28"/>
        </w:rPr>
        <w:t>
      3) қауіпсіздік талаптары мен санитариялық ережелерге және гигиеналық нормативтерге сәйкес келетін машиналарды, жабдықтар мен заттарды қолдану;</w:t>
      </w:r>
    </w:p>
    <w:bookmarkEnd w:id="716"/>
    <w:bookmarkStart w:name="z746" w:id="717"/>
    <w:p>
      <w:pPr>
        <w:spacing w:after="0"/>
        <w:ind w:left="0"/>
        <w:jc w:val="both"/>
      </w:pPr>
      <w:r>
        <w:rPr>
          <w:rFonts w:ascii="Times New Roman"/>
          <w:b w:val="false"/>
          <w:i w:val="false"/>
          <w:color w:val="000000"/>
          <w:sz w:val="28"/>
        </w:rPr>
        <w:t>
      4) техникалық құжаттаманы және апаттарды жою жоспарларын жұмыстарды қауіпсіз жүргізу аймақтарының шектерін нақтылайтын деректермен уақтылы толықтыру;</w:t>
      </w:r>
    </w:p>
    <w:bookmarkEnd w:id="717"/>
    <w:bookmarkStart w:name="z747" w:id="718"/>
    <w:p>
      <w:pPr>
        <w:spacing w:after="0"/>
        <w:ind w:left="0"/>
        <w:jc w:val="both"/>
      </w:pPr>
      <w:r>
        <w:rPr>
          <w:rFonts w:ascii="Times New Roman"/>
          <w:b w:val="false"/>
          <w:i w:val="false"/>
          <w:color w:val="000000"/>
          <w:sz w:val="28"/>
        </w:rPr>
        <w:t>
      5) ғимараттарды әзірлеу мен жайластырудың жобалау жүйелерін, жобалары мен технологиялық схемаларын сақтау болып табылады.</w:t>
      </w:r>
    </w:p>
    <w:bookmarkEnd w:id="718"/>
    <w:bookmarkStart w:name="z748" w:id="719"/>
    <w:p>
      <w:pPr>
        <w:spacing w:after="0"/>
        <w:ind w:left="0"/>
        <w:jc w:val="both"/>
      </w:pPr>
      <w:r>
        <w:rPr>
          <w:rFonts w:ascii="Times New Roman"/>
          <w:b w:val="false"/>
          <w:i w:val="false"/>
          <w:color w:val="000000"/>
          <w:sz w:val="28"/>
        </w:rPr>
        <w:t>
      142. Жұмыскерлердің өмірі мен денсаулығына тікелей қауіп төнген жағдайда, Жекеше әріптес жұмыстарды дереу тоқтатып, адамдарды қауіпсіз жерге тасымалдауды қамтамасыз етеді.</w:t>
      </w:r>
    </w:p>
    <w:bookmarkEnd w:id="719"/>
    <w:bookmarkStart w:name="z749" w:id="720"/>
    <w:p>
      <w:pPr>
        <w:spacing w:after="0"/>
        <w:ind w:left="0"/>
        <w:jc w:val="both"/>
      </w:pPr>
      <w:r>
        <w:rPr>
          <w:rFonts w:ascii="Times New Roman"/>
          <w:b w:val="false"/>
          <w:i w:val="false"/>
          <w:color w:val="000000"/>
          <w:sz w:val="28"/>
        </w:rPr>
        <w:t>
      143. Халықтың өмірі мен денсаулығына тікелей қауіп төнген жағдайда Жекеше әріптес бұл туралы тиісті саладағы жергілікті атқарушы дереу хабарлайды.</w:t>
      </w:r>
    </w:p>
    <w:bookmarkEnd w:id="720"/>
    <w:bookmarkStart w:name="z750" w:id="721"/>
    <w:p>
      <w:pPr>
        <w:spacing w:after="0"/>
        <w:ind w:left="0"/>
        <w:jc w:val="both"/>
      </w:pPr>
      <w:r>
        <w:rPr>
          <w:rFonts w:ascii="Times New Roman"/>
          <w:b w:val="false"/>
          <w:i w:val="false"/>
          <w:color w:val="000000"/>
          <w:sz w:val="28"/>
        </w:rPr>
        <w:t>
      144. Шарт бойынша қызметтің ықпал ету аймағында халықтың өмірі мен денсаулығына қауіп төнген кезде жекеше әріптес халықтың денсаулығы мен өмірі үшін қауіпсіз жағдайлар жасамай және туындаған қауіптің алдын алмай жұмысты тоқтата тұрады және қайта бастамайды. Қауіптің алдын алу үшін шаралар қабылдау мүмкін болмаған кезде Жекеше әріптес халықты қауіпті аймақтардан көшіргеннен кейін ғана шарт бойынша жұмысты қайта бастайды.</w:t>
      </w:r>
    </w:p>
    <w:bookmarkEnd w:id="721"/>
    <w:bookmarkStart w:name="z751" w:id="722"/>
    <w:p>
      <w:pPr>
        <w:spacing w:after="0"/>
        <w:ind w:left="0"/>
        <w:jc w:val="both"/>
      </w:pPr>
      <w:r>
        <w:rPr>
          <w:rFonts w:ascii="Times New Roman"/>
          <w:b w:val="false"/>
          <w:i w:val="false"/>
          <w:color w:val="000000"/>
          <w:sz w:val="28"/>
        </w:rPr>
        <w:t>
      145. Жекеше әріптес заңнамаға сәйкес оның кінәсі бойынша Жекеше әріптес персоналының денсаулығына келтірілген зиянды өтейді.</w:t>
      </w:r>
    </w:p>
    <w:bookmarkEnd w:id="722"/>
    <w:bookmarkStart w:name="z752" w:id="723"/>
    <w:p>
      <w:pPr>
        <w:spacing w:after="0"/>
        <w:ind w:left="0"/>
        <w:jc w:val="both"/>
      </w:pPr>
      <w:r>
        <w:rPr>
          <w:rFonts w:ascii="Times New Roman"/>
          <w:b w:val="false"/>
          <w:i w:val="false"/>
          <w:color w:val="000000"/>
          <w:sz w:val="28"/>
        </w:rPr>
        <w:t>
      146. Жекеше әріптес апаттар мен өзге де қауіпті жағдайларды болдырмау жөніндегі іс-шаралардың бағдарламаларын әзірлейді және оларды жобалық құжаттардың құрамында бекітеді.</w:t>
      </w:r>
    </w:p>
    <w:bookmarkEnd w:id="723"/>
    <w:bookmarkStart w:name="z753" w:id="724"/>
    <w:p>
      <w:pPr>
        <w:spacing w:after="0"/>
        <w:ind w:left="0"/>
        <w:jc w:val="both"/>
      </w:pPr>
      <w:r>
        <w:rPr>
          <w:rFonts w:ascii="Times New Roman"/>
          <w:b w:val="false"/>
          <w:i w:val="false"/>
          <w:color w:val="000000"/>
          <w:sz w:val="28"/>
        </w:rPr>
        <w:t>
      147. Жекеше әріптес заңнамаға сәйкес техника қауіпсіздігін қамтамасыз ету бойынша тиісті шаралар қабылдайды және есептіліктің уақытында тапсырылуын қамтамасыз етеді. </w:t>
      </w:r>
    </w:p>
    <w:bookmarkEnd w:id="724"/>
    <w:bookmarkStart w:name="z754" w:id="725"/>
    <w:p>
      <w:pPr>
        <w:spacing w:after="0"/>
        <w:ind w:left="0"/>
        <w:jc w:val="left"/>
      </w:pPr>
      <w:r>
        <w:rPr>
          <w:rFonts w:ascii="Times New Roman"/>
          <w:b/>
          <w:i w:val="false"/>
          <w:color w:val="000000"/>
        </w:rPr>
        <w:t xml:space="preserve"> 33-тарау. Хабарламалар</w:t>
      </w:r>
    </w:p>
    <w:bookmarkEnd w:id="725"/>
    <w:bookmarkStart w:name="z755" w:id="726"/>
    <w:p>
      <w:pPr>
        <w:spacing w:after="0"/>
        <w:ind w:left="0"/>
        <w:jc w:val="both"/>
      </w:pPr>
      <w:r>
        <w:rPr>
          <w:rFonts w:ascii="Times New Roman"/>
          <w:b w:val="false"/>
          <w:i w:val="false"/>
          <w:color w:val="000000"/>
          <w:sz w:val="28"/>
        </w:rPr>
        <w:t>
      148. Шарт аясындағы барлық хабарламалар мемлекеттік және/немес орыс тілінде жазбаша нысанда жасалуы тиіс.</w:t>
      </w:r>
    </w:p>
    <w:bookmarkEnd w:id="726"/>
    <w:bookmarkStart w:name="z756" w:id="727"/>
    <w:p>
      <w:pPr>
        <w:spacing w:after="0"/>
        <w:ind w:left="0"/>
        <w:jc w:val="both"/>
      </w:pPr>
      <w:r>
        <w:rPr>
          <w:rFonts w:ascii="Times New Roman"/>
          <w:b w:val="false"/>
          <w:i w:val="false"/>
          <w:color w:val="000000"/>
          <w:sz w:val="28"/>
        </w:rPr>
        <w:t>
      149. Кез келген хабарламаны, егер ол жеткізілгенін автоматты түрде растай отырып, алушының мекенжайына электрондық поштамен жіберілсе, келесі Тарап алған болып есептеледі.</w:t>
      </w:r>
    </w:p>
    <w:bookmarkEnd w:id="727"/>
    <w:bookmarkStart w:name="z757" w:id="728"/>
    <w:p>
      <w:pPr>
        <w:spacing w:after="0"/>
        <w:ind w:left="0"/>
        <w:jc w:val="both"/>
      </w:pPr>
      <w:r>
        <w:rPr>
          <w:rFonts w:ascii="Times New Roman"/>
          <w:b w:val="false"/>
          <w:i w:val="false"/>
          <w:color w:val="000000"/>
          <w:sz w:val="28"/>
        </w:rPr>
        <w:t>
      150. Мемлекеттік әріптес Жекеше әріптеске жіберетін кез келген хабарлама немесе хабарлама Шарттың ережелеріне сәйкес жекеше әріптеске және (немесе) оның уәкілетті өкіліне жіберіледі.</w:t>
      </w:r>
    </w:p>
    <w:bookmarkEnd w:id="728"/>
    <w:bookmarkStart w:name="z758" w:id="729"/>
    <w:p>
      <w:pPr>
        <w:spacing w:after="0"/>
        <w:ind w:left="0"/>
        <w:jc w:val="both"/>
      </w:pPr>
      <w:r>
        <w:rPr>
          <w:rFonts w:ascii="Times New Roman"/>
          <w:b w:val="false"/>
          <w:i w:val="false"/>
          <w:color w:val="000000"/>
          <w:sz w:val="28"/>
        </w:rPr>
        <w:t>
      151. Шарттың ережелеріне сәйкес Жекеше әріптес Мемлекеттік әріптеске жіберетін кез келген хабарлама немесе хабарлама мемлекеттік әріптеске және (немесе) оның уәкілетті өкіліне жіберіледі.</w:t>
      </w:r>
    </w:p>
    <w:bookmarkEnd w:id="729"/>
    <w:bookmarkStart w:name="z759" w:id="730"/>
    <w:p>
      <w:pPr>
        <w:spacing w:after="0"/>
        <w:ind w:left="0"/>
        <w:jc w:val="both"/>
      </w:pPr>
      <w:r>
        <w:rPr>
          <w:rFonts w:ascii="Times New Roman"/>
          <w:b w:val="false"/>
          <w:i w:val="false"/>
          <w:color w:val="000000"/>
          <w:sz w:val="28"/>
        </w:rPr>
        <w:t>
      152. Мемлекеттік әріптес және Мемлекеттік әріптес өкілі Шартқа сәйкес Жекеше әріптес өкілінің кез келген әрекетін Жекеше әріптес тікелей мақұлдаған әрекет ретінде қарастырады.</w:t>
      </w:r>
    </w:p>
    <w:bookmarkEnd w:id="730"/>
    <w:bookmarkStart w:name="z760" w:id="731"/>
    <w:p>
      <w:pPr>
        <w:spacing w:after="0"/>
        <w:ind w:left="0"/>
        <w:jc w:val="both"/>
      </w:pPr>
      <w:r>
        <w:rPr>
          <w:rFonts w:ascii="Times New Roman"/>
          <w:b w:val="false"/>
          <w:i w:val="false"/>
          <w:color w:val="000000"/>
          <w:sz w:val="28"/>
        </w:rPr>
        <w:t>
      153. Жекеше әріптес және Жекеше әріптестің өкілі Шартқа сәйкес Мемлекеттік әріптес өкілінің кез келген әрекетін Мемлекеттік әріптес тікелей мақұлдаған әрекет ретінде қарастырады. </w:t>
      </w:r>
    </w:p>
    <w:bookmarkEnd w:id="731"/>
    <w:bookmarkStart w:name="z761" w:id="732"/>
    <w:p>
      <w:pPr>
        <w:spacing w:after="0"/>
        <w:ind w:left="0"/>
        <w:jc w:val="left"/>
      </w:pPr>
      <w:r>
        <w:rPr>
          <w:rFonts w:ascii="Times New Roman"/>
          <w:b/>
          <w:i w:val="false"/>
          <w:color w:val="000000"/>
        </w:rPr>
        <w:t xml:space="preserve"> 34-тарау. Қорытынды ережелер</w:t>
      </w:r>
    </w:p>
    <w:bookmarkEnd w:id="732"/>
    <w:bookmarkStart w:name="z762" w:id="733"/>
    <w:p>
      <w:pPr>
        <w:spacing w:after="0"/>
        <w:ind w:left="0"/>
        <w:jc w:val="both"/>
      </w:pPr>
      <w:r>
        <w:rPr>
          <w:rFonts w:ascii="Times New Roman"/>
          <w:b w:val="false"/>
          <w:i w:val="false"/>
          <w:color w:val="000000"/>
          <w:sz w:val="28"/>
        </w:rPr>
        <w:t>
      154. Шартқа барлық қосымшалар мен толықтыруларға Тараптардың уәкілетті өкілдері қол қояды.</w:t>
      </w:r>
    </w:p>
    <w:bookmarkEnd w:id="733"/>
    <w:bookmarkStart w:name="z763" w:id="734"/>
    <w:p>
      <w:pPr>
        <w:spacing w:after="0"/>
        <w:ind w:left="0"/>
        <w:jc w:val="both"/>
      </w:pPr>
      <w:r>
        <w:rPr>
          <w:rFonts w:ascii="Times New Roman"/>
          <w:b w:val="false"/>
          <w:i w:val="false"/>
          <w:color w:val="000000"/>
          <w:sz w:val="28"/>
        </w:rPr>
        <w:t>
      155. Шарт бойынша кез келген хат алмасу келесі мекенжайлар бойынша жіберіледі:</w:t>
      </w:r>
    </w:p>
    <w:bookmarkEnd w:id="734"/>
    <w:bookmarkStart w:name="z764" w:id="735"/>
    <w:p>
      <w:pPr>
        <w:spacing w:after="0"/>
        <w:ind w:left="0"/>
        <w:jc w:val="both"/>
      </w:pPr>
      <w:r>
        <w:rPr>
          <w:rFonts w:ascii="Times New Roman"/>
          <w:b w:val="false"/>
          <w:i w:val="false"/>
          <w:color w:val="000000"/>
          <w:sz w:val="28"/>
        </w:rPr>
        <w:t>
      Мемлекеттік әріптес: __________;</w:t>
      </w:r>
    </w:p>
    <w:bookmarkEnd w:id="735"/>
    <w:bookmarkStart w:name="z765" w:id="736"/>
    <w:p>
      <w:pPr>
        <w:spacing w:after="0"/>
        <w:ind w:left="0"/>
        <w:jc w:val="both"/>
      </w:pPr>
      <w:r>
        <w:rPr>
          <w:rFonts w:ascii="Times New Roman"/>
          <w:b w:val="false"/>
          <w:i w:val="false"/>
          <w:color w:val="000000"/>
          <w:sz w:val="28"/>
        </w:rPr>
        <w:t>
      Жекеше әріптес: __________.</w:t>
      </w:r>
    </w:p>
    <w:bookmarkEnd w:id="736"/>
    <w:bookmarkStart w:name="z766" w:id="737"/>
    <w:p>
      <w:pPr>
        <w:spacing w:after="0"/>
        <w:ind w:left="0"/>
        <w:jc w:val="both"/>
      </w:pPr>
      <w:r>
        <w:rPr>
          <w:rFonts w:ascii="Times New Roman"/>
          <w:b w:val="false"/>
          <w:i w:val="false"/>
          <w:color w:val="000000"/>
          <w:sz w:val="28"/>
        </w:rPr>
        <w:t>
      Шарт талаптарын өзгертетін шарт бойынша тараптардың хат алмасуының заңды күші болмайды.</w:t>
      </w:r>
    </w:p>
    <w:bookmarkEnd w:id="737"/>
    <w:bookmarkStart w:name="z767" w:id="738"/>
    <w:p>
      <w:pPr>
        <w:spacing w:after="0"/>
        <w:ind w:left="0"/>
        <w:jc w:val="both"/>
      </w:pPr>
      <w:r>
        <w:rPr>
          <w:rFonts w:ascii="Times New Roman"/>
          <w:b w:val="false"/>
          <w:i w:val="false"/>
          <w:color w:val="000000"/>
          <w:sz w:val="28"/>
        </w:rPr>
        <w:t>
      156. Тараптардың заңды мәртебесін не ұйымдық-құқықтық нысанын өзгерту Шарттың қолданылуын тоқтатпайды және Тараптар Шартты бұзуға, оны өзгертуге ниет білдірген не құқық нормалары оны қайта рәсімдеуді талап еткен жағдайларды қоспағанда, барлық құқықтар мен міндеттер тиісті құқықтық мирасқорға көшеді. Бұл ретте Тараптар құқықтық мәртебесінің, орналасқан орнын және өзге де деректемелерінің өзгеруі туралы бірін-бірі жазбаша түрде 10 (он) күнтізбелік күн ішінде хабардар етуге міндетті.</w:t>
      </w:r>
    </w:p>
    <w:bookmarkEnd w:id="738"/>
    <w:bookmarkStart w:name="z768" w:id="739"/>
    <w:p>
      <w:pPr>
        <w:spacing w:after="0"/>
        <w:ind w:left="0"/>
        <w:jc w:val="both"/>
      </w:pPr>
      <w:r>
        <w:rPr>
          <w:rFonts w:ascii="Times New Roman"/>
          <w:b w:val="false"/>
          <w:i w:val="false"/>
          <w:color w:val="000000"/>
          <w:sz w:val="28"/>
        </w:rPr>
        <w:t>
      157. Шарт Тараптар арасындағы толық келісім болып табылады және ол Шарт нысанына қандай да бір қатысы бар бұрын болған барлық ауызша немесе жазбаша айтылған немесе топшыланған келісімдерді, өтініштерді немесе мәмілелерді ауыстырады.</w:t>
      </w:r>
    </w:p>
    <w:bookmarkEnd w:id="739"/>
    <w:bookmarkStart w:name="z769" w:id="740"/>
    <w:p>
      <w:pPr>
        <w:spacing w:after="0"/>
        <w:ind w:left="0"/>
        <w:jc w:val="both"/>
      </w:pPr>
      <w:r>
        <w:rPr>
          <w:rFonts w:ascii="Times New Roman"/>
          <w:b w:val="false"/>
          <w:i w:val="false"/>
          <w:color w:val="000000"/>
          <w:sz w:val="28"/>
        </w:rPr>
        <w:t>
      158. Тараптардың ешқайсысы Шартта баяндалмаған қандай да бір ауызша немесе жазбаша, айтылған немесе топшыланған келісімдермен, өтініштермен немесе мәмілелермен байланысты немесе оларға қатысты жауапты емес.</w:t>
      </w:r>
    </w:p>
    <w:bookmarkEnd w:id="740"/>
    <w:bookmarkStart w:name="z770" w:id="741"/>
    <w:p>
      <w:pPr>
        <w:spacing w:after="0"/>
        <w:ind w:left="0"/>
        <w:jc w:val="both"/>
      </w:pPr>
      <w:r>
        <w:rPr>
          <w:rFonts w:ascii="Times New Roman"/>
          <w:b w:val="false"/>
          <w:i w:val="false"/>
          <w:color w:val="000000"/>
          <w:sz w:val="28"/>
        </w:rPr>
        <w:t>
      159. Тараптардың әрқайсысы, сондай-ақ шарт жасасу кезінде ол шартта көрсетілмеген ауызша немесе жазбаша, айтылған немесе болжанатын уағдаластықтарға, өтініштерге немесе келісімдерге қандай да бір түрде сенбегенін және қандай да бір түрде сенбейтінін мойындайды және келіседі.</w:t>
      </w:r>
    </w:p>
    <w:bookmarkEnd w:id="741"/>
    <w:bookmarkStart w:name="z771" w:id="742"/>
    <w:p>
      <w:pPr>
        <w:spacing w:after="0"/>
        <w:ind w:left="0"/>
        <w:jc w:val="both"/>
      </w:pPr>
      <w:r>
        <w:rPr>
          <w:rFonts w:ascii="Times New Roman"/>
          <w:b w:val="false"/>
          <w:i w:val="false"/>
          <w:color w:val="000000"/>
          <w:sz w:val="28"/>
        </w:rPr>
        <w:t>
      160. Шарт бойынша Тараптардың құқықтары мен құқық қорғау құралдары қолданылатын құқықпен қарастырылған қандай да бір құқықтарға немесе құқық қорғау құралдарына қосымша болып табылады, бірақ оны ауыстыра алмайды.</w:t>
      </w:r>
    </w:p>
    <w:bookmarkEnd w:id="742"/>
    <w:bookmarkStart w:name="z772" w:id="743"/>
    <w:p>
      <w:pPr>
        <w:spacing w:after="0"/>
        <w:ind w:left="0"/>
        <w:jc w:val="both"/>
      </w:pPr>
      <w:r>
        <w:rPr>
          <w:rFonts w:ascii="Times New Roman"/>
          <w:b w:val="false"/>
          <w:i w:val="false"/>
          <w:color w:val="000000"/>
          <w:sz w:val="28"/>
        </w:rPr>
        <w:t>
      161. Шартқа және заңнамаға сәйкес ресімделетін барлық актілер міндетті түрде төрт түпнұсқа данада, әр Тарап үшін мемлекеттік және/немесе орыс тілдерінде екі данадан жасалуы тиіс.</w:t>
      </w:r>
    </w:p>
    <w:bookmarkEnd w:id="743"/>
    <w:bookmarkStart w:name="z773" w:id="744"/>
    <w:p>
      <w:pPr>
        <w:spacing w:after="0"/>
        <w:ind w:left="0"/>
        <w:jc w:val="both"/>
      </w:pPr>
      <w:r>
        <w:rPr>
          <w:rFonts w:ascii="Times New Roman"/>
          <w:b w:val="false"/>
          <w:i w:val="false"/>
          <w:color w:val="000000"/>
          <w:sz w:val="28"/>
        </w:rPr>
        <w:t>
      162. Шарттың барлық қосымшалары және оған қосымша келісімдер Шарттың әрекет ету мерзімі кезеңінде заңды күшіне ие және оларға Тараптардың уәкілетті өкілдері қол қоюы тиіс.</w:t>
      </w:r>
    </w:p>
    <w:bookmarkEnd w:id="744"/>
    <w:bookmarkStart w:name="z774" w:id="745"/>
    <w:p>
      <w:pPr>
        <w:spacing w:after="0"/>
        <w:ind w:left="0"/>
        <w:jc w:val="left"/>
      </w:pPr>
      <w:r>
        <w:rPr>
          <w:rFonts w:ascii="Times New Roman"/>
          <w:b/>
          <w:i w:val="false"/>
          <w:color w:val="000000"/>
        </w:rPr>
        <w:t xml:space="preserve"> 35-тарау. Тараптардың мекен-жайы және банктік деректемелері</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6"/>
          <w:p>
            <w:pPr>
              <w:spacing w:after="20"/>
              <w:ind w:left="20"/>
              <w:jc w:val="both"/>
            </w:pPr>
            <w:r>
              <w:rPr>
                <w:rFonts w:ascii="Times New Roman"/>
                <w:b w:val="false"/>
                <w:i w:val="false"/>
                <w:color w:val="000000"/>
                <w:sz w:val="20"/>
              </w:rPr>
              <w:t>
        (толық атауы)</w:t>
            </w:r>
          </w:p>
          <w:bookmarkEnd w:id="746"/>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7"/>
          <w:p>
            <w:pPr>
              <w:spacing w:after="20"/>
              <w:ind w:left="20"/>
              <w:jc w:val="both"/>
            </w:pPr>
            <w:r>
              <w:rPr>
                <w:rFonts w:ascii="Times New Roman"/>
                <w:b w:val="false"/>
                <w:i w:val="false"/>
                <w:color w:val="000000"/>
                <w:sz w:val="20"/>
              </w:rPr>
              <w:t>
          (толық атауы)</w:t>
            </w:r>
          </w:p>
          <w:bookmarkEnd w:id="747"/>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48"/>
          <w:p>
            <w:pPr>
              <w:spacing w:after="20"/>
              <w:ind w:left="20"/>
              <w:jc w:val="both"/>
            </w:pPr>
            <w:r>
              <w:rPr>
                <w:rFonts w:ascii="Times New Roman"/>
                <w:b w:val="false"/>
                <w:i w:val="false"/>
                <w:color w:val="000000"/>
                <w:sz w:val="20"/>
              </w:rPr>
              <w:t>
                      (мекенжай)</w:t>
            </w:r>
          </w:p>
          <w:bookmarkEnd w:id="748"/>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49"/>
          <w:p>
            <w:pPr>
              <w:spacing w:after="20"/>
              <w:ind w:left="20"/>
              <w:jc w:val="both"/>
            </w:pPr>
            <w:r>
              <w:rPr>
                <w:rFonts w:ascii="Times New Roman"/>
                <w:b w:val="false"/>
                <w:i w:val="false"/>
                <w:color w:val="000000"/>
                <w:sz w:val="20"/>
              </w:rPr>
              <w:t>
                        (мекенжай)</w:t>
            </w:r>
          </w:p>
          <w:bookmarkEnd w:id="749"/>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0"/>
          <w:p>
            <w:pPr>
              <w:spacing w:after="20"/>
              <w:ind w:left="20"/>
              <w:jc w:val="both"/>
            </w:pPr>
            <w:r>
              <w:rPr>
                <w:rFonts w:ascii="Times New Roman"/>
                <w:b w:val="false"/>
                <w:i w:val="false"/>
                <w:color w:val="000000"/>
                <w:sz w:val="20"/>
              </w:rPr>
              <w:t>
                  (телефон, факс)</w:t>
            </w:r>
          </w:p>
          <w:bookmarkEnd w:id="750"/>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1"/>
          <w:p>
            <w:pPr>
              <w:spacing w:after="20"/>
              <w:ind w:left="20"/>
              <w:jc w:val="both"/>
            </w:pPr>
            <w:r>
              <w:rPr>
                <w:rFonts w:ascii="Times New Roman"/>
                <w:b w:val="false"/>
                <w:i w:val="false"/>
                <w:color w:val="000000"/>
                <w:sz w:val="20"/>
              </w:rPr>
              <w:t>
                 (телефон, факс)</w:t>
            </w:r>
          </w:p>
          <w:bookmarkEnd w:id="751"/>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2"/>
          <w:p>
            <w:pPr>
              <w:spacing w:after="20"/>
              <w:ind w:left="20"/>
              <w:jc w:val="both"/>
            </w:pPr>
            <w:r>
              <w:rPr>
                <w:rFonts w:ascii="Times New Roman"/>
                <w:b w:val="false"/>
                <w:i w:val="false"/>
                <w:color w:val="000000"/>
                <w:sz w:val="20"/>
              </w:rPr>
              <w:t>
          (ТӘА) (бар болған жағдайда)</w:t>
            </w:r>
          </w:p>
          <w:bookmarkEnd w:id="752"/>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3"/>
          <w:p>
            <w:pPr>
              <w:spacing w:after="20"/>
              <w:ind w:left="20"/>
              <w:jc w:val="both"/>
            </w:pPr>
            <w:r>
              <w:rPr>
                <w:rFonts w:ascii="Times New Roman"/>
                <w:b w:val="false"/>
                <w:i w:val="false"/>
                <w:color w:val="000000"/>
                <w:sz w:val="20"/>
              </w:rPr>
              <w:t>
          (ТӘА) (бар болған жағдайда)</w:t>
            </w:r>
          </w:p>
          <w:bookmarkEnd w:id="753"/>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4"/>
          <w:p>
            <w:pPr>
              <w:spacing w:after="20"/>
              <w:ind w:left="20"/>
              <w:jc w:val="both"/>
            </w:pPr>
            <w:r>
              <w:rPr>
                <w:rFonts w:ascii="Times New Roman"/>
                <w:b w:val="false"/>
                <w:i w:val="false"/>
                <w:color w:val="000000"/>
                <w:sz w:val="20"/>
              </w:rPr>
              <w:t>
                      (қолы)</w:t>
            </w:r>
          </w:p>
          <w:bookmarkEnd w:id="754"/>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5"/>
          <w:p>
            <w:pPr>
              <w:spacing w:after="20"/>
              <w:ind w:left="20"/>
              <w:jc w:val="both"/>
            </w:pPr>
            <w:r>
              <w:rPr>
                <w:rFonts w:ascii="Times New Roman"/>
                <w:b w:val="false"/>
                <w:i w:val="false"/>
                <w:color w:val="000000"/>
                <w:sz w:val="20"/>
              </w:rPr>
              <w:t>
                      (қолы)</w:t>
            </w:r>
          </w:p>
          <w:bookmarkEnd w:id="755"/>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20___ж.</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20___ж.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(шағын кәсіпкерлік субъектілері болып табылатын тұлғаларды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(шағын кәсіпкерлік субъектілері болып табылатын тұлғаларды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7" w:id="756"/>
    <w:p>
      <w:pPr>
        <w:spacing w:after="0"/>
        <w:ind w:left="0"/>
        <w:jc w:val="left"/>
      </w:pPr>
      <w:r>
        <w:rPr>
          <w:rFonts w:ascii="Times New Roman"/>
          <w:b/>
          <w:i w:val="false"/>
          <w:color w:val="000000"/>
        </w:rPr>
        <w:t xml:space="preserve"> МЖӘ объектісінің сипаттамасы</w:t>
      </w:r>
    </w:p>
    <w:bookmarkEnd w:id="756"/>
    <w:bookmarkStart w:name="z788" w:id="757"/>
    <w:p>
      <w:pPr>
        <w:spacing w:after="0"/>
        <w:ind w:left="0"/>
        <w:jc w:val="both"/>
      </w:pPr>
      <w:r>
        <w:rPr>
          <w:rFonts w:ascii="Times New Roman"/>
          <w:b w:val="false"/>
          <w:i w:val="false"/>
          <w:color w:val="000000"/>
          <w:sz w:val="28"/>
        </w:rPr>
        <w:t>
      МЖӘ объектісі ___ орындық студенттік жатақхана болып табылады __________ (елді мекеннің атауы мен орналасқан жерін көрсету).</w:t>
      </w:r>
    </w:p>
    <w:bookmarkEnd w:id="757"/>
    <w:bookmarkStart w:name="z789" w:id="758"/>
    <w:p>
      <w:pPr>
        <w:spacing w:after="0"/>
        <w:ind w:left="0"/>
        <w:jc w:val="both"/>
      </w:pPr>
      <w:r>
        <w:rPr>
          <w:rFonts w:ascii="Times New Roman"/>
          <w:b w:val="false"/>
          <w:i w:val="false"/>
          <w:color w:val="000000"/>
          <w:sz w:val="28"/>
        </w:rPr>
        <w:t>
      ___ орындық студенттік жатақхана құрылысына арналған алаң талаптарға сәйкес іргелес аумақпен байланыстыра отырып таңдалды__________ (тиісті саланың нормативтік құқықтық актілерін және (немесе) нормативтік-техникалық құжаттаманы көрсету).</w:t>
      </w:r>
    </w:p>
    <w:bookmarkEnd w:id="758"/>
    <w:bookmarkStart w:name="z790" w:id="759"/>
    <w:p>
      <w:pPr>
        <w:spacing w:after="0"/>
        <w:ind w:left="0"/>
        <w:jc w:val="both"/>
      </w:pPr>
      <w:r>
        <w:rPr>
          <w:rFonts w:ascii="Times New Roman"/>
          <w:b w:val="false"/>
          <w:i w:val="false"/>
          <w:color w:val="000000"/>
          <w:sz w:val="28"/>
        </w:rPr>
        <w:t>
      Негізгі техникалық-экономикалық көрсеткіштер</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0"/>
          <w:p>
            <w:pPr>
              <w:spacing w:after="20"/>
              <w:ind w:left="20"/>
              <w:jc w:val="both"/>
            </w:pPr>
            <w:r>
              <w:rPr>
                <w:rFonts w:ascii="Times New Roman"/>
                <w:b w:val="false"/>
                <w:i w:val="false"/>
                <w:color w:val="000000"/>
                <w:sz w:val="20"/>
              </w:rPr>
              <w:t>
Р/с</w:t>
            </w:r>
          </w:p>
          <w:bookmarkEnd w:id="7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көлемінің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 (жылу, желдету, ыстық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тұтынылатын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761"/>
    <w:p>
      <w:pPr>
        <w:spacing w:after="0"/>
        <w:ind w:left="0"/>
        <w:jc w:val="both"/>
      </w:pPr>
      <w:r>
        <w:rPr>
          <w:rFonts w:ascii="Times New Roman"/>
          <w:b w:val="false"/>
          <w:i w:val="false"/>
          <w:color w:val="000000"/>
          <w:sz w:val="28"/>
        </w:rPr>
        <w:t>
      МЖӘ объектісінің сипаттамасы (үй-жайлардың экспликациясын көрсету)</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атынан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5" w:id="762"/>
    <w:p>
      <w:pPr>
        <w:spacing w:after="0"/>
        <w:ind w:left="0"/>
        <w:jc w:val="left"/>
      </w:pPr>
      <w:r>
        <w:rPr>
          <w:rFonts w:ascii="Times New Roman"/>
          <w:b/>
          <w:i w:val="false"/>
          <w:color w:val="000000"/>
        </w:rPr>
        <w:t xml:space="preserve"> МЖӘ жобасын жүзеге асыру графигі* </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шартының алдын ала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тіркелген күннен бастап 2 (екі)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3"/>
          <w:p>
            <w:pPr>
              <w:spacing w:after="20"/>
              <w:ind w:left="20"/>
              <w:jc w:val="both"/>
            </w:pPr>
            <w:r>
              <w:rPr>
                <w:rFonts w:ascii="Times New Roman"/>
                <w:b w:val="false"/>
                <w:i w:val="false"/>
                <w:color w:val="000000"/>
                <w:sz w:val="20"/>
              </w:rPr>
              <w:t>
МЖӘ объектісін салу кезеңі, оның ішінде:</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I кезең – (құрылыс жұмыстарының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II кезең – (құрылыс жұмыстарының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4"/>
          <w:p>
            <w:pPr>
              <w:spacing w:after="20"/>
              <w:ind w:left="20"/>
              <w:jc w:val="both"/>
            </w:pPr>
            <w:r>
              <w:rPr>
                <w:rFonts w:ascii="Times New Roman"/>
                <w:b w:val="false"/>
                <w:i w:val="false"/>
                <w:color w:val="000000"/>
                <w:sz w:val="20"/>
              </w:rPr>
              <w:t>
20___-20___ жж. (___ ай)</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20___-20___ жж. (___ ай)</w:t>
            </w:r>
          </w:p>
          <w:p>
            <w:pPr>
              <w:spacing w:after="20"/>
              <w:ind w:left="20"/>
              <w:jc w:val="both"/>
            </w:pPr>
            <w:r>
              <w:rPr>
                <w:rFonts w:ascii="Times New Roman"/>
                <w:b w:val="false"/>
                <w:i w:val="false"/>
                <w:color w:val="000000"/>
                <w:sz w:val="20"/>
              </w:rPr>
              <w:t>
</w:t>
            </w:r>
            <w:r>
              <w:rPr>
                <w:rFonts w:ascii="Times New Roman"/>
                <w:b w:val="false"/>
                <w:i w:val="false"/>
                <w:color w:val="000000"/>
                <w:sz w:val="20"/>
              </w:rPr>
              <w:t>20___-20___ жж. (___ ай)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МЖӘ объектісін пайдалану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20___-20___ (___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объектінің МЖӘ дейін келісім-Шартпен белгіленген техникалық-экономикалық көрсеткіштердің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сәтінен ___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іске асыруды бастау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енгізу сәтінен ___ айдан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әрекет 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алты ай</w:t>
            </w:r>
          </w:p>
        </w:tc>
      </w:tr>
    </w:tbl>
    <w:bookmarkStart w:name="z802" w:id="765"/>
    <w:p>
      <w:pPr>
        <w:spacing w:after="0"/>
        <w:ind w:left="0"/>
        <w:jc w:val="both"/>
      </w:pPr>
      <w:r>
        <w:rPr>
          <w:rFonts w:ascii="Times New Roman"/>
          <w:b w:val="false"/>
          <w:i w:val="false"/>
          <w:color w:val="000000"/>
          <w:sz w:val="28"/>
        </w:rPr>
        <w:t>
      * Ескертпе: МЖӘ жобасын жүзеге асыру кестесіне өзгерістер мен толықтырулар енгізу мемлекеттік әріптеспен келісіледі.</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5" w:id="766"/>
    <w:p>
      <w:pPr>
        <w:spacing w:after="0"/>
        <w:ind w:left="0"/>
        <w:jc w:val="left"/>
      </w:pPr>
      <w:r>
        <w:rPr>
          <w:rFonts w:ascii="Times New Roman"/>
          <w:b/>
          <w:i w:val="false"/>
          <w:color w:val="000000"/>
        </w:rPr>
        <w:t xml:space="preserve"> Қаржы-экономикалық жоспар</w:t>
      </w:r>
    </w:p>
    <w:bookmarkEnd w:id="766"/>
    <w:bookmarkStart w:name="z806" w:id="767"/>
    <w:p>
      <w:pPr>
        <w:spacing w:after="0"/>
        <w:ind w:left="0"/>
        <w:jc w:val="both"/>
      </w:pPr>
      <w:r>
        <w:rPr>
          <w:rFonts w:ascii="Times New Roman"/>
          <w:b w:val="false"/>
          <w:i w:val="false"/>
          <w:color w:val="000000"/>
          <w:sz w:val="28"/>
        </w:rPr>
        <w:t>
      Жатақхананың жұмыс істеуі үшін барлығы ___ қызметкер тартылатын болады.</w:t>
      </w:r>
    </w:p>
    <w:bookmarkEnd w:id="767"/>
    <w:bookmarkStart w:name="z807" w:id="768"/>
    <w:p>
      <w:pPr>
        <w:spacing w:after="0"/>
        <w:ind w:left="0"/>
        <w:jc w:val="both"/>
      </w:pPr>
      <w:r>
        <w:rPr>
          <w:rFonts w:ascii="Times New Roman"/>
          <w:b w:val="false"/>
          <w:i w:val="false"/>
          <w:color w:val="000000"/>
          <w:sz w:val="28"/>
        </w:rPr>
        <w:t>
      Жатақхана үшін штат бірліктерінің саны, адам</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жұмысты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769"/>
    <w:p>
      <w:pPr>
        <w:spacing w:after="0"/>
        <w:ind w:left="0"/>
        <w:jc w:val="both"/>
      </w:pPr>
      <w:r>
        <w:rPr>
          <w:rFonts w:ascii="Times New Roman"/>
          <w:b w:val="false"/>
          <w:i w:val="false"/>
          <w:color w:val="000000"/>
          <w:sz w:val="28"/>
        </w:rPr>
        <w:t>
      Жоба бойынша МЖӘ жобасының барлық кезеңінде жекеше әріптес басқарушы компанияны құру жоспарлануда, жобаны Құрылыс және пайдалану кезеңдерінде _________ адам санында басқару үшін.</w:t>
      </w:r>
    </w:p>
    <w:bookmarkEnd w:id="769"/>
    <w:bookmarkStart w:name="z809" w:id="770"/>
    <w:p>
      <w:pPr>
        <w:spacing w:after="0"/>
        <w:ind w:left="0"/>
        <w:jc w:val="both"/>
      </w:pPr>
      <w:r>
        <w:rPr>
          <w:rFonts w:ascii="Times New Roman"/>
          <w:b w:val="false"/>
          <w:i w:val="false"/>
          <w:color w:val="000000"/>
          <w:sz w:val="28"/>
        </w:rPr>
        <w:t>
      МЖӘ жобасын іске асырудың қаржылық-экономикалық көрсеткіштері:</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71"/>
          <w:p>
            <w:pPr>
              <w:spacing w:after="20"/>
              <w:ind w:left="20"/>
              <w:jc w:val="both"/>
            </w:pPr>
            <w:r>
              <w:rPr>
                <w:rFonts w:ascii="Times New Roman"/>
                <w:b w:val="false"/>
                <w:i w:val="false"/>
                <w:color w:val="000000"/>
                <w:sz w:val="20"/>
              </w:rPr>
              <w:t>
Шығындар: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саланың сметалық нормалары мен бағалар жинағына, тиісті саланың жобалау жұмыстарына бағалар жинағына, жобалау және құрылыс жөніндегі қағидалар жинағына сәйкес айқындалатын жобалау-сметалық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саланың нормативтеріне сәйкес қажетті сараптамаларды (ведомстводан тыс кешенді сараптама, техникалық қадағалау, авторлық қадағалау және басқалар) жүргізу;</w:t>
            </w:r>
          </w:p>
          <w:p>
            <w:pPr>
              <w:spacing w:after="20"/>
              <w:ind w:left="20"/>
              <w:jc w:val="both"/>
            </w:pPr>
            <w:r>
              <w:rPr>
                <w:rFonts w:ascii="Times New Roman"/>
                <w:b w:val="false"/>
                <w:i w:val="false"/>
                <w:color w:val="000000"/>
                <w:sz w:val="20"/>
              </w:rPr>
              <w:t>
3) МЖӘ объектісі пайдалануға енгізілгенге дейін қолданыстағы заңнамаға сәйкес көзделген лицензияларды, патенттерді, рұқсаттарды және құжаттарды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анықтамалығына (БТБА) және Қазақстан Республикасының Еңбек кодексіне сәйкес МЖӘ объектісін құру кезеңінде нормативтік мәндер шегінде Техникалық және әкімшілік шығыстарды қоса алғанда, МЖӘ объектісін құру (салу) кезеңінде компанияны басқаруға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сыйақы мөлшерлемесі бойынша есептелетін тартылатын қысқа мерзімді және ұзақ мерзімді қарыздар бойынша есептелетін сыйақыларды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нарығын зерттеу нәтижелері бойынша сақтандыру қызметтерінің нарықтық бағасына сәйкес МЖӘ объектісін құруға байланысты сақтандырудың барлық түрлеріне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заңнамасында көзделген нормалар шегінде жаңа объектіні құруда (салуда) тікелей пайдаланылатын негізгі құралдар мен материалдық емес активтерге құрылыс кезеңінде есептелетін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қаржылық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келтірілген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кіріс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 шығындарының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772"/>
    <w:p>
      <w:pPr>
        <w:spacing w:after="0"/>
        <w:ind w:left="0"/>
        <w:jc w:val="both"/>
      </w:pPr>
      <w:r>
        <w:rPr>
          <w:rFonts w:ascii="Times New Roman"/>
          <w:b w:val="false"/>
          <w:i w:val="false"/>
          <w:color w:val="000000"/>
          <w:sz w:val="28"/>
        </w:rPr>
        <w:t>
      * барлық шығыстар МЖӘ объектісін құру (салу) кезеңінде қабылданады</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6" w:id="773"/>
    <w:p>
      <w:pPr>
        <w:spacing w:after="0"/>
        <w:ind w:left="0"/>
        <w:jc w:val="left"/>
      </w:pPr>
      <w:r>
        <w:rPr>
          <w:rFonts w:ascii="Times New Roman"/>
          <w:b/>
          <w:i w:val="false"/>
          <w:color w:val="000000"/>
        </w:rPr>
        <w:t xml:space="preserve"> Жер учаскесінің сипаттамасы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74"/>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774"/>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өтеусіз жер пайдалану құқығына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өтеусіз жер пайдалану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мақсатты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__теңге__тиын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атынан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0" w:id="775"/>
    <w:p>
      <w:pPr>
        <w:spacing w:after="0"/>
        <w:ind w:left="0"/>
        <w:jc w:val="left"/>
      </w:pPr>
      <w:r>
        <w:rPr>
          <w:rFonts w:ascii="Times New Roman"/>
          <w:b/>
          <w:i w:val="false"/>
          <w:color w:val="000000"/>
        </w:rPr>
        <w:t xml:space="preserve"> МЖӘ жобасының көздері және МЖӘ қаржыландыру кестесі</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7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әріптестен бірлесіп </w:t>
            </w:r>
            <w:r>
              <w:rPr>
                <w:rFonts w:ascii="Times New Roman"/>
                <w:b/>
                <w:i w:val="false"/>
                <w:color w:val="000000"/>
                <w:sz w:val="20"/>
              </w:rPr>
              <w:t>қаржыландыру-МЖӘ</w:t>
            </w:r>
            <w:r>
              <w:rPr>
                <w:rFonts w:ascii="Times New Roman"/>
                <w:b/>
                <w:i w:val="false"/>
                <w:color w:val="000000"/>
                <w:sz w:val="20"/>
              </w:rPr>
              <w:t xml:space="preserve"> объектісі құрылысының сметалық </w:t>
            </w:r>
            <w:r>
              <w:rPr>
                <w:rFonts w:ascii="Times New Roman"/>
                <w:b/>
                <w:i w:val="false"/>
                <w:color w:val="000000"/>
                <w:sz w:val="20"/>
              </w:rPr>
              <w:t>құнының___%</w:t>
            </w:r>
            <w:r>
              <w:rPr>
                <w:rFonts w:ascii="Times New Roman"/>
                <w:b/>
                <w:i w:val="false"/>
                <w:color w:val="000000"/>
                <w:sz w:val="20"/>
              </w:rPr>
              <w:t>.</w:t>
            </w:r>
          </w:p>
          <w:bookmarkEnd w:id="776"/>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әріптестің меншікті </w:t>
            </w:r>
            <w:r>
              <w:rPr>
                <w:rFonts w:ascii="Times New Roman"/>
                <w:b/>
                <w:i w:val="false"/>
                <w:color w:val="000000"/>
                <w:sz w:val="20"/>
              </w:rPr>
              <w:t>қаражаты-МЖӘ</w:t>
            </w:r>
            <w:r>
              <w:rPr>
                <w:rFonts w:ascii="Times New Roman"/>
                <w:b/>
                <w:i w:val="false"/>
                <w:color w:val="000000"/>
                <w:sz w:val="20"/>
              </w:rPr>
              <w:t xml:space="preserve"> объектісін салу </w:t>
            </w:r>
            <w:r>
              <w:rPr>
                <w:rFonts w:ascii="Times New Roman"/>
                <w:b/>
                <w:i w:val="false"/>
                <w:color w:val="000000"/>
                <w:sz w:val="20"/>
              </w:rPr>
              <w:t>құнының___%</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w:t>
            </w:r>
            <w:r>
              <w:rPr>
                <w:rFonts w:ascii="Times New Roman"/>
                <w:b/>
                <w:i w:val="false"/>
                <w:color w:val="000000"/>
                <w:sz w:val="20"/>
              </w:rPr>
              <w:t>қаражаты-МЖӘ</w:t>
            </w:r>
            <w:r>
              <w:rPr>
                <w:rFonts w:ascii="Times New Roman"/>
                <w:b/>
                <w:i w:val="false"/>
                <w:color w:val="000000"/>
                <w:sz w:val="20"/>
              </w:rPr>
              <w:t xml:space="preserve"> объектісін құру </w:t>
            </w:r>
            <w:r>
              <w:rPr>
                <w:rFonts w:ascii="Times New Roman"/>
                <w:b/>
                <w:i w:val="false"/>
                <w:color w:val="000000"/>
                <w:sz w:val="20"/>
              </w:rPr>
              <w:t>құнының___%</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77"/>
          <w:p>
            <w:pPr>
              <w:spacing w:after="20"/>
              <w:ind w:left="20"/>
              <w:jc w:val="both"/>
            </w:pPr>
            <w:r>
              <w:rPr>
                <w:rFonts w:ascii="Times New Roman"/>
                <w:b w:val="false"/>
                <w:i w:val="false"/>
                <w:color w:val="000000"/>
                <w:sz w:val="20"/>
              </w:rPr>
              <w:t>
___ Жыл мерзімге қарыз қаражаты</w:t>
            </w:r>
          </w:p>
          <w:bookmarkEnd w:id="777"/>
          <w:p>
            <w:pPr>
              <w:spacing w:after="20"/>
              <w:ind w:left="20"/>
              <w:jc w:val="both"/>
            </w:pPr>
            <w:r>
              <w:rPr>
                <w:rFonts w:ascii="Times New Roman"/>
                <w:b w:val="false"/>
                <w:i w:val="false"/>
                <w:color w:val="000000"/>
                <w:sz w:val="20"/>
              </w:rPr>
              <w:t>
Жеңілдік кезеңі (құрылыс кезеңінде) - ___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778"/>
    <w:p>
      <w:pPr>
        <w:spacing w:after="0"/>
        <w:ind w:left="0"/>
        <w:jc w:val="both"/>
      </w:pPr>
      <w:r>
        <w:rPr>
          <w:rFonts w:ascii="Times New Roman"/>
          <w:b w:val="false"/>
          <w:i w:val="false"/>
          <w:color w:val="000000"/>
          <w:sz w:val="28"/>
        </w:rPr>
        <w:t>
      Тараптардың қолдары</w:t>
      </w:r>
    </w:p>
    <w:bookmarkEnd w:id="778"/>
    <w:bookmarkStart w:name="z825" w:id="779"/>
    <w:p>
      <w:pPr>
        <w:spacing w:after="0"/>
        <w:ind w:left="0"/>
        <w:jc w:val="both"/>
      </w:pPr>
      <w:r>
        <w:rPr>
          <w:rFonts w:ascii="Times New Roman"/>
          <w:b w:val="false"/>
          <w:i w:val="false"/>
          <w:color w:val="000000"/>
          <w:sz w:val="28"/>
        </w:rPr>
        <w:t>
      ______________________________ ______________________________</w:t>
      </w:r>
    </w:p>
    <w:bookmarkEnd w:id="779"/>
    <w:bookmarkStart w:name="z826" w:id="780"/>
    <w:p>
      <w:pPr>
        <w:spacing w:after="0"/>
        <w:ind w:left="0"/>
        <w:jc w:val="both"/>
      </w:pPr>
      <w:r>
        <w:rPr>
          <w:rFonts w:ascii="Times New Roman"/>
          <w:b w:val="false"/>
          <w:i w:val="false"/>
          <w:color w:val="000000"/>
          <w:sz w:val="28"/>
        </w:rPr>
        <w:t>
      Мемлекеттік әріптестің атынан        Жекеше әріптестің атынан</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9" w:id="781"/>
    <w:p>
      <w:pPr>
        <w:spacing w:after="0"/>
        <w:ind w:left="0"/>
        <w:jc w:val="left"/>
      </w:pPr>
      <w:r>
        <w:rPr>
          <w:rFonts w:ascii="Times New Roman"/>
          <w:b/>
          <w:i w:val="false"/>
          <w:color w:val="000000"/>
        </w:rPr>
        <w:t xml:space="preserve"> Көрсетілетін қызметтердің сапа индикаторларын және МЖӘ объектісін пайдалану өлшемшарттарын бұзудың ақаулы нүктелерін есептеу</w:t>
      </w:r>
    </w:p>
    <w:bookmarkEnd w:id="781"/>
    <w:bookmarkStart w:name="z830" w:id="782"/>
    <w:p>
      <w:pPr>
        <w:spacing w:after="0"/>
        <w:ind w:left="0"/>
        <w:jc w:val="both"/>
      </w:pPr>
      <w:r>
        <w:rPr>
          <w:rFonts w:ascii="Times New Roman"/>
          <w:b w:val="false"/>
          <w:i w:val="false"/>
          <w:color w:val="000000"/>
          <w:sz w:val="28"/>
        </w:rPr>
        <w:t>
      1. Есеп:</w:t>
      </w:r>
    </w:p>
    <w:bookmarkEnd w:id="782"/>
    <w:bookmarkStart w:name="z831" w:id="783"/>
    <w:p>
      <w:pPr>
        <w:spacing w:after="0"/>
        <w:ind w:left="0"/>
        <w:jc w:val="both"/>
      </w:pPr>
      <w:r>
        <w:rPr>
          <w:rFonts w:ascii="Times New Roman"/>
          <w:b w:val="false"/>
          <w:i w:val="false"/>
          <w:color w:val="000000"/>
          <w:sz w:val="28"/>
        </w:rPr>
        <w:t>
      1) Жекеше әріптес осы қосымшаның 2-тармағына (ақауы бар көзілдірік) сәйкес мемлекеттік әріптеске қандай да бір ақаудың немесе өзге де бұзушылықтың болуы/болмауы туралы ілеспе хатпен тоқсан сайын/жыл сайын жазбаша есеп беруге міндетті;</w:t>
      </w:r>
    </w:p>
    <w:bookmarkEnd w:id="783"/>
    <w:bookmarkStart w:name="z832" w:id="784"/>
    <w:p>
      <w:pPr>
        <w:spacing w:after="0"/>
        <w:ind w:left="0"/>
        <w:jc w:val="both"/>
      </w:pPr>
      <w:r>
        <w:rPr>
          <w:rFonts w:ascii="Times New Roman"/>
          <w:b w:val="false"/>
          <w:i w:val="false"/>
          <w:color w:val="000000"/>
          <w:sz w:val="28"/>
        </w:rPr>
        <w:t>
      2) есепте ақаудың немесе өзге де бұзушылықтың жеткілікті толық сипаттамасы және бұзушылықты жоюдың тиісті мерзімі болуы тиіс;</w:t>
      </w:r>
    </w:p>
    <w:bookmarkEnd w:id="784"/>
    <w:bookmarkStart w:name="z833" w:id="785"/>
    <w:p>
      <w:pPr>
        <w:spacing w:after="0"/>
        <w:ind w:left="0"/>
        <w:jc w:val="both"/>
      </w:pPr>
      <w:r>
        <w:rPr>
          <w:rFonts w:ascii="Times New Roman"/>
          <w:b w:val="false"/>
          <w:i w:val="false"/>
          <w:color w:val="000000"/>
          <w:sz w:val="28"/>
        </w:rPr>
        <w:t>
      3) мемлекеттік әріптес есепті алған күннен бастап 10 (он) күнтізбелік күн өткен соң жекеше әріптеске кемшіліктердің бар/жоқтығын растайтын хабарлама жібереді. Есептің дұрыстығын мемлекеттік әріптестің өкілі тексереді;</w:t>
      </w:r>
    </w:p>
    <w:bookmarkEnd w:id="785"/>
    <w:bookmarkStart w:name="z834" w:id="786"/>
    <w:p>
      <w:pPr>
        <w:spacing w:after="0"/>
        <w:ind w:left="0"/>
        <w:jc w:val="both"/>
      </w:pPr>
      <w:r>
        <w:rPr>
          <w:rFonts w:ascii="Times New Roman"/>
          <w:b w:val="false"/>
          <w:i w:val="false"/>
          <w:color w:val="000000"/>
          <w:sz w:val="28"/>
        </w:rPr>
        <w:t>
      4) жекеше әріптес келесі есепті кезеңнің нәтижелері бойынша анықталған кемшіліктерді жоюға немесе болдырмауға міндетті;</w:t>
      </w:r>
    </w:p>
    <w:bookmarkEnd w:id="786"/>
    <w:bookmarkStart w:name="z835" w:id="787"/>
    <w:p>
      <w:pPr>
        <w:spacing w:after="0"/>
        <w:ind w:left="0"/>
        <w:jc w:val="both"/>
      </w:pPr>
      <w:r>
        <w:rPr>
          <w:rFonts w:ascii="Times New Roman"/>
          <w:b w:val="false"/>
          <w:i w:val="false"/>
          <w:color w:val="000000"/>
          <w:sz w:val="28"/>
        </w:rPr>
        <w:t>
      5) келесі есепті кезеңнің нәтижелері бойынша анықталған кемшіліктер жойылмаған немесе оларға жол берілмеген жағдайда мемлекеттік әріптес ақаулық ұпайларды белгілейді және бұл туралы жекеше әріптеске хабарлайды.</w:t>
      </w:r>
    </w:p>
    <w:bookmarkEnd w:id="787"/>
    <w:bookmarkStart w:name="z836" w:id="788"/>
    <w:p>
      <w:pPr>
        <w:spacing w:after="0"/>
        <w:ind w:left="0"/>
        <w:jc w:val="both"/>
      </w:pPr>
      <w:r>
        <w:rPr>
          <w:rFonts w:ascii="Times New Roman"/>
          <w:b w:val="false"/>
          <w:i w:val="false"/>
          <w:color w:val="000000"/>
          <w:sz w:val="28"/>
        </w:rPr>
        <w:t>
      2. Ақаулық ұпайлар:</w:t>
      </w:r>
    </w:p>
    <w:bookmarkEnd w:id="788"/>
    <w:bookmarkStart w:name="z837" w:id="789"/>
    <w:p>
      <w:pPr>
        <w:spacing w:after="0"/>
        <w:ind w:left="0"/>
        <w:jc w:val="both"/>
      </w:pPr>
      <w:r>
        <w:rPr>
          <w:rFonts w:ascii="Times New Roman"/>
          <w:b w:val="false"/>
          <w:i w:val="false"/>
          <w:color w:val="000000"/>
          <w:sz w:val="28"/>
        </w:rPr>
        <w:t>
      1) егер жекеше әріптес келесі есепті кезеңнің соңында анықталған кемшіліктерді жоймаса, мемлекеттік әріптес ақаулық ұпайларды береді;</w:t>
      </w:r>
    </w:p>
    <w:bookmarkEnd w:id="789"/>
    <w:bookmarkStart w:name="z838" w:id="790"/>
    <w:p>
      <w:pPr>
        <w:spacing w:after="0"/>
        <w:ind w:left="0"/>
        <w:jc w:val="both"/>
      </w:pPr>
      <w:r>
        <w:rPr>
          <w:rFonts w:ascii="Times New Roman"/>
          <w:b w:val="false"/>
          <w:i w:val="false"/>
          <w:color w:val="000000"/>
          <w:sz w:val="28"/>
        </w:rPr>
        <w:t>
      2) егер болмашы ақау анықталса, мұндай ақау үшін айыппұл мөлшері 5 (бес) ақаулық ұпайды құрайды;</w:t>
      </w:r>
    </w:p>
    <w:bookmarkEnd w:id="790"/>
    <w:bookmarkStart w:name="z839" w:id="791"/>
    <w:p>
      <w:pPr>
        <w:spacing w:after="0"/>
        <w:ind w:left="0"/>
        <w:jc w:val="both"/>
      </w:pPr>
      <w:r>
        <w:rPr>
          <w:rFonts w:ascii="Times New Roman"/>
          <w:b w:val="false"/>
          <w:i w:val="false"/>
          <w:color w:val="000000"/>
          <w:sz w:val="28"/>
        </w:rPr>
        <w:t>
      3) елеулі ақау анықталса, мұндай ақау үшін өсімпұл мөлшері 10 (он) ақаулық ұпайды құрайды;</w:t>
      </w:r>
    </w:p>
    <w:bookmarkEnd w:id="791"/>
    <w:bookmarkStart w:name="z840" w:id="792"/>
    <w:p>
      <w:pPr>
        <w:spacing w:after="0"/>
        <w:ind w:left="0"/>
        <w:jc w:val="both"/>
      </w:pPr>
      <w:r>
        <w:rPr>
          <w:rFonts w:ascii="Times New Roman"/>
          <w:b w:val="false"/>
          <w:i w:val="false"/>
          <w:color w:val="000000"/>
          <w:sz w:val="28"/>
        </w:rPr>
        <w:t>
      4) қауіпті ақау анықталса, мұндай ақау үшін айыппұл мөлшері 15 (он бес) ақаулық ұпайды құрайды;</w:t>
      </w:r>
    </w:p>
    <w:bookmarkEnd w:id="792"/>
    <w:bookmarkStart w:name="z841" w:id="793"/>
    <w:p>
      <w:pPr>
        <w:spacing w:after="0"/>
        <w:ind w:left="0"/>
        <w:jc w:val="both"/>
      </w:pPr>
      <w:r>
        <w:rPr>
          <w:rFonts w:ascii="Times New Roman"/>
          <w:b w:val="false"/>
          <w:i w:val="false"/>
          <w:color w:val="000000"/>
          <w:sz w:val="28"/>
        </w:rPr>
        <w:t>
      5) ақаулық ұпайлардың саны бір бұзушылыққа қатысты төленуі мүмкін ең жоғарғы сан болып табылады;</w:t>
      </w:r>
    </w:p>
    <w:bookmarkEnd w:id="793"/>
    <w:bookmarkStart w:name="z842" w:id="794"/>
    <w:p>
      <w:pPr>
        <w:spacing w:after="0"/>
        <w:ind w:left="0"/>
        <w:jc w:val="both"/>
      </w:pPr>
      <w:r>
        <w:rPr>
          <w:rFonts w:ascii="Times New Roman"/>
          <w:b w:val="false"/>
          <w:i w:val="false"/>
          <w:color w:val="000000"/>
          <w:sz w:val="28"/>
        </w:rPr>
        <w:t>
      6) ақаулық ұпайлар ақы төлеуге арналған есепте тиісті бөлшектерді көрсетумен барлық есептелген ақаулық ұпайларды қосу жолымен есептелетін болады;</w:t>
      </w:r>
    </w:p>
    <w:bookmarkEnd w:id="794"/>
    <w:bookmarkStart w:name="z843" w:id="795"/>
    <w:p>
      <w:pPr>
        <w:spacing w:after="0"/>
        <w:ind w:left="0"/>
        <w:jc w:val="both"/>
      </w:pPr>
      <w:r>
        <w:rPr>
          <w:rFonts w:ascii="Times New Roman"/>
          <w:b w:val="false"/>
          <w:i w:val="false"/>
          <w:color w:val="000000"/>
          <w:sz w:val="28"/>
        </w:rPr>
        <w:t>
      7) жекеше әріптес ақаулық ұпайлардың есептелуі туралы хабарламаны немесе ақы төлеу мөлшерін немесе тиісті ақаулық ұпайлардың санын осындай хабарлама алғаннан кейін 10 (он) күнтізбелік күн ішінде мемлекеттік әріптеске дәлелді наразылық жолдап даулай алады;</w:t>
      </w:r>
    </w:p>
    <w:bookmarkEnd w:id="795"/>
    <w:bookmarkStart w:name="z844" w:id="796"/>
    <w:p>
      <w:pPr>
        <w:spacing w:after="0"/>
        <w:ind w:left="0"/>
        <w:jc w:val="both"/>
      </w:pPr>
      <w:r>
        <w:rPr>
          <w:rFonts w:ascii="Times New Roman"/>
          <w:b w:val="false"/>
          <w:i w:val="false"/>
          <w:color w:val="000000"/>
          <w:sz w:val="28"/>
        </w:rPr>
        <w:t>
      8) егер мемлекеттік әріптес және жекеше әріптес жекеше әріптес тарапынан осындай наразылық болған күннен бастап 10 (он) күнтізбелік күн ішінде кез келген осындай мәселе бойынша мәмілеге келе алмаса, тараптардың кез келгені дауларды шешу тәртібін пайдалана алады.</w:t>
      </w:r>
    </w:p>
    <w:bookmarkEnd w:id="796"/>
    <w:bookmarkStart w:name="z845" w:id="797"/>
    <w:p>
      <w:pPr>
        <w:spacing w:after="0"/>
        <w:ind w:left="0"/>
        <w:jc w:val="both"/>
      </w:pPr>
      <w:r>
        <w:rPr>
          <w:rFonts w:ascii="Times New Roman"/>
          <w:b w:val="false"/>
          <w:i w:val="false"/>
          <w:color w:val="000000"/>
          <w:sz w:val="28"/>
        </w:rPr>
        <w:t>
      Қызмет көрсету сапасының индикаторлары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объектісінде қызмет көрсету сапасын тексеру есебі белгіленген, қызмет көрсету сапасына шағымдарды тіркеу кітабы (журнал)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Шарт бойынша міндеттемелерді орындауы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әкімшілігінің мөрі (шағын кәсепкерлік субъектілері болып табылатын тұлғаларды қоспағанда) бар шағымдар кітабының болуы (беттері нөмірленген және тігілген болуы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азғантай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қызметтердің МЖӘ объектісіне техникалық қызмет көрсету жөніндегі санитарлық, басқа да нормалар мен талаптарды бұзу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міндеттемелерді орындау туралы есеппен бірге жекеше әріптес ұсынған тиісті қызметтердің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2 (екі)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МЖӘ объектісіне ағымдағы жөндеу жұмыстарын жүргізбеуі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көрсететін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1 (бір)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материалдық-техникалық қорының жабдықталмауы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көрсететін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1 (бір)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қызметтермен МЖӘ объектісін пайдалану кезінде ақаулардың немесе бұзушылықтардың болуы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ұсынған тиісті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2 (екі) фактіден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bl>
    <w:bookmarkStart w:name="z846" w:id="798"/>
    <w:p>
      <w:pPr>
        <w:spacing w:after="0"/>
        <w:ind w:left="0"/>
        <w:jc w:val="both"/>
      </w:pPr>
      <w:r>
        <w:rPr>
          <w:rFonts w:ascii="Times New Roman"/>
          <w:b w:val="false"/>
          <w:i w:val="false"/>
          <w:color w:val="000000"/>
          <w:sz w:val="28"/>
        </w:rPr>
        <w:t>
      Ақаулық ұпай</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ақаулық ұпайлардың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ақаудың немесе өзге де бұзушылықтың болуы/болмауы туралы есеп беру мерзімін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кешіктірілген күн үшін, әрбір тапсырылмаған есеп үшін 10 (он)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әріптеске немесе уәкілетті органдарға мемлекеттік-жекешелік әріптестік объектісіне рұқсат беруден бас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өкілдерінің қызметіне рұқсат бермеудің немесе кедергі келтірудің әр күні үшін күніне 20 (жиырма)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Мемлекеттік әріптеске анық емес ақпаратты әдейі тапсыруы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анықталған анық емес ақпаратты беру жағдайы үшін 20 (жиырма) ақаулық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жөндеуді тиісті мерзімінде 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анықталған бұзушылық жағдайы үшін 50 (елу) ақаулық ұпай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атынан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атынан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әріптестіктің үлгілік шартына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9" w:id="799"/>
    <w:p>
      <w:pPr>
        <w:spacing w:after="0"/>
        <w:ind w:left="0"/>
        <w:jc w:val="left"/>
      </w:pPr>
      <w:r>
        <w:rPr>
          <w:rFonts w:ascii="Times New Roman"/>
          <w:b/>
          <w:i w:val="false"/>
          <w:color w:val="000000"/>
        </w:rPr>
        <w:t xml:space="preserve"> Мемлекеттік әріптес және Жекеше әріптес арасында  тәуекелдерді бөлу</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басталғанға дейін мемлекеттік әріптестің бастамасы бойынша шартты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Шарттың талаптарын адал сақтауға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басталғанға дейін жекешелік әріптестің бастамасы бойынша Шартты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Шарттың талаптарын адал сақтауға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әріптестің консорциум шартын жасасудан бас тартуы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жекеше әріптесті табу және оны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үшін қаржы көзін тартпау немесе уақтылы тартпау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МЖӘ жобасын іске асыру үшін қажетті қаржыландыру мөлшерін бөлу туралы банкпен келісім жасасу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аймағында инженерлік коммуникацияларды уақтылы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МЖӘ объектісін салу үшін барлық инженерлік коммуникацияларды учаскеге уақтылы жеткізуді қамтамасыз етуге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салуға рұқсат беру және өзге де құжаттарды уақтылы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0"/>
          <w:p>
            <w:pPr>
              <w:spacing w:after="20"/>
              <w:ind w:left="20"/>
              <w:jc w:val="both"/>
            </w:pPr>
            <w:r>
              <w:rPr>
                <w:rFonts w:ascii="Times New Roman"/>
                <w:b w:val="false"/>
                <w:i w:val="false"/>
                <w:color w:val="000000"/>
                <w:sz w:val="20"/>
              </w:rPr>
              <w:t>
мемлекеттік әріптес жекеше әріптеске МЖӘ объектісін салуға барлық рұқсат құжаттарын тезірек алуға жәрдемдесуі тиіс.</w:t>
            </w:r>
          </w:p>
          <w:bookmarkEnd w:id="800"/>
          <w:p>
            <w:pPr>
              <w:spacing w:after="20"/>
              <w:ind w:left="20"/>
              <w:jc w:val="both"/>
            </w:pPr>
            <w:r>
              <w:rPr>
                <w:rFonts w:ascii="Times New Roman"/>
                <w:b w:val="false"/>
                <w:i w:val="false"/>
                <w:color w:val="000000"/>
                <w:sz w:val="20"/>
              </w:rPr>
              <w:t>
жекеше әріптеске рұқсат беру құжаттарын алу үшін тиісті мемлекеттік орган талап ететін құжаттама пакетімен алдын ала танысуы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басталғаннан кейін жеке/мемлекеттік әріптестің бастамасы бойынша шартты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01"/>
          <w:p>
            <w:pPr>
              <w:spacing w:after="20"/>
              <w:ind w:left="20"/>
              <w:jc w:val="both"/>
            </w:pPr>
            <w:r>
              <w:rPr>
                <w:rFonts w:ascii="Times New Roman"/>
                <w:b w:val="false"/>
                <w:i w:val="false"/>
                <w:color w:val="000000"/>
                <w:sz w:val="20"/>
              </w:rPr>
              <w:t>
мемлекеттік әріптес және жекеше әріптес:</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туындаған мәселелерді шешу бойынша кездесулер өткізеді;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шартқа және ЖСҚ-ға сәйкес барлық талаптарды адал сақтайды;</w:t>
            </w:r>
          </w:p>
          <w:p>
            <w:pPr>
              <w:spacing w:after="20"/>
              <w:ind w:left="20"/>
              <w:jc w:val="both"/>
            </w:pPr>
            <w:r>
              <w:rPr>
                <w:rFonts w:ascii="Times New Roman"/>
                <w:b w:val="false"/>
                <w:i w:val="false"/>
                <w:color w:val="000000"/>
                <w:sz w:val="20"/>
              </w:rPr>
              <w:t>
3) шартта тараптар ауыстыруды жүргізеді.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өсуі (құрылыс материалдары, тасымалдау бағасының, жабдық бағасының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2"/>
          <w:p>
            <w:pPr>
              <w:spacing w:after="20"/>
              <w:ind w:left="20"/>
              <w:jc w:val="both"/>
            </w:pPr>
            <w:r>
              <w:rPr>
                <w:rFonts w:ascii="Times New Roman"/>
                <w:b w:val="false"/>
                <w:i w:val="false"/>
                <w:color w:val="000000"/>
                <w:sz w:val="20"/>
              </w:rPr>
              <w:t>
жекеше әріптестің тиісті нарықтардағы бағалар конъюнктурасының өзгеру мүмкіндігін ескере отырып, өзінің ақша ағындарын, сонымен қатар қажетті тауарлардың, жұмыстардың және қызметтердің жеткізілуін жоспарлауы.</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Жұмыстарды/қызметтерді көрсетуге және тауарларды (құрылыс материалдарын) жеткізуге алдын ала Үлгілік шарттар жасау, оның ішінде аванс төлемінің үлесі жоғары емес (жұмыстардың/қызметтердің/тауарлардың құнынан 30%-ға дейін) орындалған жұмыстар/қызметтер/ тауарлар жеткізу фактісі бойынша есептесуді қарастыратын төлем схемасын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жұмыстарын жүргізу үшін құрылыста тәжірибесі бар, оң имиджі бар, білікті кадрлары бар және қажетті техникалық құрал-жабдықтары бар құрылыс компаниясын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кестесін сақтау, тауарлар мен қызметтерді уақытында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жекеше әріптес тарапынан құрылыс барысы мен сапасына уақытылы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Құрылыс-мердігерлік келісімшартын тиісті деңгейде орындауды сақтандыру, шикізаттар мен материалдарды жеткізуді қоса алғанда тұрақты бағалармен келісім Шарттар жасау секілді құралдарды қолдануды қарастыру.</w:t>
            </w:r>
          </w:p>
          <w:p>
            <w:pPr>
              <w:spacing w:after="20"/>
              <w:ind w:left="20"/>
              <w:jc w:val="both"/>
            </w:pPr>
            <w:r>
              <w:rPr>
                <w:rFonts w:ascii="Times New Roman"/>
                <w:b w:val="false"/>
                <w:i w:val="false"/>
                <w:color w:val="000000"/>
                <w:sz w:val="20"/>
              </w:rPr>
              <w:t>
жекеше әріптес атынан құрылыс барысы мен сапасына бақылауды қамтамасыз ететін тәуелсіз инженерді тарту. Сақтау орындарында, оның ішінде күзет ұйымдарымен шарт жасасу арқылы тауарлық-материалдық құндылықтардың сақталуын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болжанбаған шығыстарды жабу үшін резерв құруды қарастыруы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3"/>
          <w:p>
            <w:pPr>
              <w:spacing w:after="20"/>
              <w:ind w:left="20"/>
              <w:jc w:val="both"/>
            </w:pPr>
            <w:r>
              <w:rPr>
                <w:rFonts w:ascii="Times New Roman"/>
                <w:b w:val="false"/>
                <w:i w:val="false"/>
                <w:color w:val="000000"/>
                <w:sz w:val="20"/>
              </w:rPr>
              <w:t xml:space="preserve">
Жекеше әріптестің немесе </w:t>
            </w:r>
          </w:p>
          <w:bookmarkEnd w:id="803"/>
          <w:p>
            <w:pPr>
              <w:spacing w:after="20"/>
              <w:ind w:left="20"/>
              <w:jc w:val="both"/>
            </w:pPr>
            <w:r>
              <w:rPr>
                <w:rFonts w:ascii="Times New Roman"/>
                <w:b w:val="false"/>
                <w:i w:val="false"/>
                <w:color w:val="000000"/>
                <w:sz w:val="20"/>
              </w:rPr>
              <w:t>
қосалқы мердігерлердің банкротқа ұшырауы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компаниясының тәуекелдерін төмендету мақсатында бизнесті сақтандыруды және арнайы резервтік қорларды құруды қолдануы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жасасқаннан кейін қарыздың пайыздық мөлшерлемесінің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қаржылық ұйымымен қолайлы шартарда, оның ішінде белгіленген пайыздық мөлшерлемемен қарыз шартын жасасуы.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залал келтірілген жағдайда сақтандырушының сақтандыру төлемін жүргізуінің мүмкін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жатпайтын шығындардан қауіп туындауы мүмкін, сондықтан жекеше әріптес барлық қажетті тәуекелдерді жабатын полистің шарттарымен мұқият танысуы керек. жекеше әріптес МЖӘ жобасын іске асырудың барлық мерзіміне сақтандыру туралы шарт жасасуы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4"/>
          <w:p>
            <w:pPr>
              <w:spacing w:after="20"/>
              <w:ind w:left="20"/>
              <w:jc w:val="both"/>
            </w:pPr>
            <w:r>
              <w:rPr>
                <w:rFonts w:ascii="Times New Roman"/>
                <w:b w:val="false"/>
                <w:i w:val="false"/>
                <w:color w:val="000000"/>
                <w:sz w:val="20"/>
              </w:rPr>
              <w:t>
жекеше әріптес тарапынан:</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болжанбаған шығыстарды жабу үшін резерв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аталған тәуекелді сақтандыру;</w:t>
            </w:r>
          </w:p>
          <w:p>
            <w:pPr>
              <w:spacing w:after="20"/>
              <w:ind w:left="20"/>
              <w:jc w:val="both"/>
            </w:pPr>
            <w:r>
              <w:rPr>
                <w:rFonts w:ascii="Times New Roman"/>
                <w:b w:val="false"/>
                <w:i w:val="false"/>
                <w:color w:val="000000"/>
                <w:sz w:val="20"/>
              </w:rPr>
              <w:t>
3) кезең шығыстарын оңтайландыру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жұмыстарды уақтылы орындамауына байланысты құрылыс мерзімдерінің ұзартылуы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5"/>
          <w:p>
            <w:pPr>
              <w:spacing w:after="20"/>
              <w:ind w:left="20"/>
              <w:jc w:val="both"/>
            </w:pPr>
            <w:r>
              <w:rPr>
                <w:rFonts w:ascii="Times New Roman"/>
                <w:b w:val="false"/>
                <w:i w:val="false"/>
                <w:color w:val="000000"/>
                <w:sz w:val="20"/>
              </w:rPr>
              <w:t>
Оң мәртебесі, құрылыс жұмыстарында тәжірибесі бар, білікті кадрлары мен қажетті техникалық жабдықтары бар құрылыс компаниясын тарту.</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Мердігерлермен/ қосалқы мердігерлермен үлгілік шарттың талаптарын тиянақты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Айыппұл санкцияларын қолдануды және МЖӘ объектіснің құрылысы бойынша міндеттемелердің орындалуының қамтамасыз етілуін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барысы мен сапасының және кестесінің сақталуына уақтылы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Құрылыстың ауқымын, құрылыс кестесін сақтауды ескере отырып, жобалық жұмыстарды тиянақты пысықтау.</w:t>
            </w:r>
          </w:p>
          <w:p>
            <w:pPr>
              <w:spacing w:after="20"/>
              <w:ind w:left="20"/>
              <w:jc w:val="both"/>
            </w:pPr>
            <w:r>
              <w:rPr>
                <w:rFonts w:ascii="Times New Roman"/>
                <w:b w:val="false"/>
                <w:i w:val="false"/>
                <w:color w:val="000000"/>
                <w:sz w:val="20"/>
              </w:rPr>
              <w:t>
Сақтау орындарында, оның ішінде күзет ұйымдарымен шарт жасасу арқылы тауарлық-материалдық құндылықтардың сақталуын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Жер учаскесін уақытында бермеуімен байланысты құрылыс мерзімдерінің ұзартылуы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уақытылы бөлінуін және оны пайдалану құқықтарын тиісті ресімдеуді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жабдықтар мен құрылыс материалдарының жеткізілуі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 шартында жеткізуші сапасыз жабдықтарды және/немесе құрылыс материалдарын ауыстыруы не өз есебінен дұрыстауы тиіс кепілдікті қарастыру қажет. Қабылдау-беру және жабдықты орнату актісіне қол қойғаннан кейін ғана төлем бөлігінің төленуін көздеу. Жабдықты жеткізу кезінде оның паспортына сәйкестігін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қатысуымен немесе қатысуынсыз құрылыс барысында өрттің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6"/>
          <w:p>
            <w:pPr>
              <w:spacing w:after="20"/>
              <w:ind w:left="20"/>
              <w:jc w:val="both"/>
            </w:pPr>
            <w:r>
              <w:rPr>
                <w:rFonts w:ascii="Times New Roman"/>
                <w:b w:val="false"/>
                <w:i w:val="false"/>
                <w:color w:val="000000"/>
                <w:sz w:val="20"/>
              </w:rPr>
              <w:t>
Жекеше әріптес:</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сондай-ақ техника қауіпсіздігін сақтауы;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жұмысшыларға техника қауіпсіздігі бойынша нұсқаулық жүргізуі;</w:t>
            </w:r>
          </w:p>
          <w:p>
            <w:pPr>
              <w:spacing w:after="20"/>
              <w:ind w:left="20"/>
              <w:jc w:val="both"/>
            </w:pPr>
            <w:r>
              <w:rPr>
                <w:rFonts w:ascii="Times New Roman"/>
                <w:b w:val="false"/>
                <w:i w:val="false"/>
                <w:color w:val="000000"/>
                <w:sz w:val="20"/>
              </w:rPr>
              <w:t>
3) мүлікті, салынып жатқан МЖӘ объектісін және құрылыс материалдарын сақтандыруы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жабдықтардың экологиялық стандарттар мен нормаларға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07"/>
          <w:p>
            <w:pPr>
              <w:spacing w:after="20"/>
              <w:ind w:left="20"/>
              <w:jc w:val="both"/>
            </w:pPr>
            <w:r>
              <w:rPr>
                <w:rFonts w:ascii="Times New Roman"/>
                <w:b w:val="false"/>
                <w:i w:val="false"/>
                <w:color w:val="000000"/>
                <w:sz w:val="20"/>
              </w:rPr>
              <w:t>
Рұқсат етілген, қолжетімді, сертификатталған, стандартталған материалдар мен жабдықтарды пайдалану және/немесе қолдану.</w:t>
            </w:r>
          </w:p>
          <w:bookmarkEnd w:id="807"/>
          <w:p>
            <w:pPr>
              <w:spacing w:after="20"/>
              <w:ind w:left="20"/>
              <w:jc w:val="both"/>
            </w:pPr>
            <w:r>
              <w:rPr>
                <w:rFonts w:ascii="Times New Roman"/>
                <w:b w:val="false"/>
                <w:i w:val="false"/>
                <w:color w:val="000000"/>
                <w:sz w:val="20"/>
              </w:rPr>
              <w:t>
МЖӘ объектісінің құрылыс ерекшелігін ескере отырып жекеше әріптестің немесе қосалқы мердігердің, құрылысқа арналған материалдарды сатып алуы.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 тәуекелі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жағдайлардың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08"/>
          <w:p>
            <w:pPr>
              <w:spacing w:after="20"/>
              <w:ind w:left="20"/>
              <w:jc w:val="both"/>
            </w:pPr>
            <w:r>
              <w:rPr>
                <w:rFonts w:ascii="Times New Roman"/>
                <w:b w:val="false"/>
                <w:i w:val="false"/>
                <w:color w:val="000000"/>
                <w:sz w:val="20"/>
              </w:rPr>
              <w:t>
Еңсерілмейтін күш жағдаятының (форс-мажор) әсеріне ұшыраған Тарап мұндай жағдаятпен туындаған жағдайды түзету үшін барлық саналы күшін салуы және оның салдарларын азайтуы тиіс.</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Әр Тарап Үлгілік шартты орындау барысында, кез келген уақытта еңсерілмейтін күш жағдаяттарының (форс-мажор) орын алуымен туындаған кез келген кідірістерді азайту үшін, кез келген мүмкіндікті пайдалануға міндетті.</w:t>
            </w:r>
          </w:p>
          <w:p>
            <w:pPr>
              <w:spacing w:after="20"/>
              <w:ind w:left="20"/>
              <w:jc w:val="both"/>
            </w:pPr>
            <w:r>
              <w:rPr>
                <w:rFonts w:ascii="Times New Roman"/>
                <w:b w:val="false"/>
                <w:i w:val="false"/>
                <w:color w:val="000000"/>
                <w:sz w:val="20"/>
              </w:rPr>
              <w:t>
жекеше әріптес мүлікті, салынып жатқан МЖӘ объектісін және құрылыс материалдарын сақтандыруы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персоналының тарапынан өндірістік шиеленіс (Еңбек заңнамасын бұзу, жаппай жұмыстан шығару, шерулер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қатаң сақтау, қызметкерлер кәсіподағын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төңкеріс, көтерілістің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09"/>
          <w:p>
            <w:pPr>
              <w:spacing w:after="20"/>
              <w:ind w:left="20"/>
              <w:jc w:val="both"/>
            </w:pPr>
            <w:r>
              <w:rPr>
                <w:rFonts w:ascii="Times New Roman"/>
                <w:b w:val="false"/>
                <w:i w:val="false"/>
                <w:color w:val="000000"/>
                <w:sz w:val="20"/>
              </w:rPr>
              <w:t>
Еңсерілмейтін күш (форс-мажор) жағдайына ұшыраған тарап осы жағдайдан туындаған жағдайды түзету және оның салдарын азайту үшін барлық ақылға қонымды күш салуы керек.</w:t>
            </w:r>
          </w:p>
          <w:bookmarkEnd w:id="809"/>
          <w:p>
            <w:pPr>
              <w:spacing w:after="20"/>
              <w:ind w:left="20"/>
              <w:jc w:val="both"/>
            </w:pPr>
            <w:r>
              <w:rPr>
                <w:rFonts w:ascii="Times New Roman"/>
                <w:b w:val="false"/>
                <w:i w:val="false"/>
                <w:color w:val="000000"/>
                <w:sz w:val="20"/>
              </w:rPr>
              <w:t>
жекеше әріптес мүлікті, салынып жатқан МЖӘ объектісін, жабдықтар мен құрылыс материалдарын сақтандыруы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іс-әрекеттердің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персоналы болып табылмайтын тұлғалармен алдын ала қамдалған тәртіпсіздіктердің, ереуілдердің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басталу күнінен кейін Мемлекеттік/жекеше әріптестің бастамасымен шартты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0"/>
          <w:p>
            <w:pPr>
              <w:spacing w:after="20"/>
              <w:ind w:left="20"/>
              <w:jc w:val="both"/>
            </w:pPr>
            <w:r>
              <w:rPr>
                <w:rFonts w:ascii="Times New Roman"/>
                <w:b w:val="false"/>
                <w:i w:val="false"/>
                <w:color w:val="000000"/>
                <w:sz w:val="20"/>
              </w:rPr>
              <w:t>
Тараптар:</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проблемаларды шешу бойынша кездесулер өткізуі;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қандай да бір ақпаратты беру барысында қате ақпаратты жоюы;</w:t>
            </w:r>
          </w:p>
          <w:p>
            <w:pPr>
              <w:spacing w:after="20"/>
              <w:ind w:left="20"/>
              <w:jc w:val="both"/>
            </w:pPr>
            <w:r>
              <w:rPr>
                <w:rFonts w:ascii="Times New Roman"/>
                <w:b w:val="false"/>
                <w:i w:val="false"/>
                <w:color w:val="000000"/>
                <w:sz w:val="20"/>
              </w:rPr>
              <w:t>
3) Шартқа және жобалау-сметалық құжаттамаға сәйкес барлық талаптарды әділ сақтауы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болжанбаған шығыстарды жабу үшін резерв құруды қарастыруы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1"/>
          <w:p>
            <w:pPr>
              <w:spacing w:after="20"/>
              <w:ind w:left="20"/>
              <w:jc w:val="both"/>
            </w:pPr>
            <w:r>
              <w:rPr>
                <w:rFonts w:ascii="Times New Roman"/>
                <w:b w:val="false"/>
                <w:i w:val="false"/>
                <w:color w:val="000000"/>
                <w:sz w:val="20"/>
              </w:rPr>
              <w:t>
Жекеше әріптес тарапынан:</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болжанбаған шығыстарды жабу үшін резерв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аталған тәуекелді сақтандыру;</w:t>
            </w:r>
          </w:p>
          <w:p>
            <w:pPr>
              <w:spacing w:after="20"/>
              <w:ind w:left="20"/>
              <w:jc w:val="both"/>
            </w:pPr>
            <w:r>
              <w:rPr>
                <w:rFonts w:ascii="Times New Roman"/>
                <w:b w:val="false"/>
                <w:i w:val="false"/>
                <w:color w:val="000000"/>
                <w:sz w:val="20"/>
              </w:rPr>
              <w:t>
3) кезең шығыстарын оңтайландыру.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басқару кезінде жекеше әріптес өкілеттіктерінің аражігін ажыратудың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схемасын келісу және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сапасыз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12"/>
          <w:p>
            <w:pPr>
              <w:spacing w:after="20"/>
              <w:ind w:left="20"/>
              <w:jc w:val="both"/>
            </w:pPr>
            <w:r>
              <w:rPr>
                <w:rFonts w:ascii="Times New Roman"/>
                <w:b w:val="false"/>
                <w:i w:val="false"/>
                <w:color w:val="000000"/>
                <w:sz w:val="20"/>
              </w:rPr>
              <w:t>
Ғимараттың, оның ішінде ғимараттың жекелеген конструктивті элементтерінің, материалдардың және инженерлік жабдық, энергетика, сумен қамту және суды бұру, байланыс және т.б. жүйелерінің жарамды күйін ұстау.</w:t>
            </w:r>
          </w:p>
          <w:bookmarkEnd w:id="812"/>
          <w:p>
            <w:pPr>
              <w:spacing w:after="20"/>
              <w:ind w:left="20"/>
              <w:jc w:val="both"/>
            </w:pPr>
            <w:r>
              <w:rPr>
                <w:rFonts w:ascii="Times New Roman"/>
                <w:b w:val="false"/>
                <w:i w:val="false"/>
                <w:color w:val="000000"/>
                <w:sz w:val="20"/>
              </w:rPr>
              <w:t>
Ғимарат бойынша қосалқы жұмыстарды, оның ішінде үй-жайларды жинау мен тазалауды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қатысуымен немесе қатысуынсыз пайдалану барысында өрттің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3"/>
          <w:p>
            <w:pPr>
              <w:spacing w:after="20"/>
              <w:ind w:left="20"/>
              <w:jc w:val="both"/>
            </w:pPr>
            <w:r>
              <w:rPr>
                <w:rFonts w:ascii="Times New Roman"/>
                <w:b w:val="false"/>
                <w:i w:val="false"/>
                <w:color w:val="000000"/>
                <w:sz w:val="20"/>
              </w:rPr>
              <w:t>
жекеше әріптес:</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сондай-ақ техника қауіпсіздігін сақтауы;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жұмысшыларға техника қауіпсіздігі бойынша нұсқаулық жүргізуі;</w:t>
            </w:r>
          </w:p>
          <w:p>
            <w:pPr>
              <w:spacing w:after="20"/>
              <w:ind w:left="20"/>
              <w:jc w:val="both"/>
            </w:pPr>
            <w:r>
              <w:rPr>
                <w:rFonts w:ascii="Times New Roman"/>
                <w:b w:val="false"/>
                <w:i w:val="false"/>
                <w:color w:val="000000"/>
                <w:sz w:val="20"/>
              </w:rPr>
              <w:t>
3) мүлікті, салынып жатқан МЖӘ объектісін және құрылыс материалдарын сақтандыруы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персоналының тарапынан өндірістік шиеленіс (Еңбек заңнамасын бұзу, жаппай жұмыстан шығару, шерулер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қатаң сақтау, қызметкерлер кәсіподағын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ережелер мен нормаларды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ережелер мен нормаларды қатаң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жүктемесінің оның өндірістік қуатына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14"/>
          <w:p>
            <w:pPr>
              <w:spacing w:after="20"/>
              <w:ind w:left="20"/>
              <w:jc w:val="both"/>
            </w:pPr>
            <w:r>
              <w:rPr>
                <w:rFonts w:ascii="Times New Roman"/>
                <w:b w:val="false"/>
                <w:i w:val="false"/>
                <w:color w:val="000000"/>
                <w:sz w:val="20"/>
              </w:rPr>
              <w:t>
Жекеше әріптес:</w:t>
            </w:r>
          </w:p>
          <w:bookmarkEnd w:id="814"/>
          <w:p>
            <w:pPr>
              <w:spacing w:after="20"/>
              <w:ind w:left="20"/>
              <w:jc w:val="both"/>
            </w:pPr>
            <w:r>
              <w:rPr>
                <w:rFonts w:ascii="Times New Roman"/>
                <w:b w:val="false"/>
                <w:i w:val="false"/>
                <w:color w:val="000000"/>
                <w:sz w:val="20"/>
              </w:rPr>
              <w:t>
тұтынудың қажетті көлемін қамтамасыз ету үшін сапалы қызмет көрсету бойынша қажетті шараларды қабылдайды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тәуекел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төңкеріс, көтерілістің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15"/>
          <w:p>
            <w:pPr>
              <w:spacing w:after="20"/>
              <w:ind w:left="20"/>
              <w:jc w:val="both"/>
            </w:pPr>
            <w:r>
              <w:rPr>
                <w:rFonts w:ascii="Times New Roman"/>
                <w:b w:val="false"/>
                <w:i w:val="false"/>
                <w:color w:val="000000"/>
                <w:sz w:val="20"/>
              </w:rPr>
              <w:t>
еңсерілмейтін күш (форс-мажор) жағдайына ұшыраған тарап осы жағдайдан туындаған жағдайды түзету және оның салдарын азайту үшін барлық ақылға қонымды күш салуы керек.</w:t>
            </w:r>
          </w:p>
          <w:bookmarkEnd w:id="815"/>
          <w:p>
            <w:pPr>
              <w:spacing w:after="20"/>
              <w:ind w:left="20"/>
              <w:jc w:val="both"/>
            </w:pPr>
            <w:r>
              <w:rPr>
                <w:rFonts w:ascii="Times New Roman"/>
                <w:b w:val="false"/>
                <w:i w:val="false"/>
                <w:color w:val="000000"/>
                <w:sz w:val="20"/>
              </w:rPr>
              <w:t>
жекеше әріптес мүлікті, салынып жатқан МЖӘ объектісін, жабдықтар мен құрылыс материалдарын сақтандыруы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іс-әрекеттердің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персоналы болып табылмайтын тұлғалармен алдын ала қамдалған тәртіпсіздіктердің, ереуілдердің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 тәуекелі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қиратушы құбылыстар, оның ішінде жер сілкінісі, дауыл, су тасқыны, көшкіндер, техногендік және экологиялық апаттар, катаклизмдер, өрт, індет, сондай-ақ МЖӘ объектісін қауіпсіз пайдаланудың мүмкін еместігіне алып келетін қолайсыз климаттық жағдайлардың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 ұшыраған әсеріне, еңсерілмейтін күш (форс-мажор), салуы тиіс барлық ақылға қонымды күш-жігерін түзетуге жағдайы туындаған осындай мән-жайлармен азайтуға, және оның салдары, жекеше әріптеске қажет сақтандыруға мүлік, салынып жатқан объект МЖӘ, құрал-жабдықтар мен құрылыс материалдары.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қолдары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атынан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атынан</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