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b9a9" w14:textId="910b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қызметін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27 желтоқсандағы № 87 қаулысы. Қазақстан Республикасының Әділет министрлігінде 2024 жылғы 30 желтоқсандағы № 35579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сақтандыру қызметін жетілдіру бойынша өзгерістер мен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ресми жарияланған күнінен кейін үш ай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жөніндегі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87 Қаулыға</w:t>
            </w:r>
            <w:r>
              <w:br/>
            </w:r>
            <w:r>
              <w:rPr>
                <w:rFonts w:ascii="Times New Roman"/>
                <w:b w:val="false"/>
                <w:i w:val="false"/>
                <w:color w:val="000000"/>
                <w:sz w:val="20"/>
              </w:rPr>
              <w:t>қосымша</w:t>
            </w:r>
          </w:p>
        </w:tc>
      </w:tr>
    </w:tbl>
    <w:bookmarkStart w:name="z28" w:id="8"/>
    <w:p>
      <w:pPr>
        <w:spacing w:after="0"/>
        <w:ind w:left="0"/>
        <w:jc w:val="left"/>
      </w:pPr>
      <w:r>
        <w:rPr>
          <w:rFonts w:ascii="Times New Roman"/>
          <w:b/>
          <w:i w:val="false"/>
          <w:color w:val="000000"/>
        </w:rPr>
        <w:t xml:space="preserve"> Қазақстан Республикасының сақтандыру қызметін жетілдіру мәселелері бойынша өзгерістер мен толықтырулар енгізілетін нормативтік құқықтық актілерінің тізбесі</w:t>
      </w:r>
    </w:p>
    <w:bookmarkEnd w:id="8"/>
    <w:bookmarkStart w:name="z29" w:id="9"/>
    <w:p>
      <w:pPr>
        <w:spacing w:after="0"/>
        <w:ind w:left="0"/>
        <w:jc w:val="both"/>
      </w:pPr>
      <w:r>
        <w:rPr>
          <w:rFonts w:ascii="Times New Roman"/>
          <w:b w:val="false"/>
          <w:i w:val="false"/>
          <w:color w:val="000000"/>
          <w:sz w:val="28"/>
        </w:rPr>
        <w:t xml:space="preserve">
      1.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қағидаларын, сондай-ақ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шарттарын бекіту туралы" Қазақстан Республикасының Қаржы нарығын және қаржы ұйымдарын ретеу мен қадағалау жөніндегі агенттігі Басқармасының 2004 жылғы 25 қыркүйектегі № 274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3190 болып тіркелді) мынадай өзгерістер енгізілсін:</w:t>
      </w:r>
    </w:p>
    <w:bookmarkEnd w:id="9"/>
    <w:bookmarkStart w:name="z30" w:id="10"/>
    <w:p>
      <w:pPr>
        <w:spacing w:after="0"/>
        <w:ind w:left="0"/>
        <w:jc w:val="both"/>
      </w:pPr>
      <w:r>
        <w:rPr>
          <w:rFonts w:ascii="Times New Roman"/>
          <w:b w:val="false"/>
          <w:i w:val="false"/>
          <w:color w:val="000000"/>
          <w:sz w:val="28"/>
        </w:rPr>
        <w:t xml:space="preserve">
      көрсетілген қаулымен бекітілген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қағидаларында, сондай-ақ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w:t>
      </w:r>
      <w:r>
        <w:rPr>
          <w:rFonts w:ascii="Times New Roman"/>
          <w:b w:val="false"/>
          <w:i w:val="false"/>
          <w:color w:val="000000"/>
          <w:sz w:val="28"/>
        </w:rPr>
        <w:t>шарттарында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2" w:id="11"/>
    <w:p>
      <w:pPr>
        <w:spacing w:after="0"/>
        <w:ind w:left="0"/>
        <w:jc w:val="both"/>
      </w:pPr>
      <w:r>
        <w:rPr>
          <w:rFonts w:ascii="Times New Roman"/>
          <w:b w:val="false"/>
          <w:i w:val="false"/>
          <w:color w:val="000000"/>
          <w:sz w:val="28"/>
        </w:rPr>
        <w:t xml:space="preserve">
      "Осы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 сондай-ақ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 "Сақтандыру қызметі туралы" Қазақстан Республикасы Заңының 43-бабының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20-1) тармақшаларына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исламдық сақтандыру ұйымдарын қоспағанда, жинақтаушы сақтандыру жөніндегі қызметті жүзеге асыратын сақтандыру ұйымының (бұдан әрі - сақтандырушы) сатып алу сомасының шегінде өз сақтанушыларына қарыздар беру, Қазақстан Республикасы бейрезидент-исламдық сақтандыру ұйымының филиалын қоспағанда, Қазақстан Республикасының бейрезидент-сақтандыру ұйымының өз сақтанушыларына сатып алу сомасы шегінде қарыздар беру бойынша қызмет көрсетуді ұсыну тәртібі мен талаптарын, сондай-ақ сатып алу сомасын есептеу тәртібін белгілейді.";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bookmarkStart w:name="z34" w:id="12"/>
    <w:p>
      <w:pPr>
        <w:spacing w:after="0"/>
        <w:ind w:left="0"/>
        <w:jc w:val="both"/>
      </w:pPr>
      <w:r>
        <w:rPr>
          <w:rFonts w:ascii="Times New Roman"/>
          <w:b w:val="false"/>
          <w:i w:val="false"/>
          <w:color w:val="000000"/>
          <w:sz w:val="28"/>
        </w:rPr>
        <w:t>
      "14-3. Сақтанушы жинақтаудың барлық кезеңі үшін сақтандыру сыйлықақысын бірмезгілде төлеген сақтандыру шартын қоспағанда, жинақтау сақтандыру шартының қолданылуының бірінші жылының соңында сатып алу сомасының болуы көзделмейді.</w:t>
      </w:r>
    </w:p>
    <w:bookmarkEnd w:id="12"/>
    <w:bookmarkStart w:name="z35" w:id="13"/>
    <w:p>
      <w:pPr>
        <w:spacing w:after="0"/>
        <w:ind w:left="0"/>
        <w:jc w:val="both"/>
      </w:pPr>
      <w:r>
        <w:rPr>
          <w:rFonts w:ascii="Times New Roman"/>
          <w:b w:val="false"/>
          <w:i w:val="false"/>
          <w:color w:val="000000"/>
          <w:sz w:val="28"/>
        </w:rPr>
        <w:t>
      Зейнетақы аннуитеті шартын қоспағанда, жинақтау сақтандыру шарты мерзімінен бұрын бұзылған кезде сақтандырушы сақтанушыдан сақтандыру шартын бұзу туралы өтінішті алған күнге есептелген сатып алу сомасын сақтанушыға төлейді.</w:t>
      </w:r>
    </w:p>
    <w:bookmarkEnd w:id="13"/>
    <w:bookmarkStart w:name="z36" w:id="14"/>
    <w:p>
      <w:pPr>
        <w:spacing w:after="0"/>
        <w:ind w:left="0"/>
        <w:jc w:val="both"/>
      </w:pPr>
      <w:r>
        <w:rPr>
          <w:rFonts w:ascii="Times New Roman"/>
          <w:b w:val="false"/>
          <w:i w:val="false"/>
          <w:color w:val="000000"/>
          <w:sz w:val="28"/>
        </w:rPr>
        <w:t xml:space="preserve">
      Зейнетақы аннуитеті шарты мерзімінен бұрын бұзылған кезде сатып алу сомасын аудару Нормативтік құқықтық актілерді мемлекеттік тіркеу тізілімінде № 32831 болып тіркелген, "Зейнетақы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 туралы" Қазақстан Республикасы Қаржы нарығын реттеу және дамыту агенттігі Басқармасының 2023 жылғы 7 маусымдағы № 45 қаулысымен бекітілген Зейнетақы аннуитетінің үлгілік шартының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жүзеге асырылады.".</w:t>
      </w:r>
    </w:p>
    <w:bookmarkEnd w:id="14"/>
    <w:bookmarkStart w:name="z37" w:id="15"/>
    <w:p>
      <w:pPr>
        <w:spacing w:after="0"/>
        <w:ind w:left="0"/>
        <w:jc w:val="both"/>
      </w:pPr>
      <w:r>
        <w:rPr>
          <w:rFonts w:ascii="Times New Roman"/>
          <w:b w:val="false"/>
          <w:i w:val="false"/>
          <w:color w:val="000000"/>
          <w:sz w:val="28"/>
        </w:rPr>
        <w:t xml:space="preserve">
      2.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қағидаларын бекіту туралы" Қазақстан Республикасы Ұлттық Банкі Басқармасының 2016 жылғы 30 мамырдағы № 140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13928 болып тіркелді) мынадай өзгеріс енгізілсін:</w:t>
      </w:r>
    </w:p>
    <w:bookmarkEnd w:id="15"/>
    <w:bookmarkStart w:name="z38" w:id="16"/>
    <w:p>
      <w:pPr>
        <w:spacing w:after="0"/>
        <w:ind w:left="0"/>
        <w:jc w:val="both"/>
      </w:pPr>
      <w:r>
        <w:rPr>
          <w:rFonts w:ascii="Times New Roman"/>
          <w:b w:val="false"/>
          <w:i w:val="false"/>
          <w:color w:val="000000"/>
          <w:sz w:val="28"/>
        </w:rPr>
        <w:t xml:space="preserve">
      көрсетілген қаулымен бекітілген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Республикасының сақтандыру қызметін жетілдіру мәселелері бойынша өзгерістер мен толықтырулар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6"/>
    <w:bookmarkStart w:name="z39" w:id="17"/>
    <w:p>
      <w:pPr>
        <w:spacing w:after="0"/>
        <w:ind w:left="0"/>
        <w:jc w:val="both"/>
      </w:pPr>
      <w:r>
        <w:rPr>
          <w:rFonts w:ascii="Times New Roman"/>
          <w:b w:val="false"/>
          <w:i w:val="false"/>
          <w:color w:val="000000"/>
          <w:sz w:val="28"/>
        </w:rPr>
        <w:t xml:space="preserve">
      3. "Актуарийлерді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Сақтандыру нарығындағы актуарлық қызметтi жүзеге асыру құқығына лицензия беру қағидаларын, Тестілеу өткізу қағидаларын бекіту туралы" Қазақстан Республикасы Ұлттық Банкі Басқармасының 2018 жылғы 27 тамыздағы № 191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17618 болып тіркелді) мынадай өзгерістер мен толықтырулар енгізілсін: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1" w:id="18"/>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11-1-бабының </w:t>
      </w:r>
      <w:r>
        <w:rPr>
          <w:rFonts w:ascii="Times New Roman"/>
          <w:b w:val="false"/>
          <w:i w:val="false"/>
          <w:color w:val="000000"/>
          <w:sz w:val="28"/>
        </w:rPr>
        <w:t>5-тармағына</w:t>
      </w:r>
      <w:r>
        <w:rPr>
          <w:rFonts w:ascii="Times New Roman"/>
          <w:b w:val="false"/>
          <w:i w:val="false"/>
          <w:color w:val="000000"/>
          <w:sz w:val="28"/>
        </w:rPr>
        <w:t xml:space="preserve">, 18-1-бабының </w:t>
      </w:r>
      <w:r>
        <w:rPr>
          <w:rFonts w:ascii="Times New Roman"/>
          <w:b w:val="false"/>
          <w:i w:val="false"/>
          <w:color w:val="000000"/>
          <w:sz w:val="28"/>
        </w:rPr>
        <w:t>4-тармағына</w:t>
      </w:r>
      <w:r>
        <w:rPr>
          <w:rFonts w:ascii="Times New Roman"/>
          <w:b w:val="false"/>
          <w:i w:val="false"/>
          <w:color w:val="000000"/>
          <w:sz w:val="28"/>
        </w:rPr>
        <w:t xml:space="preserve">, 40-бабының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43-бабының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75-бабының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8"/>
    <w:bookmarkStart w:name="z42" w:id="19"/>
    <w:p>
      <w:pPr>
        <w:spacing w:after="0"/>
        <w:ind w:left="0"/>
        <w:jc w:val="both"/>
      </w:pPr>
      <w:r>
        <w:rPr>
          <w:rFonts w:ascii="Times New Roman"/>
          <w:b w:val="false"/>
          <w:i w:val="false"/>
          <w:color w:val="000000"/>
          <w:sz w:val="28"/>
        </w:rPr>
        <w:t xml:space="preserve">
      көрсетілген қаулымен бекітілген Міндетті актуарлық қорытындының мазмұнына және табыс етілу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4" w:id="20"/>
    <w:p>
      <w:pPr>
        <w:spacing w:after="0"/>
        <w:ind w:left="0"/>
        <w:jc w:val="both"/>
      </w:pPr>
      <w:r>
        <w:rPr>
          <w:rFonts w:ascii="Times New Roman"/>
          <w:b w:val="false"/>
          <w:i w:val="false"/>
          <w:color w:val="000000"/>
          <w:sz w:val="28"/>
        </w:rPr>
        <w:t xml:space="preserve">
      "1. Сақтандыру резервтерінің есебіне міндетті актуарлық қорытынды сақтандыру (қайта сақтандыру) ұйымының штатында тұрған сақтандыру нарығында актуарлық қызметті жүзеге асыру құқығына лицензиясы бар актуарий (бұдан әрі – лицензияланған актуарий) жүзеге асыратын сақтандыру (қайта сақтандыру) ұйымының есепті жылдан кейінгі жылғы 1 қаңтардағы жағдай бойынша сақтандыру резервтері мөлшерінің міндетті актуарлық есебінен тұрады. Сақтандыру резервтерінің есебіне актуарлық қорытынды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 және қаржы нарығы мен қаржы ұйымдарын мемлекеттік реттеу, бақылау және қадағалау жөніндегі уәкілетті органға (бұдан әрі – уәкілетті орган) есепті жылдан кейінгі жылғы 31 мамырдан (қоса алғанда) кешіктірілмей ұсынылады.";</w:t>
      </w:r>
    </w:p>
    <w:bookmarkEnd w:id="20"/>
    <w:bookmarkStart w:name="z45" w:id="21"/>
    <w:p>
      <w:pPr>
        <w:spacing w:after="0"/>
        <w:ind w:left="0"/>
        <w:jc w:val="both"/>
      </w:pPr>
      <w:r>
        <w:rPr>
          <w:rFonts w:ascii="Times New Roman"/>
          <w:b w:val="false"/>
          <w:i w:val="false"/>
          <w:color w:val="000000"/>
          <w:sz w:val="28"/>
        </w:rPr>
        <w:t>
      мынадай мазмұндағы 1-1- тармақпен толықтырылсын:</w:t>
      </w:r>
    </w:p>
    <w:bookmarkEnd w:id="21"/>
    <w:bookmarkStart w:name="z46" w:id="22"/>
    <w:p>
      <w:pPr>
        <w:spacing w:after="0"/>
        <w:ind w:left="0"/>
        <w:jc w:val="both"/>
      </w:pPr>
      <w:r>
        <w:rPr>
          <w:rFonts w:ascii="Times New Roman"/>
          <w:b w:val="false"/>
          <w:i w:val="false"/>
          <w:color w:val="000000"/>
          <w:sz w:val="28"/>
        </w:rPr>
        <w:t>
      "1-1. Сақтандыру міндеттемелерін бағалау бойынша міндетті актуарлық қорытынды сақтандыру (қайта сақтандыру) ұйымының штатында тұрған лицензияланған актуарий жүзеге асыратын сақтандыру (қайта сақтандыру) ұйымының есепті жылдан кейінгі жылғы 1 қаңтардағы жағдай бойынша сақтандыру міндеттемелері мөлшерінің міндетті актуарлық есебінен тұрады. Сақтандыру міндеттемелерін бағалау бойынша актуарлық қорытынды Талаптарға 1-1-қосымшаға сәйкес нысан бойынша ресімделеді және уәкілетті органға есепті жылдан кейінгі жылғы 31 (отыз бірінші) мамырға дейінгі мерзімде ұсынылады.";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48" w:id="23"/>
    <w:p>
      <w:pPr>
        <w:spacing w:after="0"/>
        <w:ind w:left="0"/>
        <w:jc w:val="both"/>
      </w:pPr>
      <w:r>
        <w:rPr>
          <w:rFonts w:ascii="Times New Roman"/>
          <w:b w:val="false"/>
          <w:i w:val="false"/>
          <w:color w:val="000000"/>
          <w:sz w:val="28"/>
        </w:rPr>
        <w:t>
      "2. Сақтандыру резервтерінің есебіне актуарлық қорытынды және сақтандыру міндеттемелерін бағалау бойынша актуарлық қорытынды кемінде 3 (үш) данадан дайындалып, лицензияланған актуариймен қол қойылады. Актуарлық қорытындының бір данасы лицензияланған актуарийде қалады, бір данасын сақтандыру (қайта сақтандыру) ұйымы уәкілетті органға береді, актуарлық қорытындылардың қалған даналары сақтандыру (қайта сақтандыру) ұйымында болады.</w:t>
      </w:r>
    </w:p>
    <w:bookmarkEnd w:id="23"/>
    <w:bookmarkStart w:name="z49" w:id="24"/>
    <w:p>
      <w:pPr>
        <w:spacing w:after="0"/>
        <w:ind w:left="0"/>
        <w:jc w:val="both"/>
      </w:pPr>
      <w:r>
        <w:rPr>
          <w:rFonts w:ascii="Times New Roman"/>
          <w:b w:val="false"/>
          <w:i w:val="false"/>
          <w:color w:val="000000"/>
          <w:sz w:val="28"/>
        </w:rPr>
        <w:t xml:space="preserve">
      3. Актуарлық қорытындыларға сақтандыру (қайта сақтандыру) ұйымының "Сақтандыру қызметі туралы" Қазақстан Республикасы Заңының (бұдан әрі – Заң) 19-бабының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алынған есептілік және сақтандыру резервтерін есептеу және сақтандыру міндеттемелерін бағалау үшін қажетті немесе сақтандыру резервтерін есептеу және сақтандыру міндеттемелерін бағалау кезінде лицензияланған актуарий пайдаланған материалдар қоса беріледі.";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51" w:id="25"/>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1-1-қосымшамен толықтырылсын;</w:t>
      </w:r>
    </w:p>
    <w:bookmarkEnd w:id="25"/>
    <w:bookmarkStart w:name="z52" w:id="26"/>
    <w:p>
      <w:pPr>
        <w:spacing w:after="0"/>
        <w:ind w:left="0"/>
        <w:jc w:val="both"/>
      </w:pPr>
      <w:r>
        <w:rPr>
          <w:rFonts w:ascii="Times New Roman"/>
          <w:b w:val="false"/>
          <w:i w:val="false"/>
          <w:color w:val="000000"/>
          <w:sz w:val="28"/>
        </w:rPr>
        <w:t xml:space="preserve">
      көрсетілген қаулымен бекітілген Актуарийдің біліктілігін растауға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54" w:id="27"/>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w:t>
      </w:r>
      <w:r>
        <w:rPr>
          <w:rFonts w:ascii="Times New Roman"/>
          <w:b w:val="false"/>
          <w:i w:val="false"/>
          <w:color w:val="000000"/>
          <w:sz w:val="28"/>
        </w:rPr>
        <w:t>қағидаларында және мерзімдерінде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6" w:id="28"/>
    <w:p>
      <w:pPr>
        <w:spacing w:after="0"/>
        <w:ind w:left="0"/>
        <w:jc w:val="both"/>
      </w:pPr>
      <w:r>
        <w:rPr>
          <w:rFonts w:ascii="Times New Roman"/>
          <w:b w:val="false"/>
          <w:i w:val="false"/>
          <w:color w:val="000000"/>
          <w:sz w:val="28"/>
        </w:rPr>
        <w:t xml:space="preserve">
      "1. Осы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 және мерзімдері (бұдан әрі – Қағидалар)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 (қайта сақтандыру) ұйымының, Қазақстан Республикасының бейрезидент-сақтандыру (қайта сақтандыру) ұйымы филиалының штатында тұрған қаржы нарығы мен қаржы ұйымдарын реттеу, бақылау және қадағалау жөніндегі уәкілетті орган (бұдан әрі – уәкілетті орган) берген сақтандыру нарығында актуарлық қызметті жүзеге асыру құқығына лицензиясы бар актуарийдің актуарлық есептеулерін бағалау үшін тәуелсіз актуарийді тарту тәртібі мен мерзімдерін белгілейді.";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8" w:id="29"/>
    <w:p>
      <w:pPr>
        <w:spacing w:after="0"/>
        <w:ind w:left="0"/>
        <w:jc w:val="both"/>
      </w:pPr>
      <w:r>
        <w:rPr>
          <w:rFonts w:ascii="Times New Roman"/>
          <w:b w:val="false"/>
          <w:i w:val="false"/>
          <w:color w:val="000000"/>
          <w:sz w:val="28"/>
        </w:rPr>
        <w:t>
      "Тәуелсіз актуарийді сақтандыру (қайта сақтандыру) ұйымы штаттық актуарийдің актуарлық есептеулеріне міндетті не бастамалық бағалау жүргізу үшін тартады.";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0" w:id="30"/>
    <w:p>
      <w:pPr>
        <w:spacing w:after="0"/>
        <w:ind w:left="0"/>
        <w:jc w:val="both"/>
      </w:pPr>
      <w:r>
        <w:rPr>
          <w:rFonts w:ascii="Times New Roman"/>
          <w:b w:val="false"/>
          <w:i w:val="false"/>
          <w:color w:val="000000"/>
          <w:sz w:val="28"/>
        </w:rPr>
        <w:t>
      "4. Штаттық актуарийдің актуарлық есептеулеріне міндетті бағалау есепті жылдан кейінгі жылғы 1 қаңтардағы жағдай бойынша күнтізбелік жылда кемінде бір рет жүргізіледі және сақтандыру (қайта сақтандыру) ұйымының сақтандыру резервтері мен сақтандыру міндеттемелерінің мөлшерін бағалауды қамтиды.";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62" w:id="31"/>
    <w:p>
      <w:pPr>
        <w:spacing w:after="0"/>
        <w:ind w:left="0"/>
        <w:jc w:val="both"/>
      </w:pPr>
      <w:r>
        <w:rPr>
          <w:rFonts w:ascii="Times New Roman"/>
          <w:b w:val="false"/>
          <w:i w:val="false"/>
          <w:color w:val="000000"/>
          <w:sz w:val="28"/>
        </w:rPr>
        <w:t>
      "5. Сақтандыру (қайта сақтандыру) ұйымы штаттық актуарийдің актуарлық есептеулеріне бағалауды бір тәуелсіз актуарийдің бірінде қатарынан 5 (бес) жылдан артық емес жүргізеді.</w:t>
      </w:r>
    </w:p>
    <w:bookmarkEnd w:id="31"/>
    <w:bookmarkStart w:name="z63" w:id="32"/>
    <w:p>
      <w:pPr>
        <w:spacing w:after="0"/>
        <w:ind w:left="0"/>
        <w:jc w:val="both"/>
      </w:pPr>
      <w:r>
        <w:rPr>
          <w:rFonts w:ascii="Times New Roman"/>
          <w:b w:val="false"/>
          <w:i w:val="false"/>
          <w:color w:val="000000"/>
          <w:sz w:val="28"/>
        </w:rPr>
        <w:t>
      6. Тәуелсіз актуарийді штаттық актуарийдің актуарлық есептеулерін бағалау үшін тартуға мынадай жағдайларда:</w:t>
      </w:r>
    </w:p>
    <w:bookmarkEnd w:id="32"/>
    <w:bookmarkStart w:name="z64" w:id="33"/>
    <w:p>
      <w:pPr>
        <w:spacing w:after="0"/>
        <w:ind w:left="0"/>
        <w:jc w:val="both"/>
      </w:pPr>
      <w:r>
        <w:rPr>
          <w:rFonts w:ascii="Times New Roman"/>
          <w:b w:val="false"/>
          <w:i w:val="false"/>
          <w:color w:val="000000"/>
          <w:sz w:val="28"/>
        </w:rPr>
        <w:t>
      1) тәуелсіз актуарий штаттық актуарийдің актуарлық есептері бағаланатын, оның акционерлері және (немесе) басшы қызметкерлері тұрған сақтандыру (қайта сақтандыру) ұйымының үлестес тұлғасы және штаттағы актуарийдің туысы болып табылған;</w:t>
      </w:r>
    </w:p>
    <w:bookmarkEnd w:id="33"/>
    <w:bookmarkStart w:name="z65" w:id="34"/>
    <w:p>
      <w:pPr>
        <w:spacing w:after="0"/>
        <w:ind w:left="0"/>
        <w:jc w:val="both"/>
      </w:pPr>
      <w:r>
        <w:rPr>
          <w:rFonts w:ascii="Times New Roman"/>
          <w:b w:val="false"/>
          <w:i w:val="false"/>
          <w:color w:val="000000"/>
          <w:sz w:val="28"/>
        </w:rPr>
        <w:t>
      2) тәуелсіз актуарийдің актуарлық есептеулеріне қатысты штаттағы актуарий тәуелсіз актуарий ретінде бағалау аяқталған күнге дейін күнтізбелік 1 (бір) жыл ішінде немесе көрсетілген күндердің қайсысы кеш болуына байланысты есепті жылдың алдындағы жылғы 1 қаңтардағы жағдай бойынша бағалау жүргізілген;</w:t>
      </w:r>
    </w:p>
    <w:bookmarkEnd w:id="34"/>
    <w:bookmarkStart w:name="z66" w:id="35"/>
    <w:p>
      <w:pPr>
        <w:spacing w:after="0"/>
        <w:ind w:left="0"/>
        <w:jc w:val="both"/>
      </w:pPr>
      <w:r>
        <w:rPr>
          <w:rFonts w:ascii="Times New Roman"/>
          <w:b w:val="false"/>
          <w:i w:val="false"/>
          <w:color w:val="000000"/>
          <w:sz w:val="28"/>
        </w:rPr>
        <w:t>
      3) тәуелсіз актуарий соңғы күнтізбелік 2 (екі) жыл ішінде штатында актуарлық есептеулер бағаланатын штаттағы актуарий тұрған сақтандыру (қайта сақтандыру) ұйымында қызметін жүзеге асырған болса жол берілмейді.</w:t>
      </w:r>
    </w:p>
    <w:bookmarkEnd w:id="35"/>
    <w:bookmarkStart w:name="z67" w:id="36"/>
    <w:p>
      <w:pPr>
        <w:spacing w:after="0"/>
        <w:ind w:left="0"/>
        <w:jc w:val="both"/>
      </w:pPr>
      <w:r>
        <w:rPr>
          <w:rFonts w:ascii="Times New Roman"/>
          <w:b w:val="false"/>
          <w:i w:val="false"/>
          <w:color w:val="000000"/>
          <w:sz w:val="28"/>
        </w:rPr>
        <w:t>
      Тәуелсіз актуарий қаржы нарығы мен қаржы ұйымдарын реттеу, бақылау мен қадағалау жөніндегі уәкілетті органға (бұдан әрі – уәкілетті орган) Қағидаларға 1-қосымшаға сәйкес 1-нысан бойынша актуарийдің үлестес тұлғалары туралы мәліметтерді және 2-нысан бойынша актуарлық қызметті жүзеге асыру туралы ақпаратты ұсынады.</w:t>
      </w:r>
    </w:p>
    <w:bookmarkEnd w:id="36"/>
    <w:bookmarkStart w:name="z68" w:id="37"/>
    <w:p>
      <w:pPr>
        <w:spacing w:after="0"/>
        <w:ind w:left="0"/>
        <w:jc w:val="both"/>
      </w:pPr>
      <w:r>
        <w:rPr>
          <w:rFonts w:ascii="Times New Roman"/>
          <w:b w:val="false"/>
          <w:i w:val="false"/>
          <w:color w:val="000000"/>
          <w:sz w:val="28"/>
        </w:rPr>
        <w:t>
      7. Штаттағы актуарийдің актуарлық есептеулеріне бастамалық бағалау сақтандыру (қайта сақтандыру) ұйымы акционерлерінің жалпы жиналысының, директорлар кеңесінің және (немесе) басқармасының, Қазақстан Республикасының бейрезидент-сақтандыру (қайта сақтандыру) ұйымы филиалының уәкілетті органының бастамасы бойынша сақтандыру (қайта сақтандыру) ұйымы, Қазақстан Республикасының бейрезидент-сақтандыру (қайта сақтандыру) ұйымының филиалы және тәуелсіз актуарий арасында жасалған бағалау жүргізуге арналған шартта көзделген бағалаудың нақты міндеттерін, мерзімдері мен көлемдерін ескере отырып жүргізіледі.</w:t>
      </w:r>
    </w:p>
    <w:bookmarkEnd w:id="37"/>
    <w:bookmarkStart w:name="z69" w:id="38"/>
    <w:p>
      <w:pPr>
        <w:spacing w:after="0"/>
        <w:ind w:left="0"/>
        <w:jc w:val="both"/>
      </w:pPr>
      <w:r>
        <w:rPr>
          <w:rFonts w:ascii="Times New Roman"/>
          <w:b w:val="false"/>
          <w:i w:val="false"/>
          <w:color w:val="000000"/>
          <w:sz w:val="28"/>
        </w:rPr>
        <w:t>
      8. Штаттық актуарийдің актуарлық есептеулерін бағалау тәуелсіз актуарийдің бағалау нәтижелері, соның ішінде актуарлық есептеулердің дұрыстығын бағалау, тәуелсіз актуарийдің сақтандыру резервтерін есептеу бойынша және сақтандыру міндеттемелерін бағалау бойынша актуарлық қорытындысы түрінде ресімделеді. Бұл қорытындылар Қағидаларға сәйкес 2 және 2-1 қосымшаларындағы нысандар бойынша кемінде 3 (үш) данадан дайындалады.</w:t>
      </w:r>
    </w:p>
    <w:bookmarkEnd w:id="38"/>
    <w:bookmarkStart w:name="z70" w:id="39"/>
    <w:p>
      <w:pPr>
        <w:spacing w:after="0"/>
        <w:ind w:left="0"/>
        <w:jc w:val="both"/>
      </w:pPr>
      <w:r>
        <w:rPr>
          <w:rFonts w:ascii="Times New Roman"/>
          <w:b w:val="false"/>
          <w:i w:val="false"/>
          <w:color w:val="000000"/>
          <w:sz w:val="28"/>
        </w:rPr>
        <w:t xml:space="preserve">
      9. Тәуелсіз актуарийдің актуарлық қорытындыларына Заңның 19-бабының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сақтандыру (қайта сақтандыру) ұйымынан алынған есептілігінің көшірмесі және штатында тұрған актуарийдің актуарлық есептеулерін бағалау кезінде тәуелсіз актуарий жүргізген есептеулер қоса беріледі.</w:t>
      </w:r>
    </w:p>
    <w:bookmarkEnd w:id="39"/>
    <w:bookmarkStart w:name="z71" w:id="40"/>
    <w:p>
      <w:pPr>
        <w:spacing w:after="0"/>
        <w:ind w:left="0"/>
        <w:jc w:val="both"/>
      </w:pPr>
      <w:r>
        <w:rPr>
          <w:rFonts w:ascii="Times New Roman"/>
          <w:b w:val="false"/>
          <w:i w:val="false"/>
          <w:color w:val="000000"/>
          <w:sz w:val="28"/>
        </w:rPr>
        <w:t>
      10. Штаттағы актуарийдің актуарлық есептеулерін міндетті бағалауды қоспағанда, тәуелсіз актуарийдің актуарлық қорытындысының бір данасын тәуелсіз актуарий бағалау аяқталған күннен кейін күнтізбелік 10 (он) күн ішінде уәкілетті органға ұсынады. Актуарлық қорытындының бір данасы тәуелсіз актуарийде қалады, қалған даналары сақтандыру (қайта сақтандыру) ұйымында болады.</w:t>
      </w:r>
    </w:p>
    <w:bookmarkEnd w:id="40"/>
    <w:bookmarkStart w:name="z72" w:id="41"/>
    <w:p>
      <w:pPr>
        <w:spacing w:after="0"/>
        <w:ind w:left="0"/>
        <w:jc w:val="both"/>
      </w:pPr>
      <w:r>
        <w:rPr>
          <w:rFonts w:ascii="Times New Roman"/>
          <w:b w:val="false"/>
          <w:i w:val="false"/>
          <w:color w:val="000000"/>
          <w:sz w:val="28"/>
        </w:rPr>
        <w:t>
      11. Штатта тұрған актуарийдің есепті жылдан кейінгі жылғы 1 қаңтардағы жағдай бойынша актуарлық есептеулерін міндетті бағалау бойынша тәуелсіз актуарийдің сақтандыру резервтерінің есебіне актуарлық қорытындысын тәуелсіз актуарий бағалау аяқталған күннен кейін, бірақ есепті жылдан кейінгі жылдың 31 (отыз бірінші) мамырынан (қоса алғанда) кешіктірмей күнтізбелік 10 (он) күн ішінде уәкілетті органға ұсынады.</w:t>
      </w:r>
    </w:p>
    <w:bookmarkEnd w:id="41"/>
    <w:bookmarkStart w:name="z73" w:id="42"/>
    <w:p>
      <w:pPr>
        <w:spacing w:after="0"/>
        <w:ind w:left="0"/>
        <w:jc w:val="both"/>
      </w:pPr>
      <w:r>
        <w:rPr>
          <w:rFonts w:ascii="Times New Roman"/>
          <w:b w:val="false"/>
          <w:i w:val="false"/>
          <w:color w:val="000000"/>
          <w:sz w:val="28"/>
        </w:rPr>
        <w:t xml:space="preserve">
      Тәуелсіз актуарийдің сақтандыру резервтерінің есебіне актуарлық қорытындысы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тәуелсіз актуарийдің халықаралық актуарийлер қауымдастығына мүшелігін растайтын құжатты (бар болса) қоса бере отырып ұсынылады.";</w:t>
      </w:r>
    </w:p>
    <w:bookmarkEnd w:id="42"/>
    <w:bookmarkStart w:name="z74" w:id="43"/>
    <w:p>
      <w:pPr>
        <w:spacing w:after="0"/>
        <w:ind w:left="0"/>
        <w:jc w:val="both"/>
      </w:pPr>
      <w:r>
        <w:rPr>
          <w:rFonts w:ascii="Times New Roman"/>
          <w:b w:val="false"/>
          <w:i w:val="false"/>
          <w:color w:val="000000"/>
          <w:sz w:val="28"/>
        </w:rPr>
        <w:t>
      мынадай мазмұндағы 12-тармақпен толықтырылсын:</w:t>
      </w:r>
    </w:p>
    <w:bookmarkEnd w:id="43"/>
    <w:bookmarkStart w:name="z75" w:id="44"/>
    <w:p>
      <w:pPr>
        <w:spacing w:after="0"/>
        <w:ind w:left="0"/>
        <w:jc w:val="both"/>
      </w:pPr>
      <w:r>
        <w:rPr>
          <w:rFonts w:ascii="Times New Roman"/>
          <w:b w:val="false"/>
          <w:i w:val="false"/>
          <w:color w:val="000000"/>
          <w:sz w:val="28"/>
        </w:rPr>
        <w:t>
      "12. Тәуелсіз актуарийдің есепті жылдан кейінгі жылғы 1 қаңтардағы жағдай бойынша штатта тұрған актуарийдің актуарлық есептеулерін міндетті бағалау жөніндегі сақтандыру міндеттемелерін бағалау жөніндегі актуарлық қорытындысын тәуелсіз актуарий бағалау аяқталған күннен кейін күнтізбелік 10 (он) күн ішінде, бірақ есепті жылдан кейінгі жылғы 31 (отыз бірінші) мамырдан кешіктірмей уәкілетті органға ұсынады.</w:t>
      </w:r>
    </w:p>
    <w:bookmarkEnd w:id="44"/>
    <w:bookmarkStart w:name="z76" w:id="45"/>
    <w:p>
      <w:pPr>
        <w:spacing w:after="0"/>
        <w:ind w:left="0"/>
        <w:jc w:val="both"/>
      </w:pPr>
      <w:r>
        <w:rPr>
          <w:rFonts w:ascii="Times New Roman"/>
          <w:b w:val="false"/>
          <w:i w:val="false"/>
          <w:color w:val="000000"/>
          <w:sz w:val="28"/>
        </w:rPr>
        <w:t>
      Тәуелсіз актуарийдің сақтандыру міндеттемелерін бағалау жөніндегі актуарлық қорытындысы Қағидаларға 2-1-қосымшаға сәйкес нысан бойынша тәуелсіз актуарийдің халықаралық актуарийлер қауымдастығына мүшелігін растайтын құжатты (бар болса) қоса бере отырып ұсынылады.";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5-қосымшаға сәйкес редакцияда жазылсын;</w:t>
      </w:r>
    </w:p>
    <w:bookmarkStart w:name="z78" w:id="46"/>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редакциядағы 2-1-қосымшамен толықтырылсын;</w:t>
      </w:r>
    </w:p>
    <w:bookmarkEnd w:id="46"/>
    <w:bookmarkStart w:name="z79" w:id="47"/>
    <w:p>
      <w:pPr>
        <w:spacing w:after="0"/>
        <w:ind w:left="0"/>
        <w:jc w:val="both"/>
      </w:pPr>
      <w:r>
        <w:rPr>
          <w:rFonts w:ascii="Times New Roman"/>
          <w:b w:val="false"/>
          <w:i w:val="false"/>
          <w:color w:val="000000"/>
          <w:sz w:val="28"/>
        </w:rPr>
        <w:t xml:space="preserve">
      көрсетілген қаулымен бекітілген Тестілеу өткізу </w:t>
      </w:r>
      <w:r>
        <w:rPr>
          <w:rFonts w:ascii="Times New Roman"/>
          <w:b w:val="false"/>
          <w:i w:val="false"/>
          <w:color w:val="000000"/>
          <w:sz w:val="28"/>
        </w:rPr>
        <w:t>қағидаларында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1" w:id="48"/>
    <w:p>
      <w:pPr>
        <w:spacing w:after="0"/>
        <w:ind w:left="0"/>
        <w:jc w:val="both"/>
      </w:pPr>
      <w:r>
        <w:rPr>
          <w:rFonts w:ascii="Times New Roman"/>
          <w:b w:val="false"/>
          <w:i w:val="false"/>
          <w:color w:val="000000"/>
          <w:sz w:val="28"/>
        </w:rPr>
        <w:t xml:space="preserve">
      "1. Осы Тестілеу өткізу қағидалары (бұдан әрі – Қағидалар) "Сақтандыру қызметі туралы" Қазақстан Республикасының Заңының 40-бабының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тестілеу өткізу тәртібін айқындайды.".</w:t>
      </w:r>
    </w:p>
    <w:bookmarkEnd w:id="48"/>
    <w:bookmarkStart w:name="z82" w:id="49"/>
    <w:p>
      <w:pPr>
        <w:spacing w:after="0"/>
        <w:ind w:left="0"/>
        <w:jc w:val="both"/>
      </w:pPr>
      <w:r>
        <w:rPr>
          <w:rFonts w:ascii="Times New Roman"/>
          <w:b w:val="false"/>
          <w:i w:val="false"/>
          <w:color w:val="000000"/>
          <w:sz w:val="28"/>
        </w:rPr>
        <w:t xml:space="preserve">
      4.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18290 болып тіркелген) мынадай өзгерістер енгізілсін: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84" w:id="50"/>
    <w:p>
      <w:pPr>
        <w:spacing w:after="0"/>
        <w:ind w:left="0"/>
        <w:jc w:val="both"/>
      </w:pPr>
      <w:r>
        <w:rPr>
          <w:rFonts w:ascii="Times New Roman"/>
          <w:b w:val="false"/>
          <w:i w:val="false"/>
          <w:color w:val="000000"/>
          <w:sz w:val="28"/>
        </w:rPr>
        <w:t xml:space="preserve">
      "Сақтандыру қызметі туралы" Қазақстан Республикасының Заңы 47-бабының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50"/>
    <w:bookmarkStart w:name="z85" w:id="51"/>
    <w:p>
      <w:pPr>
        <w:spacing w:after="0"/>
        <w:ind w:left="0"/>
        <w:jc w:val="both"/>
      </w:pPr>
      <w:r>
        <w:rPr>
          <w:rFonts w:ascii="Times New Roman"/>
          <w:b w:val="false"/>
          <w:i w:val="false"/>
          <w:color w:val="000000"/>
          <w:sz w:val="28"/>
        </w:rPr>
        <w:t xml:space="preserve">
      көрсетілген қаулымен бекітілген Сақтандыру резервтерін қалыптастыруға, есептеу әдiстемесiне олардың құрылымына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7" w:id="52"/>
    <w:p>
      <w:pPr>
        <w:spacing w:after="0"/>
        <w:ind w:left="0"/>
        <w:jc w:val="both"/>
      </w:pPr>
      <w:r>
        <w:rPr>
          <w:rFonts w:ascii="Times New Roman"/>
          <w:b w:val="false"/>
          <w:i w:val="false"/>
          <w:color w:val="000000"/>
          <w:sz w:val="28"/>
        </w:rPr>
        <w:t>
      "9. Пропорция әдісі бойынша ЕСР әрбір шарт бойынша есептелген еңбек сіңірілмеген сыйлықақыларды қосу арқылы анықталады.</w:t>
      </w:r>
    </w:p>
    <w:bookmarkEnd w:id="52"/>
    <w:bookmarkStart w:name="z88" w:id="53"/>
    <w:p>
      <w:pPr>
        <w:spacing w:after="0"/>
        <w:ind w:left="0"/>
        <w:jc w:val="both"/>
      </w:pPr>
      <w:r>
        <w:rPr>
          <w:rFonts w:ascii="Times New Roman"/>
          <w:b w:val="false"/>
          <w:i w:val="false"/>
          <w:color w:val="000000"/>
          <w:sz w:val="28"/>
        </w:rPr>
        <w:t>
      Пропорция әдісімен еңбек сіңірілмеген сыйлықақы әрбір шарт бойынша есепті күні сақтандырып қорғаудың аяқталмаған қолданылу мерзімінің (күндермен) сақтандырып қорғаудың қолданылуы басталған күннен бастап сақтандырып қорғаудың қолданылуының соңына дейін сақтандырып қорғаудың қолданылу мерзімі (күндермен) қатынасына шарт бойынша сақтандыру сыйлықақының көбейтіндісі ретінде айқындалады:</w:t>
      </w:r>
    </w:p>
    <w:bookmarkEnd w:id="53"/>
    <w:bookmarkStart w:name="z8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4114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148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55"/>
    <w:p>
      <w:pPr>
        <w:spacing w:after="0"/>
        <w:ind w:left="0"/>
        <w:jc w:val="both"/>
      </w:pPr>
      <w:r>
        <w:rPr>
          <w:rFonts w:ascii="Times New Roman"/>
          <w:b w:val="false"/>
          <w:i w:val="false"/>
          <w:color w:val="000000"/>
          <w:sz w:val="28"/>
        </w:rPr>
        <w:t>
      СС – сақтандыру сыйлықақысы;</w:t>
      </w:r>
    </w:p>
    <w:bookmarkEnd w:id="55"/>
    <w:bookmarkStart w:name="z91" w:id="56"/>
    <w:p>
      <w:pPr>
        <w:spacing w:after="0"/>
        <w:ind w:left="0"/>
        <w:jc w:val="both"/>
      </w:pPr>
      <w:r>
        <w:rPr>
          <w:rFonts w:ascii="Times New Roman"/>
          <w:b w:val="false"/>
          <w:i w:val="false"/>
          <w:color w:val="000000"/>
          <w:sz w:val="28"/>
        </w:rPr>
        <w:t>
      T1 – сақтандыру (қайта сақтандыру) шарты бойынша сақтандырып қорғаудың қолданылуы басталған күннен бастап сақтандырып қорғаудың қолданылуының соңына дейін сақтандырып қорғау қолданылатын күндер саны (егер сақтандырып қорғаудың қолданылу күні сақтандыру шарты күшіне енген күннен ерте басталған жағдайда – сақтандыру шарты күшіне енген сәттен бастап сақтандыру (қайта сақтандыру) шарты бойынша сақтандырып қорғаудың қолданылуының соңына дейінгі күндер саны);</w:t>
      </w:r>
    </w:p>
    <w:bookmarkEnd w:id="56"/>
    <w:bookmarkStart w:name="z92" w:id="57"/>
    <w:p>
      <w:pPr>
        <w:spacing w:after="0"/>
        <w:ind w:left="0"/>
        <w:jc w:val="both"/>
      </w:pPr>
      <w:r>
        <w:rPr>
          <w:rFonts w:ascii="Times New Roman"/>
          <w:b w:val="false"/>
          <w:i w:val="false"/>
          <w:color w:val="000000"/>
          <w:sz w:val="28"/>
        </w:rPr>
        <w:t>
      Т2 – сақтандырып қорғаудың қолданылуы басталған сәттен бастап есептеу күніне дейін (қоса алғанда) сақтандырып қорғаудың қолданылуы аяқталған күндер саны (егер сақтандырып қорғаудың қолданылуы басталған күн сақтандыру шарты күшіне енген күннен ерте басталған жағдайда – сақтандыру шарты күшіне енген сәттен бастап есептеу күніне дейін (қоса алғанда) өткен сақтандырып қорғаудың қолданылу күндерінің саны).</w:t>
      </w:r>
    </w:p>
    <w:bookmarkEnd w:id="57"/>
    <w:bookmarkStart w:name="z93" w:id="58"/>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(бұдан әрі - № 304 қаулы ) және Нормативтік құқықтық актілерді мемлекеттік тіркеу тізілімінде № 22231 болып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 Қаржы нарығын реттеу және дамыту агенттігі Басқармасының 2021 жылғы 17 ақпандағы № 32 </w:t>
      </w:r>
      <w:r>
        <w:rPr>
          <w:rFonts w:ascii="Times New Roman"/>
          <w:b w:val="false"/>
          <w:i w:val="false"/>
          <w:color w:val="000000"/>
          <w:sz w:val="28"/>
        </w:rPr>
        <w:t>қаулысына</w:t>
      </w:r>
      <w:r>
        <w:rPr>
          <w:rFonts w:ascii="Times New Roman"/>
          <w:b w:val="false"/>
          <w:i w:val="false"/>
          <w:color w:val="000000"/>
          <w:sz w:val="28"/>
        </w:rPr>
        <w:t xml:space="preserve"> (бұдан әрі - № 32 қаулы) сәйкес пруденциялық нормативтерді есептеу кезінде көлік құралдары иелерінің азаматтық-құқықтық жауапкершілігін міндетті сақтандыру шарты бойынша ЕСР есебі "Көлік құралдары иелерінің азаматтық-құқықтық жауапкершілігін міндетті сақтандыру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есептелген сақтандыру сыйлықақысының мөлшеріне және Нормативтік құқықтық актілерді мемлекеттік тіркеу тізілімінде № 13928 болып тіркелген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қағидаларын бекіту туралы" Қазақстан Республикасы Ұлттық Банкі Басқармасының 2016 жылғы 30 мамырдағы № 140 қаулысымен бекітілген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қағидаларына (бұдан әрі – "бонус-малус" жүйесі бойынша Қағидалар) қосымшада белгіленген коэффициенттерге қарай, "бонус-малус" жүйесі бойынша Қағидалардың 15-тармағының талаптары қолданылмай жүзеге асырылады.";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95" w:id="59"/>
    <w:p>
      <w:pPr>
        <w:spacing w:after="0"/>
        <w:ind w:left="0"/>
        <w:jc w:val="both"/>
      </w:pPr>
      <w:r>
        <w:rPr>
          <w:rFonts w:ascii="Times New Roman"/>
          <w:b w:val="false"/>
          <w:i w:val="false"/>
          <w:color w:val="000000"/>
          <w:sz w:val="28"/>
        </w:rPr>
        <w:t>
      "49. Пропорционалды қайта сақтандыру шарттары бойынша ЕСР-дегі қайта сақтандырушының үлесі әрбір сақтандыру (қайта сақтандыру) шарты бойынша есепті күнге сақтандыру (қайта сақтандыру) шарты бойынша коэффициентінің және ЕСР-дің көбейтіндісі ретінде айқындалады.</w:t>
      </w:r>
    </w:p>
    <w:bookmarkEnd w:id="59"/>
    <w:bookmarkStart w:name="z96" w:id="60"/>
    <w:p>
      <w:pPr>
        <w:spacing w:after="0"/>
        <w:ind w:left="0"/>
        <w:jc w:val="both"/>
      </w:pPr>
      <w:r>
        <w:rPr>
          <w:rFonts w:ascii="Times New Roman"/>
          <w:b w:val="false"/>
          <w:i w:val="false"/>
          <w:color w:val="000000"/>
          <w:sz w:val="28"/>
        </w:rPr>
        <w:t>
      ЕСР-дегі қайта сақтандырушының үлесі= bRE*ЕСР, мұнда:</w:t>
      </w:r>
    </w:p>
    <w:bookmarkEnd w:id="60"/>
    <w:bookmarkStart w:name="z97" w:id="61"/>
    <w:p>
      <w:pPr>
        <w:spacing w:after="0"/>
        <w:ind w:left="0"/>
        <w:jc w:val="both"/>
      </w:pPr>
      <w:r>
        <w:rPr>
          <w:rFonts w:ascii="Times New Roman"/>
          <w:b w:val="false"/>
          <w:i w:val="false"/>
          <w:color w:val="000000"/>
          <w:sz w:val="28"/>
        </w:rPr>
        <w:t>
      bRE коэффициенті қайта сақтандыру шарты бойынша сақтандыру сыйлықақысының сақтандыру шарты бойынша сақтандыру сыйлықақысына қатысына тең.</w:t>
      </w:r>
    </w:p>
    <w:bookmarkEnd w:id="61"/>
    <w:bookmarkStart w:name="z98" w:id="62"/>
    <w:p>
      <w:pPr>
        <w:spacing w:after="0"/>
        <w:ind w:left="0"/>
        <w:jc w:val="both"/>
      </w:pPr>
      <w:r>
        <w:rPr>
          <w:rFonts w:ascii="Times New Roman"/>
          <w:b w:val="false"/>
          <w:i w:val="false"/>
          <w:color w:val="000000"/>
          <w:sz w:val="28"/>
        </w:rPr>
        <w:t>
      № 304 қаулысына және № 32 қаулысына сәйкес пруденциялық нормативтерді есептеу кезінде bRE коэффициентінде қайта сақтандыру (сақтандыру) шарты бойынша цедентке, сақтандыру брокеріне не Қазақстан Республикасының бейрезидент-сақтандыру брокері филиалына комиссиялық сыйақыны және қайта сақтандыруға берілетін тәуекелдер бойынша сақтандыруды қорғауға жатпайтын қайта сақтандырушыдан, сақтандыру делдалдарға және өзге де тұлғаларға төлемдерді қоспағанда, қайта сақтандыру шарты бойынша сақтандыру сыйлықақысы есепке алынады.";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49-1-тармақ</w:t>
      </w:r>
      <w:r>
        <w:rPr>
          <w:rFonts w:ascii="Times New Roman"/>
          <w:b w:val="false"/>
          <w:i w:val="false"/>
          <w:color w:val="000000"/>
          <w:sz w:val="28"/>
        </w:rPr>
        <w:t xml:space="preserve"> мынадай редакцияда жазылсын:</w:t>
      </w:r>
    </w:p>
    <w:bookmarkStart w:name="z100" w:id="63"/>
    <w:p>
      <w:pPr>
        <w:spacing w:after="0"/>
        <w:ind w:left="0"/>
        <w:jc w:val="both"/>
      </w:pPr>
      <w:r>
        <w:rPr>
          <w:rFonts w:ascii="Times New Roman"/>
          <w:b w:val="false"/>
          <w:i w:val="false"/>
          <w:color w:val="000000"/>
          <w:sz w:val="28"/>
        </w:rPr>
        <w:t>
      "49-1. № 304 қаулыға және № 32 қаулысына сәйкес пруденциялық нормативтерді есептеу кезінде талаптарында қайта сақтандыру шартының қолданылу мерзімі өткен соң тиісті қайта есептеу мөлшерлемесі бойынша қайта есептелуге (түзетілуге) тиіс ең төмен депозит сыйлықақысы (немесе депозит сыйлықақысы) (бұдан әрі - ЕДС) көзделген қайта сақтандыру шарты бойынша ЕСР-дегі қайта сақтандырушының үлесі көрсетілген қайта есептеу мөлшерлемесі бойынша қайта сақтандырушыға есептелген сақтандыру сыйлықақысының сомасын (ЕДС болып табылмайтын) негізге ала отырып айқындалады, немесе 0 (нөлге) тең.</w:t>
      </w:r>
    </w:p>
    <w:bookmarkEnd w:id="63"/>
    <w:bookmarkStart w:name="z101" w:id="64"/>
    <w:p>
      <w:pPr>
        <w:spacing w:after="0"/>
        <w:ind w:left="0"/>
        <w:jc w:val="both"/>
      </w:pPr>
      <w:r>
        <w:rPr>
          <w:rFonts w:ascii="Times New Roman"/>
          <w:b w:val="false"/>
          <w:i w:val="false"/>
          <w:color w:val="000000"/>
          <w:sz w:val="28"/>
        </w:rPr>
        <w:t>
      № 304 қаулыға және № 32 қаулысына сәйкес пруденциялық нормативтерді есептеу кезінде талаптарында қайта сақтандыру шартының қолданылу мерзімі өткен соң тиісті қайта есептеу мөлшерлемесі бойынша қайта есептелуге (түзетілуге) тиіс ЕДС және (немесе) қайта сақтандыру шарты (ковернотасы) мерзімінен бұрын бұзылған кезде сыйлықақы бөлігі қайтарылмауға тиіс талабы көзделген қайта сақтандыру шарты бойынша ЕСР-дегі қайта сақтандырушының үлесі есепті күнге қайтарылмайтын сомасына 0 (нөлге) тең.";</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103" w:id="65"/>
    <w:p>
      <w:pPr>
        <w:spacing w:after="0"/>
        <w:ind w:left="0"/>
        <w:jc w:val="both"/>
      </w:pPr>
      <w:r>
        <w:rPr>
          <w:rFonts w:ascii="Times New Roman"/>
          <w:b w:val="false"/>
          <w:i w:val="false"/>
          <w:color w:val="000000"/>
          <w:sz w:val="28"/>
        </w:rPr>
        <w:t>
      "54. № 304 қаулыға және № 32 қаулысына сәйкес пруденциялық нормативтерді есептеу кезінде көлік құралдары иелерінің азаматтық-құқықтық жауапкершілігін міндетті сақтандыру шарттары бойынша қайта сақтандыруға сақтандыру тәуекелдерінің барлығын немесе бір бөлігін беруді көздейтін қайта сақтандыру шарттары бойынша қайта сақтандырушының сақтандыру резервтеріндегі үлесі 0 (нөлге) тең.</w:t>
      </w:r>
    </w:p>
    <w:bookmarkEnd w:id="65"/>
    <w:bookmarkStart w:name="z104" w:id="66"/>
    <w:p>
      <w:pPr>
        <w:spacing w:after="0"/>
        <w:ind w:left="0"/>
        <w:jc w:val="both"/>
      </w:pPr>
      <w:r>
        <w:rPr>
          <w:rFonts w:ascii="Times New Roman"/>
          <w:b w:val="false"/>
          <w:i w:val="false"/>
          <w:color w:val="000000"/>
          <w:sz w:val="28"/>
        </w:rPr>
        <w:t xml:space="preserve">
      Талаптардың </w:t>
      </w:r>
      <w:r>
        <w:rPr>
          <w:rFonts w:ascii="Times New Roman"/>
          <w:b w:val="false"/>
          <w:i w:val="false"/>
          <w:color w:val="000000"/>
          <w:sz w:val="28"/>
        </w:rPr>
        <w:t>53-тармағының</w:t>
      </w:r>
      <w:r>
        <w:rPr>
          <w:rFonts w:ascii="Times New Roman"/>
          <w:b w:val="false"/>
          <w:i w:val="false"/>
          <w:color w:val="000000"/>
          <w:sz w:val="28"/>
        </w:rPr>
        <w:t xml:space="preserve"> талаптары апаттық тәуекелдерді беруге байланысты қайта сақтандыру келісімшарттарына қолданылмайды.".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140 қаулысымен</w:t>
            </w:r>
            <w:r>
              <w:br/>
            </w:r>
            <w:r>
              <w:rPr>
                <w:rFonts w:ascii="Times New Roman"/>
                <w:b w:val="false"/>
                <w:i w:val="false"/>
                <w:color w:val="000000"/>
                <w:sz w:val="20"/>
              </w:rPr>
              <w:t>бекітілген</w:t>
            </w:r>
          </w:p>
        </w:tc>
      </w:tr>
    </w:tbl>
    <w:bookmarkStart w:name="z106" w:id="67"/>
    <w:p>
      <w:pPr>
        <w:spacing w:after="0"/>
        <w:ind w:left="0"/>
        <w:jc w:val="left"/>
      </w:pPr>
      <w:r>
        <w:rPr>
          <w:rFonts w:ascii="Times New Roman"/>
          <w:b/>
          <w:i w:val="false"/>
          <w:color w:val="000000"/>
        </w:rPr>
        <w:t xml:space="preserve">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w:t>
      </w:r>
    </w:p>
    <w:bookmarkEnd w:id="67"/>
    <w:bookmarkStart w:name="z107" w:id="68"/>
    <w:p>
      <w:pPr>
        <w:spacing w:after="0"/>
        <w:ind w:left="0"/>
        <w:jc w:val="both"/>
      </w:pPr>
      <w:r>
        <w:rPr>
          <w:rFonts w:ascii="Times New Roman"/>
          <w:b w:val="false"/>
          <w:i w:val="false"/>
          <w:color w:val="000000"/>
          <w:sz w:val="28"/>
        </w:rPr>
        <w:t xml:space="preserve">
      1. Осы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 (бұдан әрі – Қағида) "Сақтандыру қызметі туралы" Қазақстан Республикасының Заңы (бұдан әрі – Заң) 43-бабының </w:t>
      </w:r>
      <w:r>
        <w:rPr>
          <w:rFonts w:ascii="Times New Roman"/>
          <w:b w:val="false"/>
          <w:i w:val="false"/>
          <w:color w:val="000000"/>
          <w:sz w:val="28"/>
        </w:rPr>
        <w:t>18-2) тармақшасына</w:t>
      </w:r>
      <w:r>
        <w:rPr>
          <w:rFonts w:ascii="Times New Roman"/>
          <w:b w:val="false"/>
          <w:i w:val="false"/>
          <w:color w:val="000000"/>
          <w:sz w:val="28"/>
        </w:rPr>
        <w:t xml:space="preserve"> және "Көлік құралдары иелерінің азаматтық-құқықтық жауапкершілігін міндетті сақтандыру туралы" Қазақстан Республикасының Заңы (бұдан әрі – Көлік құралдары иелерінің азаматтық-құқықтық жауапкершілігін міндетті сақтандыру туралы заңы) 19-бабының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әзірленген және көлік құралдары иелерінің азаматтық-құқықтық жауапкершілігін міндетті сақтандыру (бұдан әрі – көлік құралдары иелерінің жауапкершілігін міндетті сақтандыру) бойынша сақтандыру сыйлықақысын есептеу үшін "бонус-малус" жүйесі бойынша коэффициентті есептеу және қолдану тәртібін айқындайды.</w:t>
      </w:r>
    </w:p>
    <w:bookmarkEnd w:id="68"/>
    <w:bookmarkStart w:name="z108" w:id="69"/>
    <w:p>
      <w:pPr>
        <w:spacing w:after="0"/>
        <w:ind w:left="0"/>
        <w:jc w:val="both"/>
      </w:pPr>
      <w:r>
        <w:rPr>
          <w:rFonts w:ascii="Times New Roman"/>
          <w:b w:val="false"/>
          <w:i w:val="false"/>
          <w:color w:val="000000"/>
          <w:sz w:val="28"/>
        </w:rPr>
        <w:t>
      Қағидаларда пайдаланылатын ұғымдар мен терминдер Заңда және Көлік құралдары иелерінің жауапкершілігін міндетті сақтандыру туралы заңда көрсетілген мағыналарда қолданылады.</w:t>
      </w:r>
    </w:p>
    <w:bookmarkEnd w:id="69"/>
    <w:bookmarkStart w:name="z109" w:id="70"/>
    <w:p>
      <w:pPr>
        <w:spacing w:after="0"/>
        <w:ind w:left="0"/>
        <w:jc w:val="both"/>
      </w:pPr>
      <w:r>
        <w:rPr>
          <w:rFonts w:ascii="Times New Roman"/>
          <w:b w:val="false"/>
          <w:i w:val="false"/>
          <w:color w:val="000000"/>
          <w:sz w:val="28"/>
        </w:rPr>
        <w:t>
      "Бонус-малус" жүйесі бойынша коэффициенттерді анықтау мақсатында (бұдан әрі – коэффициент) Қазақстан Республикасының резиденті болып табылатын жеке тұлға, міндетті автомобильдік сақтандыру шарты (бұдан әрі – міндетті сақтандыру шарты) жасалған кезде оның азаматтығы және (немесе) жеке басы төмендегі құжаттармен расталады және (немесе) куәландырылады:</w:t>
      </w:r>
    </w:p>
    <w:bookmarkEnd w:id="70"/>
    <w:bookmarkStart w:name="z110" w:id="71"/>
    <w:p>
      <w:pPr>
        <w:spacing w:after="0"/>
        <w:ind w:left="0"/>
        <w:jc w:val="both"/>
      </w:pPr>
      <w:r>
        <w:rPr>
          <w:rFonts w:ascii="Times New Roman"/>
          <w:b w:val="false"/>
          <w:i w:val="false"/>
          <w:color w:val="000000"/>
          <w:sz w:val="28"/>
        </w:rPr>
        <w:t>
      1) Қазақстан Республикасы азаматтының жеке куәлігі;</w:t>
      </w:r>
    </w:p>
    <w:bookmarkEnd w:id="71"/>
    <w:bookmarkStart w:name="z111" w:id="72"/>
    <w:p>
      <w:pPr>
        <w:spacing w:after="0"/>
        <w:ind w:left="0"/>
        <w:jc w:val="both"/>
      </w:pPr>
      <w:r>
        <w:rPr>
          <w:rFonts w:ascii="Times New Roman"/>
          <w:b w:val="false"/>
          <w:i w:val="false"/>
          <w:color w:val="000000"/>
          <w:sz w:val="28"/>
        </w:rPr>
        <w:t>
      2) Қазақстан Республикасы азаматының паспорты;</w:t>
      </w:r>
    </w:p>
    <w:bookmarkEnd w:id="72"/>
    <w:bookmarkStart w:name="z112" w:id="73"/>
    <w:p>
      <w:pPr>
        <w:spacing w:after="0"/>
        <w:ind w:left="0"/>
        <w:jc w:val="both"/>
      </w:pPr>
      <w:r>
        <w:rPr>
          <w:rFonts w:ascii="Times New Roman"/>
          <w:b w:val="false"/>
          <w:i w:val="false"/>
          <w:color w:val="000000"/>
          <w:sz w:val="28"/>
        </w:rPr>
        <w:t>
      3) Қазақстан Республикасында туу туралы куәлік;</w:t>
      </w:r>
    </w:p>
    <w:bookmarkEnd w:id="73"/>
    <w:bookmarkStart w:name="z113" w:id="74"/>
    <w:p>
      <w:pPr>
        <w:spacing w:after="0"/>
        <w:ind w:left="0"/>
        <w:jc w:val="both"/>
      </w:pPr>
      <w:r>
        <w:rPr>
          <w:rFonts w:ascii="Times New Roman"/>
          <w:b w:val="false"/>
          <w:i w:val="false"/>
          <w:color w:val="000000"/>
          <w:sz w:val="28"/>
        </w:rPr>
        <w:t>
      4) шетелдіктің Қазақстан Республикасында тұруына ықтиярхат;</w:t>
      </w:r>
    </w:p>
    <w:bookmarkEnd w:id="74"/>
    <w:bookmarkStart w:name="z114" w:id="75"/>
    <w:p>
      <w:pPr>
        <w:spacing w:after="0"/>
        <w:ind w:left="0"/>
        <w:jc w:val="both"/>
      </w:pPr>
      <w:r>
        <w:rPr>
          <w:rFonts w:ascii="Times New Roman"/>
          <w:b w:val="false"/>
          <w:i w:val="false"/>
          <w:color w:val="000000"/>
          <w:sz w:val="28"/>
        </w:rPr>
        <w:t>
      5) азаматтығы жоқ адамның куәлігі.</w:t>
      </w:r>
    </w:p>
    <w:bookmarkEnd w:id="75"/>
    <w:bookmarkStart w:name="z115" w:id="76"/>
    <w:p>
      <w:pPr>
        <w:spacing w:after="0"/>
        <w:ind w:left="0"/>
        <w:jc w:val="both"/>
      </w:pPr>
      <w:r>
        <w:rPr>
          <w:rFonts w:ascii="Times New Roman"/>
          <w:b w:val="false"/>
          <w:i w:val="false"/>
          <w:color w:val="000000"/>
          <w:sz w:val="28"/>
        </w:rPr>
        <w:t>
      2. Сақтандыру шарты жасалған кезде тиісті сыныпты (бұдан әрі – сынып) бере отырып, "бонус – малус" жүйесі бойынша коэффициенттер (бұдан әрі – коэффициент) Қағидаларға қосымшаға сәйкес сақтанушы (сақтандырылушы) үшін белгіленеді.</w:t>
      </w:r>
    </w:p>
    <w:bookmarkEnd w:id="76"/>
    <w:bookmarkStart w:name="z116" w:id="77"/>
    <w:p>
      <w:pPr>
        <w:spacing w:after="0"/>
        <w:ind w:left="0"/>
        <w:jc w:val="both"/>
      </w:pPr>
      <w:r>
        <w:rPr>
          <w:rFonts w:ascii="Times New Roman"/>
          <w:b w:val="false"/>
          <w:i w:val="false"/>
          <w:color w:val="000000"/>
          <w:sz w:val="28"/>
        </w:rPr>
        <w:t>
      Сақтандырушының коэффициенттерді қолдануы үшін сақтанушының (сақтандырылушының) кінәсінен болған сақтандыру жағдайы (сақтандыру жағдайлары) туралы ақпарат не сақтандыру жағдайы (сақтандыру жағдайлары) туралы ақпараттың болмауы, сондай-ақ сақтандырушы сақтандыру жөніндегі бірыңғай дерекқордан (бұдан әрі – дерекқор) және (немесе) дерекқор арқылы мемлекеттік дерекқордан сақтандырушы алған, Қағидаларда көзделген өзге де ақпарат негіз болып табылады.</w:t>
      </w:r>
    </w:p>
    <w:bookmarkEnd w:id="77"/>
    <w:bookmarkStart w:name="z117" w:id="78"/>
    <w:p>
      <w:pPr>
        <w:spacing w:after="0"/>
        <w:ind w:left="0"/>
        <w:jc w:val="both"/>
      </w:pPr>
      <w:r>
        <w:rPr>
          <w:rFonts w:ascii="Times New Roman"/>
          <w:b w:val="false"/>
          <w:i w:val="false"/>
          <w:color w:val="000000"/>
          <w:sz w:val="28"/>
        </w:rPr>
        <w:t>
      3. Сақтанушыға (сақтандырылушыға) сынып тағайындалған кезде оның кінәсінен болған сақтандыру жағдайы (сақтандыру жағдайлары), сондай-ақ осының алдында сынып өзгертілген күннен бастап жасалған міндетті сақтандыру шарттарының санына қарамастан, көлік құралдары иелерінің жауапкершілігін міндетті сақтандыру шарты бойынша (бұдан әрі – міндетті сақтандыру шарты) сақтанушының (сақтандырылушының) азаматтық-құқықтық жауапкершілігі сақтандырылған күндер және Қағидаларда көзделген өзге ақпарат есепке алынуға тиіс.</w:t>
      </w:r>
    </w:p>
    <w:bookmarkEnd w:id="78"/>
    <w:bookmarkStart w:name="z118" w:id="79"/>
    <w:p>
      <w:pPr>
        <w:spacing w:after="0"/>
        <w:ind w:left="0"/>
        <w:jc w:val="both"/>
      </w:pPr>
      <w:r>
        <w:rPr>
          <w:rFonts w:ascii="Times New Roman"/>
          <w:b w:val="false"/>
          <w:i w:val="false"/>
          <w:color w:val="000000"/>
          <w:sz w:val="28"/>
        </w:rPr>
        <w:t>
      Сақтанушының (сақтандырылушының) кінәсінен болған сақтандыру жағдайының (сақтандыру жағдайларының) болуы Қағидалардың 6, 9, 10, 11, 12 және 13-тармақтарында белгіленген талаптарды ескере отырып, Қағидаларға қосымшаға сәйкес сақтанушының (сақтандырылушының) сыныбының төмендеуіне әкеп соғады. Бұл жағдайда ең төменгі сынып M2 сыныбы болып табылады.</w:t>
      </w:r>
    </w:p>
    <w:bookmarkEnd w:id="79"/>
    <w:bookmarkStart w:name="z119" w:id="80"/>
    <w:p>
      <w:pPr>
        <w:spacing w:after="0"/>
        <w:ind w:left="0"/>
        <w:jc w:val="both"/>
      </w:pPr>
      <w:r>
        <w:rPr>
          <w:rFonts w:ascii="Times New Roman"/>
          <w:b w:val="false"/>
          <w:i w:val="false"/>
          <w:color w:val="000000"/>
          <w:sz w:val="28"/>
        </w:rPr>
        <w:t>
      Сыныпты одан жоғары сыныпқа өзгерту бір уақытта мынадай шарттар орындалған кезде жүзеге асырылады:</w:t>
      </w:r>
    </w:p>
    <w:bookmarkEnd w:id="80"/>
    <w:bookmarkStart w:name="z120" w:id="81"/>
    <w:p>
      <w:pPr>
        <w:spacing w:after="0"/>
        <w:ind w:left="0"/>
        <w:jc w:val="both"/>
      </w:pPr>
      <w:r>
        <w:rPr>
          <w:rFonts w:ascii="Times New Roman"/>
          <w:b w:val="false"/>
          <w:i w:val="false"/>
          <w:color w:val="000000"/>
          <w:sz w:val="28"/>
        </w:rPr>
        <w:t>
      дерекқорды қалыптастыруды және жүргізуді жүзеге асыратын ұйымда сақтанушының (сақтандырылушының) кінәсінен болған сақтандыру жағдайы (сақтандыру жағдайлары) туралы және сыныптың соңғы өзгерген сәтінен бастап дерекқорда есепке алынған ақпараттың болмауы;</w:t>
      </w:r>
    </w:p>
    <w:bookmarkEnd w:id="81"/>
    <w:bookmarkStart w:name="z121" w:id="82"/>
    <w:p>
      <w:pPr>
        <w:spacing w:after="0"/>
        <w:ind w:left="0"/>
        <w:jc w:val="both"/>
      </w:pPr>
      <w:r>
        <w:rPr>
          <w:rFonts w:ascii="Times New Roman"/>
          <w:b w:val="false"/>
          <w:i w:val="false"/>
          <w:color w:val="000000"/>
          <w:sz w:val="28"/>
        </w:rPr>
        <w:t>
      жасалған міндетті сақтандыру шарттарының санына қарамастан, сақтанушының (сақтандырылушының) міндетті сақтандыру шарты бойынша азаматтық-құқықтық жауапкершілігі сақтандырылған сыныптың соңғы өзгерген күнінен бастап кемінде күнтізбелік 270 (екі жүз жетпіс) күн туралы дерекқорда ақпараттың болуы.</w:t>
      </w:r>
    </w:p>
    <w:bookmarkEnd w:id="82"/>
    <w:bookmarkStart w:name="z122" w:id="83"/>
    <w:p>
      <w:pPr>
        <w:spacing w:after="0"/>
        <w:ind w:left="0"/>
        <w:jc w:val="both"/>
      </w:pPr>
      <w:r>
        <w:rPr>
          <w:rFonts w:ascii="Times New Roman"/>
          <w:b w:val="false"/>
          <w:i w:val="false"/>
          <w:color w:val="000000"/>
          <w:sz w:val="28"/>
        </w:rPr>
        <w:t>
      Көлік құралдарын басқару құқығынан айырылған адамдар үшін сыныптар бұл құқықтан айыру мерзімі ішінде көтерілмейді.</w:t>
      </w:r>
    </w:p>
    <w:bookmarkEnd w:id="83"/>
    <w:bookmarkStart w:name="z123" w:id="84"/>
    <w:p>
      <w:pPr>
        <w:spacing w:after="0"/>
        <w:ind w:left="0"/>
        <w:jc w:val="both"/>
      </w:pPr>
      <w:r>
        <w:rPr>
          <w:rFonts w:ascii="Times New Roman"/>
          <w:b w:val="false"/>
          <w:i w:val="false"/>
          <w:color w:val="000000"/>
          <w:sz w:val="28"/>
        </w:rPr>
        <w:t>
      Көлік құралын басқару құқығынан айырылған жағдайда сыныпты неғұрлым жоғары сыныпқа өзгерту үшін міндетті сақтандыру шарты бойынша сақтанушының (сақтандырылушының) азаматтық-құқықтық жауапкершілігі, жасалған міндетті сақтандыру шарттарының санына қарамастан, көлік құралдарын басқару құқығынан айырылған күнге дейін сақтандырылған сыныптың соңғы өзгерген күнінен бастап күндер ескеріледі.</w:t>
      </w:r>
    </w:p>
    <w:bookmarkEnd w:id="84"/>
    <w:bookmarkStart w:name="z124" w:id="85"/>
    <w:p>
      <w:pPr>
        <w:spacing w:after="0"/>
        <w:ind w:left="0"/>
        <w:jc w:val="both"/>
      </w:pPr>
      <w:r>
        <w:rPr>
          <w:rFonts w:ascii="Times New Roman"/>
          <w:b w:val="false"/>
          <w:i w:val="false"/>
          <w:color w:val="000000"/>
          <w:sz w:val="28"/>
        </w:rPr>
        <w:t>
      4. Міндетті сақтандыру шартын жасасу кезінде Қағидалардың 5-тармағында көзделген жағдайды қоспағанда, сақтанушыға (сақтандырылушыға) алғаш рет А сыныбы беріледі.</w:t>
      </w:r>
    </w:p>
    <w:bookmarkEnd w:id="85"/>
    <w:bookmarkStart w:name="z125" w:id="86"/>
    <w:p>
      <w:pPr>
        <w:spacing w:after="0"/>
        <w:ind w:left="0"/>
        <w:jc w:val="both"/>
      </w:pPr>
      <w:r>
        <w:rPr>
          <w:rFonts w:ascii="Times New Roman"/>
          <w:b w:val="false"/>
          <w:i w:val="false"/>
          <w:color w:val="000000"/>
          <w:sz w:val="28"/>
        </w:rPr>
        <w:t>
      Егер дерекқорда сақтанушы (сақтандырылушы) бұрын жасасқан міндетті сақтандыру шарттары туралы ақпарат болмаса, міндетті сақтандыру шарты алғаш рет жасалған болып есептеледі.</w:t>
      </w:r>
    </w:p>
    <w:bookmarkEnd w:id="86"/>
    <w:bookmarkStart w:name="z126" w:id="87"/>
    <w:p>
      <w:pPr>
        <w:spacing w:after="0"/>
        <w:ind w:left="0"/>
        <w:jc w:val="both"/>
      </w:pPr>
      <w:r>
        <w:rPr>
          <w:rFonts w:ascii="Times New Roman"/>
          <w:b w:val="false"/>
          <w:i w:val="false"/>
          <w:color w:val="000000"/>
          <w:sz w:val="28"/>
        </w:rPr>
        <w:t>
      5. Қазақстан Республикасының аумағына уақытша кірген (алып келінген) көлік құралдарының иелерімен міндетті сақтандыру шартын жасасу кезінде 13-сынып беріледі.</w:t>
      </w:r>
    </w:p>
    <w:bookmarkEnd w:id="87"/>
    <w:bookmarkStart w:name="z127" w:id="88"/>
    <w:p>
      <w:pPr>
        <w:spacing w:after="0"/>
        <w:ind w:left="0"/>
        <w:jc w:val="both"/>
      </w:pPr>
      <w:r>
        <w:rPr>
          <w:rFonts w:ascii="Times New Roman"/>
          <w:b w:val="false"/>
          <w:i w:val="false"/>
          <w:color w:val="000000"/>
          <w:sz w:val="28"/>
        </w:rPr>
        <w:t>
      6. Зардап шегушінің қайтыс болуына әкеп соққан сақтанушының (сақтандырылушының) кінәсінен болған сақтандыру жағдайының болуы сақтанушының (сақтандырылушының) сыныбының ең төменгі сыныпқа – М2-ге төмендеуіне әкеп соғады.</w:t>
      </w:r>
    </w:p>
    <w:bookmarkEnd w:id="88"/>
    <w:bookmarkStart w:name="z128" w:id="89"/>
    <w:p>
      <w:pPr>
        <w:spacing w:after="0"/>
        <w:ind w:left="0"/>
        <w:jc w:val="both"/>
      </w:pPr>
      <w:r>
        <w:rPr>
          <w:rFonts w:ascii="Times New Roman"/>
          <w:b w:val="false"/>
          <w:i w:val="false"/>
          <w:color w:val="000000"/>
          <w:sz w:val="28"/>
        </w:rPr>
        <w:t>
      7. Қағидалардың 8-тармағында көзделген адамдарды қоспағанда, заңды тұлғамен, жеке кәсіпкермен және шаруа қожалығымен міндетті сақтандыру шартын жасасу кезінде 3-сынып беріледі.</w:t>
      </w:r>
    </w:p>
    <w:bookmarkEnd w:id="89"/>
    <w:bookmarkStart w:name="z129" w:id="90"/>
    <w:p>
      <w:pPr>
        <w:spacing w:after="0"/>
        <w:ind w:left="0"/>
        <w:jc w:val="both"/>
      </w:pPr>
      <w:r>
        <w:rPr>
          <w:rFonts w:ascii="Times New Roman"/>
          <w:b w:val="false"/>
          <w:i w:val="false"/>
          <w:color w:val="000000"/>
          <w:sz w:val="28"/>
        </w:rPr>
        <w:t>
      8. Экономикалық қызмет түрлерінің жалпы жіктеуіші жеңіл автомобильдер мен жеңіл автокөлік құралдарын жалдау, жеңіл автомобильдер мен жеңіл автокөлік құралдарының лизингі, автобуспен тасымалдау, сондай-ақ такси қызметін жүзеге асыру жөніндегі қызметтерге сәйкес келетін заңды тұлғамен, жеке кәсіпкермен және шаруа қожалығымен міндетті сақтандыру шартын жасасу кезінде А сыныбы беріледі.</w:t>
      </w:r>
    </w:p>
    <w:bookmarkEnd w:id="90"/>
    <w:bookmarkStart w:name="z130" w:id="91"/>
    <w:p>
      <w:pPr>
        <w:spacing w:after="0"/>
        <w:ind w:left="0"/>
        <w:jc w:val="both"/>
      </w:pPr>
      <w:r>
        <w:rPr>
          <w:rFonts w:ascii="Times New Roman"/>
          <w:b w:val="false"/>
          <w:i w:val="false"/>
          <w:color w:val="000000"/>
          <w:sz w:val="28"/>
        </w:rPr>
        <w:t>
      9. Сақтанушының (сақтандырылушының) кінәсінен болған сақтандыру жағдайын Көлік құралдары иелерінің жауапкершілігін міндетті сақтандыру туралы заңның 22-2-бабына сәйкес реттеудің оңайлатылған тәртібі арқылы реттеу кезінде сақтанушыға (сақтандырылушыға) Қағидаларға қосымшада көзделген сыныптан 1 сыныпқа артық сынып беріледі.</w:t>
      </w:r>
    </w:p>
    <w:bookmarkEnd w:id="91"/>
    <w:bookmarkStart w:name="z131" w:id="92"/>
    <w:p>
      <w:pPr>
        <w:spacing w:after="0"/>
        <w:ind w:left="0"/>
        <w:jc w:val="both"/>
      </w:pPr>
      <w:r>
        <w:rPr>
          <w:rFonts w:ascii="Times New Roman"/>
          <w:b w:val="false"/>
          <w:i w:val="false"/>
          <w:color w:val="000000"/>
          <w:sz w:val="28"/>
        </w:rPr>
        <w:t>
      Осы тармақтың бірінші бөлігінің ережесі мынадай:</w:t>
      </w:r>
    </w:p>
    <w:bookmarkEnd w:id="92"/>
    <w:bookmarkStart w:name="z132" w:id="93"/>
    <w:p>
      <w:pPr>
        <w:spacing w:after="0"/>
        <w:ind w:left="0"/>
        <w:jc w:val="both"/>
      </w:pPr>
      <w:r>
        <w:rPr>
          <w:rFonts w:ascii="Times New Roman"/>
          <w:b w:val="false"/>
          <w:i w:val="false"/>
          <w:color w:val="000000"/>
          <w:sz w:val="28"/>
        </w:rPr>
        <w:t>
      бір міндетті сақтандыру шарты шеңберінде сақтанушының (сақтандырылушының) кінәсінен болған екі немесе одан да көп сақтандыру жағдайлары болған жағдайда;</w:t>
      </w:r>
    </w:p>
    <w:bookmarkEnd w:id="93"/>
    <w:bookmarkStart w:name="z133" w:id="94"/>
    <w:p>
      <w:pPr>
        <w:spacing w:after="0"/>
        <w:ind w:left="0"/>
        <w:jc w:val="both"/>
      </w:pPr>
      <w:r>
        <w:rPr>
          <w:rFonts w:ascii="Times New Roman"/>
          <w:b w:val="false"/>
          <w:i w:val="false"/>
          <w:color w:val="000000"/>
          <w:sz w:val="28"/>
        </w:rPr>
        <w:t>
      сақтанушының (сақтандырылушының) қолданыстағы сыныбы М1 немесе М2 болған жағдайда;</w:t>
      </w:r>
    </w:p>
    <w:bookmarkEnd w:id="94"/>
    <w:bookmarkStart w:name="z134" w:id="95"/>
    <w:p>
      <w:pPr>
        <w:spacing w:after="0"/>
        <w:ind w:left="0"/>
        <w:jc w:val="both"/>
      </w:pPr>
      <w:r>
        <w:rPr>
          <w:rFonts w:ascii="Times New Roman"/>
          <w:b w:val="false"/>
          <w:i w:val="false"/>
          <w:color w:val="000000"/>
          <w:sz w:val="28"/>
        </w:rPr>
        <w:t>
      13-тармақтың ережелерін қолданған жағдайда қолданылмайды.</w:t>
      </w:r>
    </w:p>
    <w:bookmarkEnd w:id="95"/>
    <w:bookmarkStart w:name="z135" w:id="96"/>
    <w:p>
      <w:pPr>
        <w:spacing w:after="0"/>
        <w:ind w:left="0"/>
        <w:jc w:val="both"/>
      </w:pPr>
      <w:r>
        <w:rPr>
          <w:rFonts w:ascii="Times New Roman"/>
          <w:b w:val="false"/>
          <w:i w:val="false"/>
          <w:color w:val="000000"/>
          <w:sz w:val="28"/>
        </w:rPr>
        <w:t>
      10. Нәтижесінде зардап шегушінің (зардап шегушілердің) мүлкі бойынша сақтандыру төлемінің сомасы 200 айлық есептік көрсеткіштен аспайтын сақтанушының (сақтандырылушының) кінәсінен болған сақтандыру жағдайы болған кезде сақтанушыға (сақтандырылушыға) Қағидаларға қосымшада көзделген сыныптан 1 сыныпқа артық сынып беріледі.</w:t>
      </w:r>
    </w:p>
    <w:bookmarkEnd w:id="96"/>
    <w:bookmarkStart w:name="z136" w:id="97"/>
    <w:p>
      <w:pPr>
        <w:spacing w:after="0"/>
        <w:ind w:left="0"/>
        <w:jc w:val="both"/>
      </w:pPr>
      <w:r>
        <w:rPr>
          <w:rFonts w:ascii="Times New Roman"/>
          <w:b w:val="false"/>
          <w:i w:val="false"/>
          <w:color w:val="000000"/>
          <w:sz w:val="28"/>
        </w:rPr>
        <w:t>
      Осы тармақтың бірінші бөлігінің ережесі мынадай:</w:t>
      </w:r>
    </w:p>
    <w:bookmarkEnd w:id="97"/>
    <w:bookmarkStart w:name="z137" w:id="98"/>
    <w:p>
      <w:pPr>
        <w:spacing w:after="0"/>
        <w:ind w:left="0"/>
        <w:jc w:val="both"/>
      </w:pPr>
      <w:r>
        <w:rPr>
          <w:rFonts w:ascii="Times New Roman"/>
          <w:b w:val="false"/>
          <w:i w:val="false"/>
          <w:color w:val="000000"/>
          <w:sz w:val="28"/>
        </w:rPr>
        <w:t>
      бір міндетті сақтандыру шарты шеңберінде сақтанушының (сақтандырылушының) кінәсінен болған екі немесе одан да көп сақтандыру жағдайлары болған жағдайда;</w:t>
      </w:r>
    </w:p>
    <w:bookmarkEnd w:id="98"/>
    <w:bookmarkStart w:name="z138" w:id="99"/>
    <w:p>
      <w:pPr>
        <w:spacing w:after="0"/>
        <w:ind w:left="0"/>
        <w:jc w:val="both"/>
      </w:pPr>
      <w:r>
        <w:rPr>
          <w:rFonts w:ascii="Times New Roman"/>
          <w:b w:val="false"/>
          <w:i w:val="false"/>
          <w:color w:val="000000"/>
          <w:sz w:val="28"/>
        </w:rPr>
        <w:t>
      сақтанушының (сақтандырылушының) қолданыстағы сыныбы М1 немесе М2 болған жағдайда;</w:t>
      </w:r>
    </w:p>
    <w:bookmarkEnd w:id="99"/>
    <w:bookmarkStart w:name="z139" w:id="100"/>
    <w:p>
      <w:pPr>
        <w:spacing w:after="0"/>
        <w:ind w:left="0"/>
        <w:jc w:val="both"/>
      </w:pPr>
      <w:r>
        <w:rPr>
          <w:rFonts w:ascii="Times New Roman"/>
          <w:b w:val="false"/>
          <w:i w:val="false"/>
          <w:color w:val="000000"/>
          <w:sz w:val="28"/>
        </w:rPr>
        <w:t>
      егер сақтанушының (сақтандырылушының) кінәсінен туындаған сақтандыру оқиғасы өлімге әкеп соқса;</w:t>
      </w:r>
    </w:p>
    <w:bookmarkEnd w:id="100"/>
    <w:bookmarkStart w:name="z140" w:id="101"/>
    <w:p>
      <w:pPr>
        <w:spacing w:after="0"/>
        <w:ind w:left="0"/>
        <w:jc w:val="both"/>
      </w:pPr>
      <w:r>
        <w:rPr>
          <w:rFonts w:ascii="Times New Roman"/>
          <w:b w:val="false"/>
          <w:i w:val="false"/>
          <w:color w:val="000000"/>
          <w:sz w:val="28"/>
        </w:rPr>
        <w:t>
      көлік құралдары иелерінің жауапкершілігін міндетті сақтандыру туралы Заңның 22-2-бабына сәйкес сақтандыру жағдайын реттеудің оңайлатылған тәртібін қолданған жағдайда;</w:t>
      </w:r>
    </w:p>
    <w:bookmarkEnd w:id="101"/>
    <w:bookmarkStart w:name="z141" w:id="102"/>
    <w:p>
      <w:pPr>
        <w:spacing w:after="0"/>
        <w:ind w:left="0"/>
        <w:jc w:val="both"/>
      </w:pPr>
      <w:r>
        <w:rPr>
          <w:rFonts w:ascii="Times New Roman"/>
          <w:b w:val="false"/>
          <w:i w:val="false"/>
          <w:color w:val="000000"/>
          <w:sz w:val="28"/>
        </w:rPr>
        <w:t>
      13-тармақтың ережелерін қолданған жағдайда қолданылмайды.</w:t>
      </w:r>
    </w:p>
    <w:bookmarkEnd w:id="102"/>
    <w:bookmarkStart w:name="z142" w:id="103"/>
    <w:p>
      <w:pPr>
        <w:spacing w:after="0"/>
        <w:ind w:left="0"/>
        <w:jc w:val="both"/>
      </w:pPr>
      <w:r>
        <w:rPr>
          <w:rFonts w:ascii="Times New Roman"/>
          <w:b w:val="false"/>
          <w:i w:val="false"/>
          <w:color w:val="000000"/>
          <w:sz w:val="28"/>
        </w:rPr>
        <w:t>
      11. Сақтанушының (сақтандырылушының) кінәсінен көлік құралын тіркеу аумағынан тыс жерде орын алған сақтандыру жағдайы болған кезде сақтанушыға (сақтандырылушыға) Қағидаларға қосымшада көзделген сыныптан 1-сыныпқа кем сынып беріледі.</w:t>
      </w:r>
    </w:p>
    <w:bookmarkEnd w:id="103"/>
    <w:bookmarkStart w:name="z143" w:id="104"/>
    <w:p>
      <w:pPr>
        <w:spacing w:after="0"/>
        <w:ind w:left="0"/>
        <w:jc w:val="both"/>
      </w:pPr>
      <w:r>
        <w:rPr>
          <w:rFonts w:ascii="Times New Roman"/>
          <w:b w:val="false"/>
          <w:i w:val="false"/>
          <w:color w:val="000000"/>
          <w:sz w:val="28"/>
        </w:rPr>
        <w:t>
      Осы тармақтың бірінші бөлігінің ережесі мынадай:</w:t>
      </w:r>
    </w:p>
    <w:bookmarkEnd w:id="104"/>
    <w:bookmarkStart w:name="z144" w:id="105"/>
    <w:p>
      <w:pPr>
        <w:spacing w:after="0"/>
        <w:ind w:left="0"/>
        <w:jc w:val="both"/>
      </w:pPr>
      <w:r>
        <w:rPr>
          <w:rFonts w:ascii="Times New Roman"/>
          <w:b w:val="false"/>
          <w:i w:val="false"/>
          <w:color w:val="000000"/>
          <w:sz w:val="28"/>
        </w:rPr>
        <w:t xml:space="preserve">
      егер Көлік құралдары иелерінің жауапкершілігін міндетті сақтандыру туралы заңның 19-бабының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сақтандыру жағдайы орын алған көлік құралын тіркеу аумағы бойынша коэффициенттің мөлшері көлік құралы тіркелген көлік құралын тіркеу аумағы бойынша коэффициенттен төмен болған жағдайда;</w:t>
      </w:r>
    </w:p>
    <w:bookmarkEnd w:id="105"/>
    <w:bookmarkStart w:name="z145" w:id="106"/>
    <w:p>
      <w:pPr>
        <w:spacing w:after="0"/>
        <w:ind w:left="0"/>
        <w:jc w:val="both"/>
      </w:pPr>
      <w:r>
        <w:rPr>
          <w:rFonts w:ascii="Times New Roman"/>
          <w:b w:val="false"/>
          <w:i w:val="false"/>
          <w:color w:val="000000"/>
          <w:sz w:val="28"/>
        </w:rPr>
        <w:t>
      бір міндетті сақтандыру шарты шеңберінде сақтанушының (сақтандырылушының) кінәсінен болған екі немесе одан да көп сақтандыру жағдайлары болған жағдайда қолданылмайды.</w:t>
      </w:r>
    </w:p>
    <w:bookmarkEnd w:id="106"/>
    <w:bookmarkStart w:name="z146" w:id="107"/>
    <w:p>
      <w:pPr>
        <w:spacing w:after="0"/>
        <w:ind w:left="0"/>
        <w:jc w:val="both"/>
      </w:pPr>
      <w:r>
        <w:rPr>
          <w:rFonts w:ascii="Times New Roman"/>
          <w:b w:val="false"/>
          <w:i w:val="false"/>
          <w:color w:val="000000"/>
          <w:sz w:val="28"/>
        </w:rPr>
        <w:t xml:space="preserve">
      12. Сақтанушының (сақтандырылушының) кінәсінен болған сақтандыру жағдайы (жағдайлары) болған кезде және сақтанушыда (сақтандырылушыда)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 xml:space="preserve"> (бұдан әрі – Кодекс) бойынша жауапкершілік көзделген, мынадай жол жүрісі қағидаларын жиынтығында үш және одан да көп бұзушылық болған кезде, сақтанушыға (сақтандырылушыға) Қағидаларға қосымшада көзделген сыныптан 1 сыныпқа кем сынып беріледі:</w:t>
      </w:r>
    </w:p>
    <w:bookmarkEnd w:id="107"/>
    <w:bookmarkStart w:name="z147" w:id="108"/>
    <w:p>
      <w:pPr>
        <w:spacing w:after="0"/>
        <w:ind w:left="0"/>
        <w:jc w:val="both"/>
      </w:pPr>
      <w:r>
        <w:rPr>
          <w:rFonts w:ascii="Times New Roman"/>
          <w:b w:val="false"/>
          <w:i w:val="false"/>
          <w:color w:val="000000"/>
          <w:sz w:val="28"/>
        </w:rPr>
        <w:t xml:space="preserve">
      1) Кодекстің 592-бабының </w:t>
      </w:r>
      <w:r>
        <w:rPr>
          <w:rFonts w:ascii="Times New Roman"/>
          <w:b w:val="false"/>
          <w:i w:val="false"/>
          <w:color w:val="000000"/>
          <w:sz w:val="28"/>
        </w:rPr>
        <w:t>3-бөлігінде</w:t>
      </w:r>
      <w:r>
        <w:rPr>
          <w:rFonts w:ascii="Times New Roman"/>
          <w:b w:val="false"/>
          <w:i w:val="false"/>
          <w:color w:val="000000"/>
          <w:sz w:val="28"/>
        </w:rPr>
        <w:t xml:space="preserve"> жауапкершілік көзделген, көлік құралының белгіленген қозғалыс жылдамдығының сағатына қырықтан алпыс километрге дейінгі шамаға артуы;</w:t>
      </w:r>
    </w:p>
    <w:bookmarkEnd w:id="108"/>
    <w:bookmarkStart w:name="z148" w:id="109"/>
    <w:p>
      <w:pPr>
        <w:spacing w:after="0"/>
        <w:ind w:left="0"/>
        <w:jc w:val="both"/>
      </w:pPr>
      <w:r>
        <w:rPr>
          <w:rFonts w:ascii="Times New Roman"/>
          <w:b w:val="false"/>
          <w:i w:val="false"/>
          <w:color w:val="000000"/>
          <w:sz w:val="28"/>
        </w:rPr>
        <w:t xml:space="preserve">
      2) Кодекстің 592-бабының </w:t>
      </w:r>
      <w:r>
        <w:rPr>
          <w:rFonts w:ascii="Times New Roman"/>
          <w:b w:val="false"/>
          <w:i w:val="false"/>
          <w:color w:val="000000"/>
          <w:sz w:val="28"/>
        </w:rPr>
        <w:t>3-1-бөлігінде</w:t>
      </w:r>
      <w:r>
        <w:rPr>
          <w:rFonts w:ascii="Times New Roman"/>
          <w:b w:val="false"/>
          <w:i w:val="false"/>
          <w:color w:val="000000"/>
          <w:sz w:val="28"/>
        </w:rPr>
        <w:t xml:space="preserve"> жауапкершілік көзделген, көлік құралының белгіленген қозғалыс жылдамдығының сағатына алпыс және одан да көп километрден астам шамаға артуы;</w:t>
      </w:r>
    </w:p>
    <w:bookmarkEnd w:id="109"/>
    <w:bookmarkStart w:name="z149" w:id="110"/>
    <w:p>
      <w:pPr>
        <w:spacing w:after="0"/>
        <w:ind w:left="0"/>
        <w:jc w:val="both"/>
      </w:pPr>
      <w:r>
        <w:rPr>
          <w:rFonts w:ascii="Times New Roman"/>
          <w:b w:val="false"/>
          <w:i w:val="false"/>
          <w:color w:val="000000"/>
          <w:sz w:val="28"/>
        </w:rPr>
        <w:t xml:space="preserve">
      3) Кодекстің 592-бабының </w:t>
      </w:r>
      <w:r>
        <w:rPr>
          <w:rFonts w:ascii="Times New Roman"/>
          <w:b w:val="false"/>
          <w:i w:val="false"/>
          <w:color w:val="000000"/>
          <w:sz w:val="28"/>
        </w:rPr>
        <w:t>4-бөлігінде</w:t>
      </w:r>
      <w:r>
        <w:rPr>
          <w:rFonts w:ascii="Times New Roman"/>
          <w:b w:val="false"/>
          <w:i w:val="false"/>
          <w:color w:val="000000"/>
          <w:sz w:val="28"/>
        </w:rPr>
        <w:t xml:space="preserve"> жауапкершілік көзделген, әкімшілік жаза қолданылғаннан кейін бір жыл ішінде қайталап жасалған көлік құралының белгіленген қозғалыс жылдамдығының сағатына жиырмадан қырық километрге дейінгі шамаға немесе сағатына қырықтан алпыс километрге дейінгі шамаға артуы;</w:t>
      </w:r>
    </w:p>
    <w:bookmarkEnd w:id="110"/>
    <w:bookmarkStart w:name="z150" w:id="111"/>
    <w:p>
      <w:pPr>
        <w:spacing w:after="0"/>
        <w:ind w:left="0"/>
        <w:jc w:val="both"/>
      </w:pPr>
      <w:r>
        <w:rPr>
          <w:rFonts w:ascii="Times New Roman"/>
          <w:b w:val="false"/>
          <w:i w:val="false"/>
          <w:color w:val="000000"/>
          <w:sz w:val="28"/>
        </w:rPr>
        <w:t xml:space="preserve">
      4) Кодекстің 592-бабының </w:t>
      </w:r>
      <w:r>
        <w:rPr>
          <w:rFonts w:ascii="Times New Roman"/>
          <w:b w:val="false"/>
          <w:i w:val="false"/>
          <w:color w:val="000000"/>
          <w:sz w:val="28"/>
        </w:rPr>
        <w:t>5-бөлігінде</w:t>
      </w:r>
      <w:r>
        <w:rPr>
          <w:rFonts w:ascii="Times New Roman"/>
          <w:b w:val="false"/>
          <w:i w:val="false"/>
          <w:color w:val="000000"/>
          <w:sz w:val="28"/>
        </w:rPr>
        <w:t xml:space="preserve"> жауапкершілік көзделген, әкімшілік жаза қолданылғаннан кейін бір жыл ішінде қайталап жасалған көлік құралының белгіленген қозғалыс жылдамдығының сағатына алпыс және одан да көп километрден астам шамаға артуы;</w:t>
      </w:r>
    </w:p>
    <w:bookmarkEnd w:id="111"/>
    <w:bookmarkStart w:name="z151" w:id="112"/>
    <w:p>
      <w:pPr>
        <w:spacing w:after="0"/>
        <w:ind w:left="0"/>
        <w:jc w:val="both"/>
      </w:pPr>
      <w:r>
        <w:rPr>
          <w:rFonts w:ascii="Times New Roman"/>
          <w:b w:val="false"/>
          <w:i w:val="false"/>
          <w:color w:val="000000"/>
          <w:sz w:val="28"/>
        </w:rPr>
        <w:t xml:space="preserve">
      5) Кодекстің 596-бабының </w:t>
      </w:r>
      <w:r>
        <w:rPr>
          <w:rFonts w:ascii="Times New Roman"/>
          <w:b w:val="false"/>
          <w:i w:val="false"/>
          <w:color w:val="000000"/>
          <w:sz w:val="28"/>
        </w:rPr>
        <w:t>3-бөлігінде</w:t>
      </w:r>
      <w:r>
        <w:rPr>
          <w:rFonts w:ascii="Times New Roman"/>
          <w:b w:val="false"/>
          <w:i w:val="false"/>
          <w:color w:val="000000"/>
          <w:sz w:val="28"/>
        </w:rPr>
        <w:t xml:space="preserve"> жауапкершілік көзделген, жол жүрiсi қағидаларында тыйым салынған жағдайларда, жолдың жүру бөлiгiнiң қарсы бағытта жүруге арналған жағына, оның ішінде кері бұрылып немесе бұрылыс жасап шығу;</w:t>
      </w:r>
    </w:p>
    <w:bookmarkEnd w:id="112"/>
    <w:bookmarkStart w:name="z152" w:id="113"/>
    <w:p>
      <w:pPr>
        <w:spacing w:after="0"/>
        <w:ind w:left="0"/>
        <w:jc w:val="both"/>
      </w:pPr>
      <w:r>
        <w:rPr>
          <w:rFonts w:ascii="Times New Roman"/>
          <w:b w:val="false"/>
          <w:i w:val="false"/>
          <w:color w:val="000000"/>
          <w:sz w:val="28"/>
        </w:rPr>
        <w:t xml:space="preserve">
      6) Кодекстің 599-бабының </w:t>
      </w:r>
      <w:r>
        <w:rPr>
          <w:rFonts w:ascii="Times New Roman"/>
          <w:b w:val="false"/>
          <w:i w:val="false"/>
          <w:color w:val="000000"/>
          <w:sz w:val="28"/>
        </w:rPr>
        <w:t>1-бөлігінде</w:t>
      </w:r>
      <w:r>
        <w:rPr>
          <w:rFonts w:ascii="Times New Roman"/>
          <w:b w:val="false"/>
          <w:i w:val="false"/>
          <w:color w:val="000000"/>
          <w:sz w:val="28"/>
        </w:rPr>
        <w:t xml:space="preserve"> жауапкершілігі көзделген, Кодекстің 607-бабының </w:t>
      </w:r>
      <w:r>
        <w:rPr>
          <w:rFonts w:ascii="Times New Roman"/>
          <w:b w:val="false"/>
          <w:i w:val="false"/>
          <w:color w:val="000000"/>
          <w:sz w:val="28"/>
        </w:rPr>
        <w:t>1-бөлігінде</w:t>
      </w:r>
      <w:r>
        <w:rPr>
          <w:rFonts w:ascii="Times New Roman"/>
          <w:b w:val="false"/>
          <w:i w:val="false"/>
          <w:color w:val="000000"/>
          <w:sz w:val="28"/>
        </w:rPr>
        <w:t xml:space="preserve"> көзделген жағдайларды қоспағанда, бағдаршамның тыйым салу сигналына немесе реттеушінің тыйым салу қимылына жол жүру;</w:t>
      </w:r>
    </w:p>
    <w:bookmarkEnd w:id="113"/>
    <w:bookmarkStart w:name="z153" w:id="114"/>
    <w:p>
      <w:pPr>
        <w:spacing w:after="0"/>
        <w:ind w:left="0"/>
        <w:jc w:val="both"/>
      </w:pPr>
      <w:r>
        <w:rPr>
          <w:rFonts w:ascii="Times New Roman"/>
          <w:b w:val="false"/>
          <w:i w:val="false"/>
          <w:color w:val="000000"/>
          <w:sz w:val="28"/>
        </w:rPr>
        <w:t xml:space="preserve">
      7) Кодекстің 599-бабының </w:t>
      </w:r>
      <w:r>
        <w:rPr>
          <w:rFonts w:ascii="Times New Roman"/>
          <w:b w:val="false"/>
          <w:i w:val="false"/>
          <w:color w:val="000000"/>
          <w:sz w:val="28"/>
        </w:rPr>
        <w:t>2-бөлігінде</w:t>
      </w:r>
      <w:r>
        <w:rPr>
          <w:rFonts w:ascii="Times New Roman"/>
          <w:b w:val="false"/>
          <w:i w:val="false"/>
          <w:color w:val="000000"/>
          <w:sz w:val="28"/>
        </w:rPr>
        <w:t xml:space="preserve"> жауапкершілік көзделген, әкімшілік жаза қолданылғаннан кейін бір жыл ішінде қайталап жасалған, Кодекстің 607-бабының </w:t>
      </w:r>
      <w:r>
        <w:rPr>
          <w:rFonts w:ascii="Times New Roman"/>
          <w:b w:val="false"/>
          <w:i w:val="false"/>
          <w:color w:val="000000"/>
          <w:sz w:val="28"/>
        </w:rPr>
        <w:t>1-бөлігінде</w:t>
      </w:r>
      <w:r>
        <w:rPr>
          <w:rFonts w:ascii="Times New Roman"/>
          <w:b w:val="false"/>
          <w:i w:val="false"/>
          <w:color w:val="000000"/>
          <w:sz w:val="28"/>
        </w:rPr>
        <w:t xml:space="preserve"> көзделген жағдайларды қоспағанда, бағдаршамның тыйым салу сигналына немесе реттеушінің тыйым салу қимылына жол жүру;</w:t>
      </w:r>
    </w:p>
    <w:bookmarkEnd w:id="114"/>
    <w:bookmarkStart w:name="z154" w:id="115"/>
    <w:p>
      <w:pPr>
        <w:spacing w:after="0"/>
        <w:ind w:left="0"/>
        <w:jc w:val="both"/>
      </w:pPr>
      <w:r>
        <w:rPr>
          <w:rFonts w:ascii="Times New Roman"/>
          <w:b w:val="false"/>
          <w:i w:val="false"/>
          <w:color w:val="000000"/>
          <w:sz w:val="28"/>
        </w:rPr>
        <w:t xml:space="preserve">
      8) Кодекстің 600-бабының </w:t>
      </w:r>
      <w:r>
        <w:rPr>
          <w:rFonts w:ascii="Times New Roman"/>
          <w:b w:val="false"/>
          <w:i w:val="false"/>
          <w:color w:val="000000"/>
          <w:sz w:val="28"/>
        </w:rPr>
        <w:t>1-бөлігінде</w:t>
      </w:r>
      <w:r>
        <w:rPr>
          <w:rFonts w:ascii="Times New Roman"/>
          <w:b w:val="false"/>
          <w:i w:val="false"/>
          <w:color w:val="000000"/>
          <w:sz w:val="28"/>
        </w:rPr>
        <w:t xml:space="preserve"> жауапкершілік көзделген, қозғалыста артықшылыққа ие көлік құралдарының жүргізушілерін қоспағанда, жаяу жүргіншілерге немесе жол жүрісіне өзге де қатысушыларға жол беру туралы жол жүрісі қағидаларының талаптарын орындамау;</w:t>
      </w:r>
    </w:p>
    <w:bookmarkEnd w:id="115"/>
    <w:bookmarkStart w:name="z155" w:id="116"/>
    <w:p>
      <w:pPr>
        <w:spacing w:after="0"/>
        <w:ind w:left="0"/>
        <w:jc w:val="both"/>
      </w:pPr>
      <w:r>
        <w:rPr>
          <w:rFonts w:ascii="Times New Roman"/>
          <w:b w:val="false"/>
          <w:i w:val="false"/>
          <w:color w:val="000000"/>
          <w:sz w:val="28"/>
        </w:rPr>
        <w:t xml:space="preserve">
      9) Кодекстің 600-бабының </w:t>
      </w:r>
      <w:r>
        <w:rPr>
          <w:rFonts w:ascii="Times New Roman"/>
          <w:b w:val="false"/>
          <w:i w:val="false"/>
          <w:color w:val="000000"/>
          <w:sz w:val="28"/>
        </w:rPr>
        <w:t>2-бөлігінде</w:t>
      </w:r>
      <w:r>
        <w:rPr>
          <w:rFonts w:ascii="Times New Roman"/>
          <w:b w:val="false"/>
          <w:i w:val="false"/>
          <w:color w:val="000000"/>
          <w:sz w:val="28"/>
        </w:rPr>
        <w:t xml:space="preserve"> жауапкершілік көзделген, әкімшілік жаза қолданылғаннан кейін бір жыл ішінде қайталап жасалған, Кодекстің 600-бабының </w:t>
      </w:r>
      <w:r>
        <w:rPr>
          <w:rFonts w:ascii="Times New Roman"/>
          <w:b w:val="false"/>
          <w:i w:val="false"/>
          <w:color w:val="000000"/>
          <w:sz w:val="28"/>
        </w:rPr>
        <w:t>1-бөлігінде</w:t>
      </w:r>
      <w:r>
        <w:rPr>
          <w:rFonts w:ascii="Times New Roman"/>
          <w:b w:val="false"/>
          <w:i w:val="false"/>
          <w:color w:val="000000"/>
          <w:sz w:val="28"/>
        </w:rPr>
        <w:t xml:space="preserve"> жауапкершілік көзделген, қозғалыста артықшылыққа ие көлік құралдарының жүргізушілерін қоспағанда, жаяу жүргіншілерге немесе жол жүрісіне өзге де қатысушыларға жол беру туралы жол жүрісі қағидаларының талаптарын орындамау;</w:t>
      </w:r>
    </w:p>
    <w:bookmarkEnd w:id="116"/>
    <w:bookmarkStart w:name="z156" w:id="117"/>
    <w:p>
      <w:pPr>
        <w:spacing w:after="0"/>
        <w:ind w:left="0"/>
        <w:jc w:val="both"/>
      </w:pPr>
      <w:r>
        <w:rPr>
          <w:rFonts w:ascii="Times New Roman"/>
          <w:b w:val="false"/>
          <w:i w:val="false"/>
          <w:color w:val="000000"/>
          <w:sz w:val="28"/>
        </w:rPr>
        <w:t xml:space="preserve">
      10) Кодекстің 606-бабының </w:t>
      </w:r>
      <w:r>
        <w:rPr>
          <w:rFonts w:ascii="Times New Roman"/>
          <w:b w:val="false"/>
          <w:i w:val="false"/>
          <w:color w:val="000000"/>
          <w:sz w:val="28"/>
        </w:rPr>
        <w:t>1-бөлігінде</w:t>
      </w:r>
      <w:r>
        <w:rPr>
          <w:rFonts w:ascii="Times New Roman"/>
          <w:b w:val="false"/>
          <w:i w:val="false"/>
          <w:color w:val="000000"/>
          <w:sz w:val="28"/>
        </w:rPr>
        <w:t xml:space="preserve"> жауапкершілік көзделген, жол жүрісіне қатысушының авариялық жағдай туғызуға әкеп соққан жол жүрісі қағидаларын бұзуы, яғни қозғалыстың басқа қатысушыларын қозғалыс жылдамдығын, бағытын күрт өзгертуге мәжбүрлеуі;</w:t>
      </w:r>
    </w:p>
    <w:bookmarkEnd w:id="117"/>
    <w:bookmarkStart w:name="z157" w:id="118"/>
    <w:p>
      <w:pPr>
        <w:spacing w:after="0"/>
        <w:ind w:left="0"/>
        <w:jc w:val="both"/>
      </w:pPr>
      <w:r>
        <w:rPr>
          <w:rFonts w:ascii="Times New Roman"/>
          <w:b w:val="false"/>
          <w:i w:val="false"/>
          <w:color w:val="000000"/>
          <w:sz w:val="28"/>
        </w:rPr>
        <w:t xml:space="preserve">
      11) Кодекстің 606-бабының </w:t>
      </w:r>
      <w:r>
        <w:rPr>
          <w:rFonts w:ascii="Times New Roman"/>
          <w:b w:val="false"/>
          <w:i w:val="false"/>
          <w:color w:val="000000"/>
          <w:sz w:val="28"/>
        </w:rPr>
        <w:t>2-бөлігінде</w:t>
      </w:r>
      <w:r>
        <w:rPr>
          <w:rFonts w:ascii="Times New Roman"/>
          <w:b w:val="false"/>
          <w:i w:val="false"/>
          <w:color w:val="000000"/>
          <w:sz w:val="28"/>
        </w:rPr>
        <w:t xml:space="preserve"> жауапкершілік көзделген, әкімшілік жаза қолданылғаннан кейін бір жыл ішінде қайталап жасалған, Кодекстің 606-бабының </w:t>
      </w:r>
      <w:r>
        <w:rPr>
          <w:rFonts w:ascii="Times New Roman"/>
          <w:b w:val="false"/>
          <w:i w:val="false"/>
          <w:color w:val="000000"/>
          <w:sz w:val="28"/>
        </w:rPr>
        <w:t>1-бөлігінде</w:t>
      </w:r>
      <w:r>
        <w:rPr>
          <w:rFonts w:ascii="Times New Roman"/>
          <w:b w:val="false"/>
          <w:i w:val="false"/>
          <w:color w:val="000000"/>
          <w:sz w:val="28"/>
        </w:rPr>
        <w:t xml:space="preserve"> жауапкершілік көзделген, жол жүрісіне қатысушының авариялық жағдай туғызуға әкеп соққан жол жүрісі қағидаларын бұзуы, яғни қозғалыстың басқа қатысушыларын қозғалыс жылдамдығын, бағытын күрт өзгертуге мәжбүрлеуі;</w:t>
      </w:r>
    </w:p>
    <w:bookmarkEnd w:id="118"/>
    <w:bookmarkStart w:name="z158" w:id="119"/>
    <w:p>
      <w:pPr>
        <w:spacing w:after="0"/>
        <w:ind w:left="0"/>
        <w:jc w:val="both"/>
      </w:pPr>
      <w:r>
        <w:rPr>
          <w:rFonts w:ascii="Times New Roman"/>
          <w:b w:val="false"/>
          <w:i w:val="false"/>
          <w:color w:val="000000"/>
          <w:sz w:val="28"/>
        </w:rPr>
        <w:t xml:space="preserve">
      12) Кодекстің 590-бабының </w:t>
      </w:r>
      <w:r>
        <w:rPr>
          <w:rFonts w:ascii="Times New Roman"/>
          <w:b w:val="false"/>
          <w:i w:val="false"/>
          <w:color w:val="000000"/>
          <w:sz w:val="28"/>
        </w:rPr>
        <w:t>5-бөлігінде</w:t>
      </w:r>
      <w:r>
        <w:rPr>
          <w:rFonts w:ascii="Times New Roman"/>
          <w:b w:val="false"/>
          <w:i w:val="false"/>
          <w:color w:val="000000"/>
          <w:sz w:val="28"/>
        </w:rPr>
        <w:t xml:space="preserve"> жауапкершілік көзделген, Кодекстің 590-бабының </w:t>
      </w:r>
      <w:r>
        <w:rPr>
          <w:rFonts w:ascii="Times New Roman"/>
          <w:b w:val="false"/>
          <w:i w:val="false"/>
          <w:color w:val="000000"/>
          <w:sz w:val="28"/>
        </w:rPr>
        <w:t>6-бөлігінде</w:t>
      </w:r>
      <w:r>
        <w:rPr>
          <w:rFonts w:ascii="Times New Roman"/>
          <w:b w:val="false"/>
          <w:i w:val="false"/>
          <w:color w:val="000000"/>
          <w:sz w:val="28"/>
        </w:rPr>
        <w:t xml:space="preserve"> көрсетілген жағдайларды қоспағанда, техникалық регламенттердің, ұлттық стандарттардың талаптарына жауап бермейтін көлік құралдарын басқару, сондай-ақ көлік құралдарын пайдалануға тыйым салынатын ақаулар немесе жағдайлар болған кезде;</w:t>
      </w:r>
    </w:p>
    <w:bookmarkEnd w:id="119"/>
    <w:bookmarkStart w:name="z159" w:id="120"/>
    <w:p>
      <w:pPr>
        <w:spacing w:after="0"/>
        <w:ind w:left="0"/>
        <w:jc w:val="both"/>
      </w:pPr>
      <w:r>
        <w:rPr>
          <w:rFonts w:ascii="Times New Roman"/>
          <w:b w:val="false"/>
          <w:i w:val="false"/>
          <w:color w:val="000000"/>
          <w:sz w:val="28"/>
        </w:rPr>
        <w:t xml:space="preserve">
      13) Кодекстің 590-бабының </w:t>
      </w:r>
      <w:r>
        <w:rPr>
          <w:rFonts w:ascii="Times New Roman"/>
          <w:b w:val="false"/>
          <w:i w:val="false"/>
          <w:color w:val="000000"/>
          <w:sz w:val="28"/>
        </w:rPr>
        <w:t>6-бөлігінде</w:t>
      </w:r>
      <w:r>
        <w:rPr>
          <w:rFonts w:ascii="Times New Roman"/>
          <w:b w:val="false"/>
          <w:i w:val="false"/>
          <w:color w:val="000000"/>
          <w:sz w:val="28"/>
        </w:rPr>
        <w:t xml:space="preserve"> жауапкершілік көзделген, тежегіш жүйесінің, рульдік басқарудың, тартқыш-тіркеме құрылғысының ақаулары бар көлік құралдарын басқару.</w:t>
      </w:r>
    </w:p>
    <w:bookmarkEnd w:id="120"/>
    <w:bookmarkStart w:name="z160" w:id="121"/>
    <w:p>
      <w:pPr>
        <w:spacing w:after="0"/>
        <w:ind w:left="0"/>
        <w:jc w:val="both"/>
      </w:pPr>
      <w:r>
        <w:rPr>
          <w:rFonts w:ascii="Times New Roman"/>
          <w:b w:val="false"/>
          <w:i w:val="false"/>
          <w:color w:val="000000"/>
          <w:sz w:val="28"/>
        </w:rPr>
        <w:t>
      Осы тармақтың ережелерін қолдану үшін әкімшілік құқық бұзушылық туралы іс бойынша қаулылар және (немесе) айыппұл төлеу қажеттілігі туралы нұсқамалар алдыңғы сыныптың өзгерген күнінен бастап, міндетті сақтандыру келісімдерінің санына қарамастан, заңды күшіне енген мерзімде ескеріледі.</w:t>
      </w:r>
    </w:p>
    <w:bookmarkEnd w:id="121"/>
    <w:bookmarkStart w:name="z161" w:id="122"/>
    <w:p>
      <w:pPr>
        <w:spacing w:after="0"/>
        <w:ind w:left="0"/>
        <w:jc w:val="both"/>
      </w:pPr>
      <w:r>
        <w:rPr>
          <w:rFonts w:ascii="Times New Roman"/>
          <w:b w:val="false"/>
          <w:i w:val="false"/>
          <w:color w:val="000000"/>
          <w:sz w:val="28"/>
        </w:rPr>
        <w:t xml:space="preserve">
      13. Сақтанушының (сақтандырылушының) кінәсінен болған сақтандыру жағдайы (жағдайлары) болған кезде және сақтанушыда (сақтандырылушыда) Кодекспен немесе Қазақстан Республикасының </w:t>
      </w:r>
      <w:r>
        <w:rPr>
          <w:rFonts w:ascii="Times New Roman"/>
          <w:b w:val="false"/>
          <w:i w:val="false"/>
          <w:color w:val="000000"/>
          <w:sz w:val="28"/>
        </w:rPr>
        <w:t>Қылмыстық кодексі</w:t>
      </w:r>
      <w:r>
        <w:rPr>
          <w:rFonts w:ascii="Times New Roman"/>
          <w:b w:val="false"/>
          <w:i w:val="false"/>
          <w:color w:val="000000"/>
          <w:sz w:val="28"/>
        </w:rPr>
        <w:t xml:space="preserve"> (бұдан әрі – Қылмыстық кодекс) бойынша жауапкершілік көзделген, мынадай жол жүрісі қағидаларының бірін бұзу орын алған кезде, сақтанушыға (сақтандырылушыға) ең төменгі сынып – М2 беріледі:</w:t>
      </w:r>
    </w:p>
    <w:bookmarkEnd w:id="122"/>
    <w:bookmarkStart w:name="z162" w:id="123"/>
    <w:p>
      <w:pPr>
        <w:spacing w:after="0"/>
        <w:ind w:left="0"/>
        <w:jc w:val="both"/>
      </w:pPr>
      <w:r>
        <w:rPr>
          <w:rFonts w:ascii="Times New Roman"/>
          <w:b w:val="false"/>
          <w:i w:val="false"/>
          <w:color w:val="000000"/>
          <w:sz w:val="28"/>
        </w:rPr>
        <w:t xml:space="preserve">
      1) Кодекстің 608-бабының </w:t>
      </w:r>
      <w:r>
        <w:rPr>
          <w:rFonts w:ascii="Times New Roman"/>
          <w:b w:val="false"/>
          <w:i w:val="false"/>
          <w:color w:val="000000"/>
          <w:sz w:val="28"/>
        </w:rPr>
        <w:t>1-бөлігінде</w:t>
      </w:r>
      <w:r>
        <w:rPr>
          <w:rFonts w:ascii="Times New Roman"/>
          <w:b w:val="false"/>
          <w:i w:val="false"/>
          <w:color w:val="000000"/>
          <w:sz w:val="28"/>
        </w:rPr>
        <w:t xml:space="preserve"> жауапкершілік көзделген, көлік құралын жүргізушінің алкогольдік, есірткілік және (немесе) уытқұмарлық масаң күйде басқаруы, сол сияқты көлік құралын басқаруды алкогольдік, есірткілік және (немесе) уытқұмарлық масаң күйде тұрған адамға беру;</w:t>
      </w:r>
    </w:p>
    <w:bookmarkEnd w:id="123"/>
    <w:bookmarkStart w:name="z163" w:id="124"/>
    <w:p>
      <w:pPr>
        <w:spacing w:after="0"/>
        <w:ind w:left="0"/>
        <w:jc w:val="both"/>
      </w:pPr>
      <w:r>
        <w:rPr>
          <w:rFonts w:ascii="Times New Roman"/>
          <w:b w:val="false"/>
          <w:i w:val="false"/>
          <w:color w:val="000000"/>
          <w:sz w:val="28"/>
        </w:rPr>
        <w:t xml:space="preserve">
      2) Кодекстің 608-бабының </w:t>
      </w:r>
      <w:r>
        <w:rPr>
          <w:rFonts w:ascii="Times New Roman"/>
          <w:b w:val="false"/>
          <w:i w:val="false"/>
          <w:color w:val="000000"/>
          <w:sz w:val="28"/>
        </w:rPr>
        <w:t>3-бөлігінде</w:t>
      </w:r>
      <w:r>
        <w:rPr>
          <w:rFonts w:ascii="Times New Roman"/>
          <w:b w:val="false"/>
          <w:i w:val="false"/>
          <w:color w:val="000000"/>
          <w:sz w:val="28"/>
        </w:rPr>
        <w:t xml:space="preserve"> жауапкершілік көзделген, көлік құралын алкогольдік, есірткілік және (немесе) уытқұмарлық мас күйінде басқарған жүргізуші, сондай-ақ көлік құралын алкогольдік, есірткілік және (немесе) уытқұмарлық мас күйіндегі адамға басқаруға беру нәтижесінде жәбірленушінің денсаулығына зиян келтіру немесе қылмыстық жазаланатын әрекет белгілері жоқ көлік құралдарына, жүктерге, жол және өзге де құрылыстарға не басқа да мүлікке зақым келтіру;</w:t>
      </w:r>
    </w:p>
    <w:bookmarkEnd w:id="124"/>
    <w:bookmarkStart w:name="z164" w:id="125"/>
    <w:p>
      <w:pPr>
        <w:spacing w:after="0"/>
        <w:ind w:left="0"/>
        <w:jc w:val="both"/>
      </w:pPr>
      <w:r>
        <w:rPr>
          <w:rFonts w:ascii="Times New Roman"/>
          <w:b w:val="false"/>
          <w:i w:val="false"/>
          <w:color w:val="000000"/>
          <w:sz w:val="28"/>
        </w:rPr>
        <w:t xml:space="preserve">
      3) Кодекстің 608-бабының </w:t>
      </w:r>
      <w:r>
        <w:rPr>
          <w:rFonts w:ascii="Times New Roman"/>
          <w:b w:val="false"/>
          <w:i w:val="false"/>
          <w:color w:val="000000"/>
          <w:sz w:val="28"/>
        </w:rPr>
        <w:t>3-1-бөлігінде</w:t>
      </w:r>
      <w:r>
        <w:rPr>
          <w:rFonts w:ascii="Times New Roman"/>
          <w:b w:val="false"/>
          <w:i w:val="false"/>
          <w:color w:val="000000"/>
          <w:sz w:val="28"/>
        </w:rPr>
        <w:t xml:space="preserve"> жауапкершілік көзделген, көлік құралын алкогольдік, есірткілік және (немесе) уытқұмарлық мас күйінде басқарған жүргізуші, сондай-ақ көлік құралын алкогольдік, есірткілік және (немесе) уытқұмарлық мас күйіндегі адамға басқаруға беру, әкімшілік жаза мерзімі өткеннен кейін бір жыл ішінде қайталап жасалған жағдайларда;</w:t>
      </w:r>
    </w:p>
    <w:bookmarkEnd w:id="125"/>
    <w:bookmarkStart w:name="z165" w:id="126"/>
    <w:p>
      <w:pPr>
        <w:spacing w:after="0"/>
        <w:ind w:left="0"/>
        <w:jc w:val="both"/>
      </w:pPr>
      <w:r>
        <w:rPr>
          <w:rFonts w:ascii="Times New Roman"/>
          <w:b w:val="false"/>
          <w:i w:val="false"/>
          <w:color w:val="000000"/>
          <w:sz w:val="28"/>
        </w:rPr>
        <w:t xml:space="preserve">
      4) Кодекстің 608-бабының </w:t>
      </w:r>
      <w:r>
        <w:rPr>
          <w:rFonts w:ascii="Times New Roman"/>
          <w:b w:val="false"/>
          <w:i w:val="false"/>
          <w:color w:val="000000"/>
          <w:sz w:val="28"/>
        </w:rPr>
        <w:t>3-2-бөлігінде</w:t>
      </w:r>
      <w:r>
        <w:rPr>
          <w:rFonts w:ascii="Times New Roman"/>
          <w:b w:val="false"/>
          <w:i w:val="false"/>
          <w:color w:val="000000"/>
          <w:sz w:val="28"/>
        </w:rPr>
        <w:t xml:space="preserve"> жауапкершілік көзделген, көлік құралын алкогольдік, есірткілік және (немесе) уытқұмарлық мас күйінде басқарған жүргізуші, сондай-ақ көлік құралын алкогольдік, есірткілік және (немесе) уытқұмарлық мас күйіндегі адамға басқаруға беру нәтижесінде жәбірленушінің денсаулығына зиян келтіру немесе қылмыстық жазаланатын әрекет белгілері жоқ көлік құралдарына, жүктерге, жол және өзге де құрылыстарға не басқа да мүлікке зақым келтіру, әкімшілік жаза мерзімі өткеннен кейін бір жыл ішінде қайталап жасалған жағдайларда;</w:t>
      </w:r>
    </w:p>
    <w:bookmarkEnd w:id="126"/>
    <w:bookmarkStart w:name="z166" w:id="127"/>
    <w:p>
      <w:pPr>
        <w:spacing w:after="0"/>
        <w:ind w:left="0"/>
        <w:jc w:val="both"/>
      </w:pPr>
      <w:r>
        <w:rPr>
          <w:rFonts w:ascii="Times New Roman"/>
          <w:b w:val="false"/>
          <w:i w:val="false"/>
          <w:color w:val="000000"/>
          <w:sz w:val="28"/>
        </w:rPr>
        <w:t xml:space="preserve">
      5) Қылмыстық кодекстің </w:t>
      </w:r>
      <w:r>
        <w:rPr>
          <w:rFonts w:ascii="Times New Roman"/>
          <w:b w:val="false"/>
          <w:i w:val="false"/>
          <w:color w:val="000000"/>
          <w:sz w:val="28"/>
        </w:rPr>
        <w:t>345-1-бабында</w:t>
      </w:r>
      <w:r>
        <w:rPr>
          <w:rFonts w:ascii="Times New Roman"/>
          <w:b w:val="false"/>
          <w:i w:val="false"/>
          <w:color w:val="000000"/>
          <w:sz w:val="28"/>
        </w:rPr>
        <w:t xml:space="preserve"> жауапкершілік көзделген, жол қозғалысы ережелерін немесе көлік құралдарын пайдалану ережелерін алкогольдік, есірткілік және (немесе) уытқұмарлық мас күйінде басқарған адамдардың бұзуы.</w:t>
      </w:r>
    </w:p>
    <w:bookmarkEnd w:id="127"/>
    <w:bookmarkStart w:name="z167" w:id="128"/>
    <w:p>
      <w:pPr>
        <w:spacing w:after="0"/>
        <w:ind w:left="0"/>
        <w:jc w:val="both"/>
      </w:pPr>
      <w:r>
        <w:rPr>
          <w:rFonts w:ascii="Times New Roman"/>
          <w:b w:val="false"/>
          <w:i w:val="false"/>
          <w:color w:val="000000"/>
          <w:sz w:val="28"/>
        </w:rPr>
        <w:t>
      Осы тармақтың ережелерін қолдану үшін әкімшілік құқық бұзушылық туралы іс бойынша қаулылар және (немесе) айыппұл төлеу қажеттілігі туралы нұсқамалар алдыңғы сыныптың өзгерген күнінен бастап, міндетті сақтандыру келісімдерінің санына қарамастан, заңды күшіне енген мерзімде ескеріледі.</w:t>
      </w:r>
    </w:p>
    <w:bookmarkEnd w:id="128"/>
    <w:bookmarkStart w:name="z168" w:id="129"/>
    <w:p>
      <w:pPr>
        <w:spacing w:after="0"/>
        <w:ind w:left="0"/>
        <w:jc w:val="both"/>
      </w:pPr>
      <w:r>
        <w:rPr>
          <w:rFonts w:ascii="Times New Roman"/>
          <w:b w:val="false"/>
          <w:i w:val="false"/>
          <w:color w:val="000000"/>
          <w:sz w:val="28"/>
        </w:rPr>
        <w:t>
      14. Қағидалардың 9, 10, 11 және 12-тармақтарында айқындалған бірнеше шарттарға сәйкес келетін сақтанушының (сақтандырылушының) кінәсінен болған сақтандыру жағдайы болған кезде осы тармақтардың ережелері Қағидалардың 9, 10 және 11-тармақтарында көзделген ерекшеліктерді ескере отырып, бір мезгілде қолданылады.</w:t>
      </w:r>
    </w:p>
    <w:bookmarkEnd w:id="129"/>
    <w:bookmarkStart w:name="z169" w:id="130"/>
    <w:p>
      <w:pPr>
        <w:spacing w:after="0"/>
        <w:ind w:left="0"/>
        <w:jc w:val="both"/>
      </w:pPr>
      <w:r>
        <w:rPr>
          <w:rFonts w:ascii="Times New Roman"/>
          <w:b w:val="false"/>
          <w:i w:val="false"/>
          <w:color w:val="000000"/>
          <w:sz w:val="28"/>
        </w:rPr>
        <w:t>
      15. 13-сыныпта 5 жылдан астам үздіксіз тұрған сақтанушы (сақтандырылушы) жеке тұлғалар үшін сақтандырушы тәуекелдерді және (немесе) деректер базасында қамтылған деректерді өзіндік бағалау негізінде айқындалатын коэффициентті қолданады. Бұл ретте қолданылатын коэффициент 13-сынып үшін Қағидаларға қосымшада белгіленген мәннен аспауы және нөлге тең болмауы тиіс.</w:t>
      </w:r>
    </w:p>
    <w:bookmarkEnd w:id="130"/>
    <w:bookmarkStart w:name="z170" w:id="131"/>
    <w:p>
      <w:pPr>
        <w:spacing w:after="0"/>
        <w:ind w:left="0"/>
        <w:jc w:val="both"/>
      </w:pPr>
      <w:r>
        <w:rPr>
          <w:rFonts w:ascii="Times New Roman"/>
          <w:b w:val="false"/>
          <w:i w:val="false"/>
          <w:color w:val="000000"/>
          <w:sz w:val="28"/>
        </w:rPr>
        <w:t>
      13-сыныпта 5 жылдан астам үздіксіз тұрған сақтанушы (сақтандырылушы) жеке тұлғалар үшін сақтандырушының тәуекелдерін меншікті бағалау сақтандыру жағдайының туындау ықтималдығына әсер ететін параметрлерге негізделеді және сақтандырушының директорлар кеңесі бекітеді.</w:t>
      </w:r>
    </w:p>
    <w:bookmarkEnd w:id="131"/>
    <w:bookmarkStart w:name="z171" w:id="132"/>
    <w:p>
      <w:pPr>
        <w:spacing w:after="0"/>
        <w:ind w:left="0"/>
        <w:jc w:val="both"/>
      </w:pPr>
      <w:r>
        <w:rPr>
          <w:rFonts w:ascii="Times New Roman"/>
          <w:b w:val="false"/>
          <w:i w:val="false"/>
          <w:color w:val="000000"/>
          <w:sz w:val="28"/>
        </w:rPr>
        <w:t>
      Егер 13-сыныпта 5 жылдан астам үздіксіз тұрған сақтанушы (сақтандырылушы) жеке тұлғалар үшін қолданылған коэффициент 13-сыныпқа арналған Қағидаларға қосымшада белгіленген коэффициенттің мәніне тең болмаған жағдайда, қолданылған коэффициентті сақтандырушы Қазақстан Республикасының заңнамасына сәйкес әрбір сақтанушы (сақтандырылушы) бойынша дерекқорға енгізеді.</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 иелерінің</w:t>
            </w:r>
            <w:r>
              <w:br/>
            </w:r>
            <w:r>
              <w:rPr>
                <w:rFonts w:ascii="Times New Roman"/>
                <w:b w:val="false"/>
                <w:i w:val="false"/>
                <w:color w:val="000000"/>
                <w:sz w:val="20"/>
              </w:rPr>
              <w:t>азаматтық-құқықтық</w:t>
            </w:r>
            <w:r>
              <w:br/>
            </w:r>
            <w:r>
              <w:rPr>
                <w:rFonts w:ascii="Times New Roman"/>
                <w:b w:val="false"/>
                <w:i w:val="false"/>
                <w:color w:val="000000"/>
                <w:sz w:val="20"/>
              </w:rPr>
              <w:t>жауапкершілігін міндетті</w:t>
            </w:r>
            <w:r>
              <w:br/>
            </w:r>
            <w:r>
              <w:rPr>
                <w:rFonts w:ascii="Times New Roman"/>
                <w:b w:val="false"/>
                <w:i w:val="false"/>
                <w:color w:val="000000"/>
                <w:sz w:val="20"/>
              </w:rPr>
              <w:t>сақтандыру бойынша</w:t>
            </w:r>
            <w:r>
              <w:br/>
            </w:r>
            <w:r>
              <w:rPr>
                <w:rFonts w:ascii="Times New Roman"/>
                <w:b w:val="false"/>
                <w:i w:val="false"/>
                <w:color w:val="000000"/>
                <w:sz w:val="20"/>
              </w:rPr>
              <w:t>сақтандыру сыйлықақысын</w:t>
            </w:r>
            <w:r>
              <w:br/>
            </w:r>
            <w:r>
              <w:rPr>
                <w:rFonts w:ascii="Times New Roman"/>
                <w:b w:val="false"/>
                <w:i w:val="false"/>
                <w:color w:val="000000"/>
                <w:sz w:val="20"/>
              </w:rPr>
              <w:t>есептеу үшін "бонус-малус"</w:t>
            </w:r>
            <w:r>
              <w:br/>
            </w:r>
            <w:r>
              <w:rPr>
                <w:rFonts w:ascii="Times New Roman"/>
                <w:b w:val="false"/>
                <w:i w:val="false"/>
                <w:color w:val="000000"/>
                <w:sz w:val="20"/>
              </w:rPr>
              <w:t>жүйесі бойынша есептеу</w:t>
            </w:r>
            <w:r>
              <w:br/>
            </w:r>
            <w:r>
              <w:rPr>
                <w:rFonts w:ascii="Times New Roman"/>
                <w:b w:val="false"/>
                <w:i w:val="false"/>
                <w:color w:val="000000"/>
                <w:sz w:val="20"/>
              </w:rPr>
              <w:t>және коэффициентті</w:t>
            </w:r>
            <w:r>
              <w:br/>
            </w:r>
            <w:r>
              <w:rPr>
                <w:rFonts w:ascii="Times New Roman"/>
                <w:b w:val="false"/>
                <w:i w:val="false"/>
                <w:color w:val="000000"/>
                <w:sz w:val="20"/>
              </w:rPr>
              <w:t>қолдану қағидаларына</w:t>
            </w:r>
            <w:r>
              <w:br/>
            </w:r>
            <w:r>
              <w:rPr>
                <w:rFonts w:ascii="Times New Roman"/>
                <w:b w:val="false"/>
                <w:i w:val="false"/>
                <w:color w:val="000000"/>
                <w:sz w:val="20"/>
              </w:rPr>
              <w:t>қосымша</w:t>
            </w:r>
          </w:p>
        </w:tc>
      </w:tr>
    </w:tbl>
    <w:bookmarkStart w:name="z173" w:id="133"/>
    <w:p>
      <w:pPr>
        <w:spacing w:after="0"/>
        <w:ind w:left="0"/>
        <w:jc w:val="left"/>
      </w:pPr>
      <w:r>
        <w:rPr>
          <w:rFonts w:ascii="Times New Roman"/>
          <w:b/>
          <w:i w:val="false"/>
          <w:color w:val="000000"/>
        </w:rPr>
        <w:t xml:space="preserve"> Міндетті сақтандыру шартын жасасу кезінде тиісті сыныпты бере отырып, "бонус-малус" жүйесі бойынша коэффициенттер:</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мөлшері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(сақтандырылушының)кінәсінен сақтандыру жағдайларының болуын есепке ала отырып, міндетті сақтандыру шартын жасасу кезіндегі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4 және одан көп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r>
              <w:br/>
            </w:r>
            <w:r>
              <w:rPr>
                <w:rFonts w:ascii="Times New Roman"/>
                <w:b w:val="false"/>
                <w:i w:val="false"/>
                <w:color w:val="000000"/>
                <w:sz w:val="20"/>
              </w:rPr>
              <w:t>Міндетті актуарлық</w:t>
            </w:r>
            <w:r>
              <w:br/>
            </w:r>
            <w:r>
              <w:rPr>
                <w:rFonts w:ascii="Times New Roman"/>
                <w:b w:val="false"/>
                <w:i w:val="false"/>
                <w:color w:val="000000"/>
                <w:sz w:val="20"/>
              </w:rPr>
              <w:t>қорытындының мазмұнына</w:t>
            </w:r>
            <w:r>
              <w:br/>
            </w:r>
            <w:r>
              <w:rPr>
                <w:rFonts w:ascii="Times New Roman"/>
                <w:b w:val="false"/>
                <w:i w:val="false"/>
                <w:color w:val="000000"/>
                <w:sz w:val="20"/>
              </w:rPr>
              <w:t>және табыс етілу тәртібіне</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75" w:id="134"/>
    <w:p>
      <w:pPr>
        <w:spacing w:after="0"/>
        <w:ind w:left="0"/>
        <w:jc w:val="left"/>
      </w:pPr>
      <w:r>
        <w:rPr>
          <w:rFonts w:ascii="Times New Roman"/>
          <w:b/>
          <w:i w:val="false"/>
          <w:color w:val="000000"/>
        </w:rPr>
        <w:t xml:space="preserve">  Сақтандыру резервтерін есептеуге арналған актуарлық қорытынды</w:t>
      </w:r>
    </w:p>
    <w:bookmarkEnd w:id="134"/>
    <w:bookmarkStart w:name="z176" w:id="135"/>
    <w:p>
      <w:pPr>
        <w:spacing w:after="0"/>
        <w:ind w:left="0"/>
        <w:jc w:val="both"/>
      </w:pPr>
      <w:r>
        <w:rPr>
          <w:rFonts w:ascii="Times New Roman"/>
          <w:b w:val="false"/>
          <w:i w:val="false"/>
          <w:color w:val="000000"/>
          <w:sz w:val="28"/>
        </w:rPr>
        <w:t>
      1. Актуарлық есептеулер _________________ жағдай бойынша жүргізілді.</w:t>
      </w:r>
    </w:p>
    <w:bookmarkEnd w:id="135"/>
    <w:bookmarkStart w:name="z177" w:id="136"/>
    <w:p>
      <w:pPr>
        <w:spacing w:after="0"/>
        <w:ind w:left="0"/>
        <w:jc w:val="both"/>
      </w:pPr>
      <w:r>
        <w:rPr>
          <w:rFonts w:ascii="Times New Roman"/>
          <w:b w:val="false"/>
          <w:i w:val="false"/>
          <w:color w:val="000000"/>
          <w:sz w:val="28"/>
        </w:rPr>
        <w:t>
      2. Актуарлық қорытынды жасаудың мақсаты_________________________.</w:t>
      </w:r>
    </w:p>
    <w:bookmarkEnd w:id="136"/>
    <w:bookmarkStart w:name="z178" w:id="137"/>
    <w:p>
      <w:pPr>
        <w:spacing w:after="0"/>
        <w:ind w:left="0"/>
        <w:jc w:val="both"/>
      </w:pPr>
      <w:r>
        <w:rPr>
          <w:rFonts w:ascii="Times New Roman"/>
          <w:b w:val="false"/>
          <w:i w:val="false"/>
          <w:color w:val="000000"/>
          <w:sz w:val="28"/>
        </w:rPr>
        <w:t>
      ____________________________________________________________________.</w:t>
      </w:r>
    </w:p>
    <w:bookmarkEnd w:id="137"/>
    <w:bookmarkStart w:name="z179" w:id="138"/>
    <w:p>
      <w:pPr>
        <w:spacing w:after="0"/>
        <w:ind w:left="0"/>
        <w:jc w:val="both"/>
      </w:pPr>
      <w:r>
        <w:rPr>
          <w:rFonts w:ascii="Times New Roman"/>
          <w:b w:val="false"/>
          <w:i w:val="false"/>
          <w:color w:val="000000"/>
          <w:sz w:val="28"/>
        </w:rPr>
        <w:t>
      3. Сақтандыру (қайта сақтандыру) ұйымы туралы деректер:</w:t>
      </w:r>
    </w:p>
    <w:bookmarkEnd w:id="138"/>
    <w:bookmarkStart w:name="z180" w:id="139"/>
    <w:p>
      <w:pPr>
        <w:spacing w:after="0"/>
        <w:ind w:left="0"/>
        <w:jc w:val="both"/>
      </w:pPr>
      <w:r>
        <w:rPr>
          <w:rFonts w:ascii="Times New Roman"/>
          <w:b w:val="false"/>
          <w:i w:val="false"/>
          <w:color w:val="000000"/>
          <w:sz w:val="28"/>
        </w:rPr>
        <w:t>
      1) толық атауы __________________________________________</w:t>
      </w:r>
    </w:p>
    <w:bookmarkEnd w:id="139"/>
    <w:bookmarkStart w:name="z181" w:id="140"/>
    <w:p>
      <w:pPr>
        <w:spacing w:after="0"/>
        <w:ind w:left="0"/>
        <w:jc w:val="both"/>
      </w:pPr>
      <w:r>
        <w:rPr>
          <w:rFonts w:ascii="Times New Roman"/>
          <w:b w:val="false"/>
          <w:i w:val="false"/>
          <w:color w:val="000000"/>
          <w:sz w:val="28"/>
        </w:rPr>
        <w:t>
      ____________________________________________________________________;</w:t>
      </w:r>
    </w:p>
    <w:bookmarkEnd w:id="140"/>
    <w:bookmarkStart w:name="z182" w:id="141"/>
    <w:p>
      <w:pPr>
        <w:spacing w:after="0"/>
        <w:ind w:left="0"/>
        <w:jc w:val="both"/>
      </w:pPr>
      <w:r>
        <w:rPr>
          <w:rFonts w:ascii="Times New Roman"/>
          <w:b w:val="false"/>
          <w:i w:val="false"/>
          <w:color w:val="000000"/>
          <w:sz w:val="28"/>
        </w:rPr>
        <w:t>
      2) орналасқан жері және банктік деректемелері_________________________</w:t>
      </w:r>
    </w:p>
    <w:bookmarkEnd w:id="141"/>
    <w:bookmarkStart w:name="z183" w:id="142"/>
    <w:p>
      <w:pPr>
        <w:spacing w:after="0"/>
        <w:ind w:left="0"/>
        <w:jc w:val="both"/>
      </w:pPr>
      <w:r>
        <w:rPr>
          <w:rFonts w:ascii="Times New Roman"/>
          <w:b w:val="false"/>
          <w:i w:val="false"/>
          <w:color w:val="000000"/>
          <w:sz w:val="28"/>
        </w:rPr>
        <w:t>
      ____________________________________________________________________;</w:t>
      </w:r>
    </w:p>
    <w:bookmarkEnd w:id="142"/>
    <w:bookmarkStart w:name="z184" w:id="143"/>
    <w:p>
      <w:pPr>
        <w:spacing w:after="0"/>
        <w:ind w:left="0"/>
        <w:jc w:val="both"/>
      </w:pPr>
      <w:r>
        <w:rPr>
          <w:rFonts w:ascii="Times New Roman"/>
          <w:b w:val="false"/>
          <w:i w:val="false"/>
          <w:color w:val="000000"/>
          <w:sz w:val="28"/>
        </w:rPr>
        <w:t>
      3) мемлекеттік тіркеу күні және нөмірі_________________________</w:t>
      </w:r>
    </w:p>
    <w:bookmarkEnd w:id="143"/>
    <w:bookmarkStart w:name="z185" w:id="144"/>
    <w:p>
      <w:pPr>
        <w:spacing w:after="0"/>
        <w:ind w:left="0"/>
        <w:jc w:val="both"/>
      </w:pPr>
      <w:r>
        <w:rPr>
          <w:rFonts w:ascii="Times New Roman"/>
          <w:b w:val="false"/>
          <w:i w:val="false"/>
          <w:color w:val="000000"/>
          <w:sz w:val="28"/>
        </w:rPr>
        <w:t>
      ____________________________________________________________________;</w:t>
      </w:r>
    </w:p>
    <w:bookmarkEnd w:id="144"/>
    <w:bookmarkStart w:name="z186" w:id="145"/>
    <w:p>
      <w:pPr>
        <w:spacing w:after="0"/>
        <w:ind w:left="0"/>
        <w:jc w:val="both"/>
      </w:pPr>
      <w:r>
        <w:rPr>
          <w:rFonts w:ascii="Times New Roman"/>
          <w:b w:val="false"/>
          <w:i w:val="false"/>
          <w:color w:val="000000"/>
          <w:sz w:val="28"/>
        </w:rPr>
        <w:t>
      4) cақтандыру (қайта сақтандыру) қызметін жүзеге асыруға берілген лицензия</w:t>
      </w:r>
    </w:p>
    <w:bookmarkEnd w:id="145"/>
    <w:bookmarkStart w:name="z187" w:id="146"/>
    <w:p>
      <w:pPr>
        <w:spacing w:after="0"/>
        <w:ind w:left="0"/>
        <w:jc w:val="both"/>
      </w:pPr>
      <w:r>
        <w:rPr>
          <w:rFonts w:ascii="Times New Roman"/>
          <w:b w:val="false"/>
          <w:i w:val="false"/>
          <w:color w:val="000000"/>
          <w:sz w:val="28"/>
        </w:rPr>
        <w:t>
      ____________________________________________________________________</w:t>
      </w:r>
    </w:p>
    <w:bookmarkEnd w:id="146"/>
    <w:bookmarkStart w:name="z188" w:id="147"/>
    <w:p>
      <w:pPr>
        <w:spacing w:after="0"/>
        <w:ind w:left="0"/>
        <w:jc w:val="both"/>
      </w:pPr>
      <w:r>
        <w:rPr>
          <w:rFonts w:ascii="Times New Roman"/>
          <w:b w:val="false"/>
          <w:i w:val="false"/>
          <w:color w:val="000000"/>
          <w:sz w:val="28"/>
        </w:rPr>
        <w:t>
      ____________________________________________________________________.</w:t>
      </w:r>
    </w:p>
    <w:bookmarkEnd w:id="147"/>
    <w:bookmarkStart w:name="z189" w:id="148"/>
    <w:p>
      <w:pPr>
        <w:spacing w:after="0"/>
        <w:ind w:left="0"/>
        <w:jc w:val="both"/>
      </w:pPr>
      <w:r>
        <w:rPr>
          <w:rFonts w:ascii="Times New Roman"/>
          <w:b w:val="false"/>
          <w:i w:val="false"/>
          <w:color w:val="000000"/>
          <w:sz w:val="28"/>
        </w:rPr>
        <w:t>
      (нөмірі және берген күні)</w:t>
      </w:r>
    </w:p>
    <w:bookmarkEnd w:id="148"/>
    <w:bookmarkStart w:name="z190" w:id="149"/>
    <w:p>
      <w:pPr>
        <w:spacing w:after="0"/>
        <w:ind w:left="0"/>
        <w:jc w:val="both"/>
      </w:pPr>
      <w:r>
        <w:rPr>
          <w:rFonts w:ascii="Times New Roman"/>
          <w:b w:val="false"/>
          <w:i w:val="false"/>
          <w:color w:val="000000"/>
          <w:sz w:val="28"/>
        </w:rPr>
        <w:t>
      4. Актуарий туралы деректер:</w:t>
      </w:r>
    </w:p>
    <w:bookmarkEnd w:id="149"/>
    <w:bookmarkStart w:name="z191" w:id="150"/>
    <w:p>
      <w:pPr>
        <w:spacing w:after="0"/>
        <w:ind w:left="0"/>
        <w:jc w:val="both"/>
      </w:pPr>
      <w:r>
        <w:rPr>
          <w:rFonts w:ascii="Times New Roman"/>
          <w:b w:val="false"/>
          <w:i w:val="false"/>
          <w:color w:val="000000"/>
          <w:sz w:val="28"/>
        </w:rPr>
        <w:t>
      1) тегі, аты, әкесінің аты (ол бар болса) _________________________</w:t>
      </w:r>
    </w:p>
    <w:bookmarkEnd w:id="150"/>
    <w:bookmarkStart w:name="z192" w:id="151"/>
    <w:p>
      <w:pPr>
        <w:spacing w:after="0"/>
        <w:ind w:left="0"/>
        <w:jc w:val="both"/>
      </w:pPr>
      <w:r>
        <w:rPr>
          <w:rFonts w:ascii="Times New Roman"/>
          <w:b w:val="false"/>
          <w:i w:val="false"/>
          <w:color w:val="000000"/>
          <w:sz w:val="28"/>
        </w:rPr>
        <w:t>
      ____________________________________________________________________;</w:t>
      </w:r>
    </w:p>
    <w:bookmarkEnd w:id="151"/>
    <w:bookmarkStart w:name="z193" w:id="152"/>
    <w:p>
      <w:pPr>
        <w:spacing w:after="0"/>
        <w:ind w:left="0"/>
        <w:jc w:val="both"/>
      </w:pPr>
      <w:r>
        <w:rPr>
          <w:rFonts w:ascii="Times New Roman"/>
          <w:b w:val="false"/>
          <w:i w:val="false"/>
          <w:color w:val="000000"/>
          <w:sz w:val="28"/>
        </w:rPr>
        <w:t>
      2) тұрғылықты жері (орналасқан жері) _____________________________</w:t>
      </w:r>
    </w:p>
    <w:bookmarkEnd w:id="152"/>
    <w:bookmarkStart w:name="z194" w:id="153"/>
    <w:p>
      <w:pPr>
        <w:spacing w:after="0"/>
        <w:ind w:left="0"/>
        <w:jc w:val="both"/>
      </w:pPr>
      <w:r>
        <w:rPr>
          <w:rFonts w:ascii="Times New Roman"/>
          <w:b w:val="false"/>
          <w:i w:val="false"/>
          <w:color w:val="000000"/>
          <w:sz w:val="28"/>
        </w:rPr>
        <w:t>
      _______________________________________________________________;</w:t>
      </w:r>
    </w:p>
    <w:bookmarkEnd w:id="153"/>
    <w:bookmarkStart w:name="z195" w:id="154"/>
    <w:p>
      <w:pPr>
        <w:spacing w:after="0"/>
        <w:ind w:left="0"/>
        <w:jc w:val="both"/>
      </w:pPr>
      <w:r>
        <w:rPr>
          <w:rFonts w:ascii="Times New Roman"/>
          <w:b w:val="false"/>
          <w:i w:val="false"/>
          <w:color w:val="000000"/>
          <w:sz w:val="28"/>
        </w:rPr>
        <w:t>
      3) сақтандыру нарығында актуарлық қызметті жүзеге асыруға берілген лицензия</w:t>
      </w:r>
    </w:p>
    <w:bookmarkEnd w:id="154"/>
    <w:bookmarkStart w:name="z196" w:id="155"/>
    <w:p>
      <w:pPr>
        <w:spacing w:after="0"/>
        <w:ind w:left="0"/>
        <w:jc w:val="both"/>
      </w:pPr>
      <w:r>
        <w:rPr>
          <w:rFonts w:ascii="Times New Roman"/>
          <w:b w:val="false"/>
          <w:i w:val="false"/>
          <w:color w:val="000000"/>
          <w:sz w:val="28"/>
        </w:rPr>
        <w:t>
      ____________________________________________________________________</w:t>
      </w:r>
    </w:p>
    <w:bookmarkEnd w:id="155"/>
    <w:bookmarkStart w:name="z197" w:id="156"/>
    <w:p>
      <w:pPr>
        <w:spacing w:after="0"/>
        <w:ind w:left="0"/>
        <w:jc w:val="both"/>
      </w:pPr>
      <w:r>
        <w:rPr>
          <w:rFonts w:ascii="Times New Roman"/>
          <w:b w:val="false"/>
          <w:i w:val="false"/>
          <w:color w:val="000000"/>
          <w:sz w:val="28"/>
        </w:rPr>
        <w:t>
      (нөмірі және берген күні)</w:t>
      </w:r>
    </w:p>
    <w:bookmarkEnd w:id="156"/>
    <w:bookmarkStart w:name="z198" w:id="157"/>
    <w:p>
      <w:pPr>
        <w:spacing w:after="0"/>
        <w:ind w:left="0"/>
        <w:jc w:val="both"/>
      </w:pPr>
      <w:r>
        <w:rPr>
          <w:rFonts w:ascii="Times New Roman"/>
          <w:b w:val="false"/>
          <w:i w:val="false"/>
          <w:color w:val="000000"/>
          <w:sz w:val="28"/>
        </w:rPr>
        <w:t>
      5. Актуарлық қорытындының түрі:</w:t>
      </w:r>
    </w:p>
    <w:bookmarkEnd w:id="157"/>
    <w:bookmarkStart w:name="z199" w:id="158"/>
    <w:p>
      <w:pPr>
        <w:spacing w:after="0"/>
        <w:ind w:left="0"/>
        <w:jc w:val="both"/>
      </w:pPr>
      <w:r>
        <w:rPr>
          <w:rFonts w:ascii="Times New Roman"/>
          <w:b w:val="false"/>
          <w:i w:val="false"/>
          <w:color w:val="000000"/>
          <w:sz w:val="28"/>
        </w:rPr>
        <w:t>
      1) міндеттілік дәрежесі бойынша: бастамашылық – cақтандыру (қайта сақтандыру)</w:t>
      </w:r>
    </w:p>
    <w:bookmarkEnd w:id="158"/>
    <w:bookmarkStart w:name="z200" w:id="159"/>
    <w:p>
      <w:pPr>
        <w:spacing w:after="0"/>
        <w:ind w:left="0"/>
        <w:jc w:val="both"/>
      </w:pPr>
      <w:r>
        <w:rPr>
          <w:rFonts w:ascii="Times New Roman"/>
          <w:b w:val="false"/>
          <w:i w:val="false"/>
          <w:color w:val="000000"/>
          <w:sz w:val="28"/>
        </w:rPr>
        <w:t>
      ұйымының бастамасы бойынша жүзеге асырылатын: міндетті – Қазақстан</w:t>
      </w:r>
    </w:p>
    <w:bookmarkEnd w:id="159"/>
    <w:bookmarkStart w:name="z201" w:id="160"/>
    <w:p>
      <w:pPr>
        <w:spacing w:after="0"/>
        <w:ind w:left="0"/>
        <w:jc w:val="both"/>
      </w:pPr>
      <w:r>
        <w:rPr>
          <w:rFonts w:ascii="Times New Roman"/>
          <w:b w:val="false"/>
          <w:i w:val="false"/>
          <w:color w:val="000000"/>
          <w:sz w:val="28"/>
        </w:rPr>
        <w:t>
      Республикасының заңнамасында көзделген жағдайларда жүзеге асырылатын;</w:t>
      </w:r>
    </w:p>
    <w:bookmarkEnd w:id="160"/>
    <w:bookmarkStart w:name="z202" w:id="161"/>
    <w:p>
      <w:pPr>
        <w:spacing w:after="0"/>
        <w:ind w:left="0"/>
        <w:jc w:val="both"/>
      </w:pPr>
      <w:r>
        <w:rPr>
          <w:rFonts w:ascii="Times New Roman"/>
          <w:b w:val="false"/>
          <w:i w:val="false"/>
          <w:color w:val="000000"/>
          <w:sz w:val="28"/>
        </w:rPr>
        <w:t>
      2) сақтандыру саласы (сыныбы) бойынша: "өмірді сақтандыру" саласы бойынша</w:t>
      </w:r>
    </w:p>
    <w:bookmarkEnd w:id="161"/>
    <w:bookmarkStart w:name="z203" w:id="162"/>
    <w:p>
      <w:pPr>
        <w:spacing w:after="0"/>
        <w:ind w:left="0"/>
        <w:jc w:val="both"/>
      </w:pPr>
      <w:r>
        <w:rPr>
          <w:rFonts w:ascii="Times New Roman"/>
          <w:b w:val="false"/>
          <w:i w:val="false"/>
          <w:color w:val="000000"/>
          <w:sz w:val="28"/>
        </w:rPr>
        <w:t>
      жүзеге асырылатындар; "жалпы сақтандыру" саласы бойынша жүзеге асырылатындар;</w:t>
      </w:r>
    </w:p>
    <w:bookmarkEnd w:id="162"/>
    <w:bookmarkStart w:name="z204" w:id="163"/>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6-бабында</w:t>
      </w:r>
    </w:p>
    <w:bookmarkEnd w:id="163"/>
    <w:bookmarkStart w:name="z205" w:id="164"/>
    <w:p>
      <w:pPr>
        <w:spacing w:after="0"/>
        <w:ind w:left="0"/>
        <w:jc w:val="both"/>
      </w:pPr>
      <w:r>
        <w:rPr>
          <w:rFonts w:ascii="Times New Roman"/>
          <w:b w:val="false"/>
          <w:i w:val="false"/>
          <w:color w:val="000000"/>
          <w:sz w:val="28"/>
        </w:rPr>
        <w:t>
      белгіленген сыныптауға сәйкес қайта сақтандыру немесе сыныптар бойынша жүзеге</w:t>
      </w:r>
    </w:p>
    <w:bookmarkEnd w:id="164"/>
    <w:bookmarkStart w:name="z206" w:id="165"/>
    <w:p>
      <w:pPr>
        <w:spacing w:after="0"/>
        <w:ind w:left="0"/>
        <w:jc w:val="both"/>
      </w:pPr>
      <w:r>
        <w:rPr>
          <w:rFonts w:ascii="Times New Roman"/>
          <w:b w:val="false"/>
          <w:i w:val="false"/>
          <w:color w:val="000000"/>
          <w:sz w:val="28"/>
        </w:rPr>
        <w:t>
      асырылатындар;</w:t>
      </w:r>
    </w:p>
    <w:bookmarkEnd w:id="165"/>
    <w:bookmarkStart w:name="z207" w:id="166"/>
    <w:p>
      <w:pPr>
        <w:spacing w:after="0"/>
        <w:ind w:left="0"/>
        <w:jc w:val="both"/>
      </w:pPr>
      <w:r>
        <w:rPr>
          <w:rFonts w:ascii="Times New Roman"/>
          <w:b w:val="false"/>
          <w:i w:val="false"/>
          <w:color w:val="000000"/>
          <w:sz w:val="28"/>
        </w:rPr>
        <w:t>
      3) жасау мақсаты бойынша: есептік – cақтандыру (қайта сақтандыру) ұйымының</w:t>
      </w:r>
    </w:p>
    <w:bookmarkEnd w:id="166"/>
    <w:bookmarkStart w:name="z208" w:id="167"/>
    <w:p>
      <w:pPr>
        <w:spacing w:after="0"/>
        <w:ind w:left="0"/>
        <w:jc w:val="both"/>
      </w:pPr>
      <w:r>
        <w:rPr>
          <w:rFonts w:ascii="Times New Roman"/>
          <w:b w:val="false"/>
          <w:i w:val="false"/>
          <w:color w:val="000000"/>
          <w:sz w:val="28"/>
        </w:rPr>
        <w:t>
      cақтандыру (қайта сақтандыру) шарттары бойынша есепті күнге жүзеге</w:t>
      </w:r>
    </w:p>
    <w:bookmarkEnd w:id="167"/>
    <w:bookmarkStart w:name="z209" w:id="168"/>
    <w:p>
      <w:pPr>
        <w:spacing w:after="0"/>
        <w:ind w:left="0"/>
        <w:jc w:val="both"/>
      </w:pPr>
      <w:r>
        <w:rPr>
          <w:rFonts w:ascii="Times New Roman"/>
          <w:b w:val="false"/>
          <w:i w:val="false"/>
          <w:color w:val="000000"/>
          <w:sz w:val="28"/>
        </w:rPr>
        <w:t>
      асырылатындар; жоспарлы – cақтандыру (қайта сақтандыру) ұйымының қызметіне</w:t>
      </w:r>
    </w:p>
    <w:bookmarkEnd w:id="168"/>
    <w:bookmarkStart w:name="z210" w:id="169"/>
    <w:p>
      <w:pPr>
        <w:spacing w:after="0"/>
        <w:ind w:left="0"/>
        <w:jc w:val="both"/>
      </w:pPr>
      <w:r>
        <w:rPr>
          <w:rFonts w:ascii="Times New Roman"/>
          <w:b w:val="false"/>
          <w:i w:val="false"/>
          <w:color w:val="000000"/>
          <w:sz w:val="28"/>
        </w:rPr>
        <w:t>
      сақтандырудың жаңа сыныбы бойынша cақтандыруды (қайта сақтандыруды) енгізген</w:t>
      </w:r>
    </w:p>
    <w:bookmarkEnd w:id="169"/>
    <w:bookmarkStart w:name="z211" w:id="170"/>
    <w:p>
      <w:pPr>
        <w:spacing w:after="0"/>
        <w:ind w:left="0"/>
        <w:jc w:val="both"/>
      </w:pPr>
      <w:r>
        <w:rPr>
          <w:rFonts w:ascii="Times New Roman"/>
          <w:b w:val="false"/>
          <w:i w:val="false"/>
          <w:color w:val="000000"/>
          <w:sz w:val="28"/>
        </w:rPr>
        <w:t>
      кезде жүзеге асырылатындар; кейінгі – бұрын жүргізілген актуарлық есептеулерді</w:t>
      </w:r>
    </w:p>
    <w:bookmarkEnd w:id="170"/>
    <w:bookmarkStart w:name="z212" w:id="171"/>
    <w:p>
      <w:pPr>
        <w:spacing w:after="0"/>
        <w:ind w:left="0"/>
        <w:jc w:val="both"/>
      </w:pPr>
      <w:r>
        <w:rPr>
          <w:rFonts w:ascii="Times New Roman"/>
          <w:b w:val="false"/>
          <w:i w:val="false"/>
          <w:color w:val="000000"/>
          <w:sz w:val="28"/>
        </w:rPr>
        <w:t>
      түзету мақсатында жүзеге асырылатындар;</w:t>
      </w:r>
    </w:p>
    <w:bookmarkEnd w:id="171"/>
    <w:bookmarkStart w:name="z213" w:id="172"/>
    <w:p>
      <w:pPr>
        <w:spacing w:after="0"/>
        <w:ind w:left="0"/>
        <w:jc w:val="both"/>
      </w:pPr>
      <w:r>
        <w:rPr>
          <w:rFonts w:ascii="Times New Roman"/>
          <w:b w:val="false"/>
          <w:i w:val="false"/>
          <w:color w:val="000000"/>
          <w:sz w:val="28"/>
        </w:rPr>
        <w:t>
      4) қолдану ауқымы бойынша: ортақ – Қазақстан Республикасының аумағында,</w:t>
      </w:r>
    </w:p>
    <w:bookmarkEnd w:id="172"/>
    <w:bookmarkStart w:name="z214" w:id="173"/>
    <w:p>
      <w:pPr>
        <w:spacing w:after="0"/>
        <w:ind w:left="0"/>
        <w:jc w:val="both"/>
      </w:pPr>
      <w:r>
        <w:rPr>
          <w:rFonts w:ascii="Times New Roman"/>
          <w:b w:val="false"/>
          <w:i w:val="false"/>
          <w:color w:val="000000"/>
          <w:sz w:val="28"/>
        </w:rPr>
        <w:t>
      сондай-ақ одан тысқары аумақтарда қолдану үшін есептелгендер; өңірлік – Қазақстан</w:t>
      </w:r>
    </w:p>
    <w:bookmarkEnd w:id="173"/>
    <w:bookmarkStart w:name="z215" w:id="174"/>
    <w:p>
      <w:pPr>
        <w:spacing w:after="0"/>
        <w:ind w:left="0"/>
        <w:jc w:val="both"/>
      </w:pPr>
      <w:r>
        <w:rPr>
          <w:rFonts w:ascii="Times New Roman"/>
          <w:b w:val="false"/>
          <w:i w:val="false"/>
          <w:color w:val="000000"/>
          <w:sz w:val="28"/>
        </w:rPr>
        <w:t>
      Республикасының жеке өңірлері үшін есептелгендер; жеке – жеке сақтандырушы және</w:t>
      </w:r>
    </w:p>
    <w:bookmarkEnd w:id="174"/>
    <w:bookmarkStart w:name="z216" w:id="175"/>
    <w:p>
      <w:pPr>
        <w:spacing w:after="0"/>
        <w:ind w:left="0"/>
        <w:jc w:val="both"/>
      </w:pPr>
      <w:r>
        <w:rPr>
          <w:rFonts w:ascii="Times New Roman"/>
          <w:b w:val="false"/>
          <w:i w:val="false"/>
          <w:color w:val="000000"/>
          <w:sz w:val="28"/>
        </w:rPr>
        <w:t>
      (немесе) сақтандырушылар тобы (заңды және (немесе) жеке тұлғалар) үшін</w:t>
      </w:r>
    </w:p>
    <w:bookmarkEnd w:id="175"/>
    <w:bookmarkStart w:name="z217" w:id="176"/>
    <w:p>
      <w:pPr>
        <w:spacing w:after="0"/>
        <w:ind w:left="0"/>
        <w:jc w:val="both"/>
      </w:pPr>
      <w:r>
        <w:rPr>
          <w:rFonts w:ascii="Times New Roman"/>
          <w:b w:val="false"/>
          <w:i w:val="false"/>
          <w:color w:val="000000"/>
          <w:sz w:val="28"/>
        </w:rPr>
        <w:t>
      есептелгендер;</w:t>
      </w:r>
    </w:p>
    <w:bookmarkEnd w:id="176"/>
    <w:bookmarkStart w:name="z218" w:id="177"/>
    <w:p>
      <w:pPr>
        <w:spacing w:after="0"/>
        <w:ind w:left="0"/>
        <w:jc w:val="both"/>
      </w:pPr>
      <w:r>
        <w:rPr>
          <w:rFonts w:ascii="Times New Roman"/>
          <w:b w:val="false"/>
          <w:i w:val="false"/>
          <w:color w:val="000000"/>
          <w:sz w:val="28"/>
        </w:rPr>
        <w:t>
      6. Сақтандыру (қайта сақтандыру) ұйымы ұсынған құжаттардың (мәліметтердің) тізбесі</w:t>
      </w:r>
    </w:p>
    <w:bookmarkEnd w:id="177"/>
    <w:bookmarkStart w:name="z219" w:id="178"/>
    <w:p>
      <w:pPr>
        <w:spacing w:after="0"/>
        <w:ind w:left="0"/>
        <w:jc w:val="both"/>
      </w:pPr>
      <w:r>
        <w:rPr>
          <w:rFonts w:ascii="Times New Roman"/>
          <w:b w:val="false"/>
          <w:i w:val="false"/>
          <w:color w:val="000000"/>
          <w:sz w:val="28"/>
        </w:rPr>
        <w:t>
      ___________________________________________________________________</w:t>
      </w:r>
    </w:p>
    <w:bookmarkEnd w:id="178"/>
    <w:bookmarkStart w:name="z220" w:id="179"/>
    <w:p>
      <w:pPr>
        <w:spacing w:after="0"/>
        <w:ind w:left="0"/>
        <w:jc w:val="both"/>
      </w:pPr>
      <w:r>
        <w:rPr>
          <w:rFonts w:ascii="Times New Roman"/>
          <w:b w:val="false"/>
          <w:i w:val="false"/>
          <w:color w:val="000000"/>
          <w:sz w:val="28"/>
        </w:rPr>
        <w:t>
      ___________________________________________________________________</w:t>
      </w:r>
    </w:p>
    <w:bookmarkEnd w:id="179"/>
    <w:bookmarkStart w:name="z221" w:id="180"/>
    <w:p>
      <w:pPr>
        <w:spacing w:after="0"/>
        <w:ind w:left="0"/>
        <w:jc w:val="both"/>
      </w:pPr>
      <w:r>
        <w:rPr>
          <w:rFonts w:ascii="Times New Roman"/>
          <w:b w:val="false"/>
          <w:i w:val="false"/>
          <w:color w:val="000000"/>
          <w:sz w:val="28"/>
        </w:rPr>
        <w:t>
      ___________________________________________________________________.</w:t>
      </w:r>
    </w:p>
    <w:bookmarkEnd w:id="180"/>
    <w:bookmarkStart w:name="z222" w:id="181"/>
    <w:p>
      <w:pPr>
        <w:spacing w:after="0"/>
        <w:ind w:left="0"/>
        <w:jc w:val="both"/>
      </w:pPr>
      <w:r>
        <w:rPr>
          <w:rFonts w:ascii="Times New Roman"/>
          <w:b w:val="false"/>
          <w:i w:val="false"/>
          <w:color w:val="000000"/>
          <w:sz w:val="28"/>
        </w:rPr>
        <w:t>
      7. Актуарий пайдаланған материалдар мен деректер (олардың дереккөздері және</w:t>
      </w:r>
    </w:p>
    <w:bookmarkEnd w:id="181"/>
    <w:bookmarkStart w:name="z223" w:id="182"/>
    <w:p>
      <w:pPr>
        <w:spacing w:after="0"/>
        <w:ind w:left="0"/>
        <w:jc w:val="both"/>
      </w:pPr>
      <w:r>
        <w:rPr>
          <w:rFonts w:ascii="Times New Roman"/>
          <w:b w:val="false"/>
          <w:i w:val="false"/>
          <w:color w:val="000000"/>
          <w:sz w:val="28"/>
        </w:rPr>
        <w:t>
      (немесе) алынған орны)______________________________________________________</w:t>
      </w:r>
    </w:p>
    <w:bookmarkEnd w:id="182"/>
    <w:bookmarkStart w:name="z224" w:id="183"/>
    <w:p>
      <w:pPr>
        <w:spacing w:after="0"/>
        <w:ind w:left="0"/>
        <w:jc w:val="both"/>
      </w:pPr>
      <w:r>
        <w:rPr>
          <w:rFonts w:ascii="Times New Roman"/>
          <w:b w:val="false"/>
          <w:i w:val="false"/>
          <w:color w:val="000000"/>
          <w:sz w:val="28"/>
        </w:rPr>
        <w:t>
      ____________________________________________________________________.</w:t>
      </w:r>
    </w:p>
    <w:bookmarkEnd w:id="183"/>
    <w:bookmarkStart w:name="z225" w:id="184"/>
    <w:p>
      <w:pPr>
        <w:spacing w:after="0"/>
        <w:ind w:left="0"/>
        <w:jc w:val="both"/>
      </w:pPr>
      <w:r>
        <w:rPr>
          <w:rFonts w:ascii="Times New Roman"/>
          <w:b w:val="false"/>
          <w:i w:val="false"/>
          <w:color w:val="000000"/>
          <w:sz w:val="28"/>
        </w:rPr>
        <w:t>
      8. Актуарий пайдаланған есептеу әдістемесі:</w:t>
      </w:r>
    </w:p>
    <w:bookmarkEnd w:id="184"/>
    <w:bookmarkStart w:name="z226" w:id="185"/>
    <w:p>
      <w:pPr>
        <w:spacing w:after="0"/>
        <w:ind w:left="0"/>
        <w:jc w:val="both"/>
      </w:pPr>
      <w:r>
        <w:rPr>
          <w:rFonts w:ascii="Times New Roman"/>
          <w:b w:val="false"/>
          <w:i w:val="false"/>
          <w:color w:val="000000"/>
          <w:sz w:val="28"/>
        </w:rPr>
        <w:t>
      1) тәуелсіз актуарий сақтандыру резервтерін және қайта сақтандырушының сақтандыру</w:t>
      </w:r>
    </w:p>
    <w:bookmarkEnd w:id="185"/>
    <w:bookmarkStart w:name="z227" w:id="186"/>
    <w:p>
      <w:pPr>
        <w:spacing w:after="0"/>
        <w:ind w:left="0"/>
        <w:jc w:val="both"/>
      </w:pPr>
      <w:r>
        <w:rPr>
          <w:rFonts w:ascii="Times New Roman"/>
          <w:b w:val="false"/>
          <w:i w:val="false"/>
          <w:color w:val="000000"/>
          <w:sz w:val="28"/>
        </w:rPr>
        <w:t>
      резервтеріндегі үлесін есептеу кезінде пайдаланған есептеулер әдістемесі, оның ішінде</w:t>
      </w:r>
    </w:p>
    <w:bookmarkEnd w:id="186"/>
    <w:bookmarkStart w:name="z228" w:id="187"/>
    <w:p>
      <w:pPr>
        <w:spacing w:after="0"/>
        <w:ind w:left="0"/>
        <w:jc w:val="both"/>
      </w:pPr>
      <w:r>
        <w:rPr>
          <w:rFonts w:ascii="Times New Roman"/>
          <w:b w:val="false"/>
          <w:i w:val="false"/>
          <w:color w:val="000000"/>
          <w:sz w:val="28"/>
        </w:rPr>
        <w:t>
      сипаттамасы, негіздемесі, жорамалдары мен болжамдары. "Өмірді сақтандыру" саласы</w:t>
      </w:r>
    </w:p>
    <w:bookmarkEnd w:id="187"/>
    <w:bookmarkStart w:name="z229" w:id="188"/>
    <w:p>
      <w:pPr>
        <w:spacing w:after="0"/>
        <w:ind w:left="0"/>
        <w:jc w:val="both"/>
      </w:pPr>
      <w:r>
        <w:rPr>
          <w:rFonts w:ascii="Times New Roman"/>
          <w:b w:val="false"/>
          <w:i w:val="false"/>
          <w:color w:val="000000"/>
          <w:sz w:val="28"/>
        </w:rPr>
        <w:t>
      бойынша актуарлық бағалау жүргізген жағдайда сақтандыру түрлері бойынша</w:t>
      </w:r>
    </w:p>
    <w:bookmarkEnd w:id="188"/>
    <w:bookmarkStart w:name="z230" w:id="189"/>
    <w:p>
      <w:pPr>
        <w:spacing w:after="0"/>
        <w:ind w:left="0"/>
        <w:jc w:val="both"/>
      </w:pPr>
      <w:r>
        <w:rPr>
          <w:rFonts w:ascii="Times New Roman"/>
          <w:b w:val="false"/>
          <w:i w:val="false"/>
          <w:color w:val="000000"/>
          <w:sz w:val="28"/>
        </w:rPr>
        <w:t>
      резервтік және тарифтік базистердің өлшемдері көрсетіледі</w:t>
      </w:r>
    </w:p>
    <w:bookmarkEnd w:id="189"/>
    <w:bookmarkStart w:name="z231" w:id="190"/>
    <w:p>
      <w:pPr>
        <w:spacing w:after="0"/>
        <w:ind w:left="0"/>
        <w:jc w:val="both"/>
      </w:pPr>
      <w:r>
        <w:rPr>
          <w:rFonts w:ascii="Times New Roman"/>
          <w:b w:val="false"/>
          <w:i w:val="false"/>
          <w:color w:val="000000"/>
          <w:sz w:val="28"/>
        </w:rPr>
        <w:t>
      ____________________________________________________________________</w:t>
      </w:r>
    </w:p>
    <w:bookmarkEnd w:id="190"/>
    <w:bookmarkStart w:name="z232" w:id="191"/>
    <w:p>
      <w:pPr>
        <w:spacing w:after="0"/>
        <w:ind w:left="0"/>
        <w:jc w:val="both"/>
      </w:pPr>
      <w:r>
        <w:rPr>
          <w:rFonts w:ascii="Times New Roman"/>
          <w:b w:val="false"/>
          <w:i w:val="false"/>
          <w:color w:val="000000"/>
          <w:sz w:val="28"/>
        </w:rPr>
        <w:t>
      ____________________________________________________________________;</w:t>
      </w:r>
    </w:p>
    <w:bookmarkEnd w:id="191"/>
    <w:bookmarkStart w:name="z233" w:id="192"/>
    <w:p>
      <w:pPr>
        <w:spacing w:after="0"/>
        <w:ind w:left="0"/>
        <w:jc w:val="both"/>
      </w:pPr>
      <w:r>
        <w:rPr>
          <w:rFonts w:ascii="Times New Roman"/>
          <w:b w:val="false"/>
          <w:i w:val="false"/>
          <w:color w:val="000000"/>
          <w:sz w:val="28"/>
        </w:rPr>
        <w:t>
      2) актуарлық есептеулерде пайдаланылған статистикалық және өзге де деректер</w:t>
      </w:r>
    </w:p>
    <w:bookmarkEnd w:id="192"/>
    <w:bookmarkStart w:name="z234" w:id="193"/>
    <w:p>
      <w:pPr>
        <w:spacing w:after="0"/>
        <w:ind w:left="0"/>
        <w:jc w:val="both"/>
      </w:pPr>
      <w:r>
        <w:rPr>
          <w:rFonts w:ascii="Times New Roman"/>
          <w:b w:val="false"/>
          <w:i w:val="false"/>
          <w:color w:val="000000"/>
          <w:sz w:val="28"/>
        </w:rPr>
        <w:t>
      ____________________________________________________________________;</w:t>
      </w:r>
    </w:p>
    <w:bookmarkEnd w:id="193"/>
    <w:bookmarkStart w:name="z235" w:id="194"/>
    <w:p>
      <w:pPr>
        <w:spacing w:after="0"/>
        <w:ind w:left="0"/>
        <w:jc w:val="both"/>
      </w:pPr>
      <w:r>
        <w:rPr>
          <w:rFonts w:ascii="Times New Roman"/>
          <w:b w:val="false"/>
          <w:i w:val="false"/>
          <w:color w:val="000000"/>
          <w:sz w:val="28"/>
        </w:rPr>
        <w:t>
      3) қолданыстағы сақтандыру (қайта сақтандыру) шарттары бойынша сақтандыру</w:t>
      </w:r>
    </w:p>
    <w:bookmarkEnd w:id="194"/>
    <w:bookmarkStart w:name="z236" w:id="195"/>
    <w:p>
      <w:pPr>
        <w:spacing w:after="0"/>
        <w:ind w:left="0"/>
        <w:jc w:val="both"/>
      </w:pPr>
      <w:r>
        <w:rPr>
          <w:rFonts w:ascii="Times New Roman"/>
          <w:b w:val="false"/>
          <w:i w:val="false"/>
          <w:color w:val="000000"/>
          <w:sz w:val="28"/>
        </w:rPr>
        <w:t>
      сыйлықақыларының жалпы мөлшері, сақтандыру сыныптары бойынша сақтандыру</w:t>
      </w:r>
    </w:p>
    <w:bookmarkEnd w:id="195"/>
    <w:bookmarkStart w:name="z237" w:id="196"/>
    <w:p>
      <w:pPr>
        <w:spacing w:after="0"/>
        <w:ind w:left="0"/>
        <w:jc w:val="both"/>
      </w:pPr>
      <w:r>
        <w:rPr>
          <w:rFonts w:ascii="Times New Roman"/>
          <w:b w:val="false"/>
          <w:i w:val="false"/>
          <w:color w:val="000000"/>
          <w:sz w:val="28"/>
        </w:rPr>
        <w:t>
      резервтерін есептеу кезінде пайдаланылатын жария етілген шығындар саны</w:t>
      </w:r>
    </w:p>
    <w:bookmarkEnd w:id="196"/>
    <w:bookmarkStart w:name="z238" w:id="197"/>
    <w:p>
      <w:pPr>
        <w:spacing w:after="0"/>
        <w:ind w:left="0"/>
        <w:jc w:val="both"/>
      </w:pPr>
      <w:r>
        <w:rPr>
          <w:rFonts w:ascii="Times New Roman"/>
          <w:b w:val="false"/>
          <w:i w:val="false"/>
          <w:color w:val="000000"/>
          <w:sz w:val="28"/>
        </w:rPr>
        <w:t>
      _________________________________________________________________;</w:t>
      </w:r>
    </w:p>
    <w:bookmarkEnd w:id="197"/>
    <w:bookmarkStart w:name="z239" w:id="198"/>
    <w:p>
      <w:pPr>
        <w:spacing w:after="0"/>
        <w:ind w:left="0"/>
        <w:jc w:val="both"/>
      </w:pPr>
      <w:r>
        <w:rPr>
          <w:rFonts w:ascii="Times New Roman"/>
          <w:b w:val="false"/>
          <w:i w:val="false"/>
          <w:color w:val="000000"/>
          <w:sz w:val="28"/>
        </w:rPr>
        <w:t>
      4) қайта сақтандырушының сақтандыру резервтеріндегі үлесін есептеу үшін</w:t>
      </w:r>
    </w:p>
    <w:bookmarkEnd w:id="198"/>
    <w:bookmarkStart w:name="z240" w:id="199"/>
    <w:p>
      <w:pPr>
        <w:spacing w:after="0"/>
        <w:ind w:left="0"/>
        <w:jc w:val="both"/>
      </w:pPr>
      <w:r>
        <w:rPr>
          <w:rFonts w:ascii="Times New Roman"/>
          <w:b w:val="false"/>
          <w:i w:val="false"/>
          <w:color w:val="000000"/>
          <w:sz w:val="28"/>
        </w:rPr>
        <w:t>
      пайдаланылатын әдістер мен үлгілер</w:t>
      </w:r>
    </w:p>
    <w:bookmarkEnd w:id="199"/>
    <w:bookmarkStart w:name="z241" w:id="200"/>
    <w:p>
      <w:pPr>
        <w:spacing w:after="0"/>
        <w:ind w:left="0"/>
        <w:jc w:val="both"/>
      </w:pPr>
      <w:r>
        <w:rPr>
          <w:rFonts w:ascii="Times New Roman"/>
          <w:b w:val="false"/>
          <w:i w:val="false"/>
          <w:color w:val="000000"/>
          <w:sz w:val="28"/>
        </w:rPr>
        <w:t>
      ____________________________________________________________________;</w:t>
      </w:r>
    </w:p>
    <w:bookmarkEnd w:id="200"/>
    <w:bookmarkStart w:name="z242" w:id="201"/>
    <w:p>
      <w:pPr>
        <w:spacing w:after="0"/>
        <w:ind w:left="0"/>
        <w:jc w:val="both"/>
      </w:pPr>
      <w:r>
        <w:rPr>
          <w:rFonts w:ascii="Times New Roman"/>
          <w:b w:val="false"/>
          <w:i w:val="false"/>
          <w:color w:val="000000"/>
          <w:sz w:val="28"/>
        </w:rPr>
        <w:t>
      5) орын алған, бірақ мәлімделмеген шығындар резервін (бұдан әрі - ОМШР) есептеу</w:t>
      </w:r>
    </w:p>
    <w:bookmarkEnd w:id="201"/>
    <w:bookmarkStart w:name="z243" w:id="202"/>
    <w:p>
      <w:pPr>
        <w:spacing w:after="0"/>
        <w:ind w:left="0"/>
        <w:jc w:val="both"/>
      </w:pPr>
      <w:r>
        <w:rPr>
          <w:rFonts w:ascii="Times New Roman"/>
          <w:b w:val="false"/>
          <w:i w:val="false"/>
          <w:color w:val="000000"/>
          <w:sz w:val="28"/>
        </w:rPr>
        <w:t>
      әдісін, ОМШР есептеу үшін пайдаланылатын шығындар кезеңін таңдау, шығындарды</w:t>
      </w:r>
    </w:p>
    <w:bookmarkEnd w:id="202"/>
    <w:bookmarkStart w:name="z244" w:id="203"/>
    <w:p>
      <w:pPr>
        <w:spacing w:after="0"/>
        <w:ind w:left="0"/>
        <w:jc w:val="both"/>
      </w:pPr>
      <w:r>
        <w:rPr>
          <w:rFonts w:ascii="Times New Roman"/>
          <w:b w:val="false"/>
          <w:i w:val="false"/>
          <w:color w:val="000000"/>
          <w:sz w:val="28"/>
        </w:rPr>
        <w:t>
      дамыту, сондай-ақ ірі шығындарды реттеу коэффициентін таңдау бойынша негіздеме</w:t>
      </w:r>
    </w:p>
    <w:bookmarkEnd w:id="203"/>
    <w:bookmarkStart w:name="z245" w:id="204"/>
    <w:p>
      <w:pPr>
        <w:spacing w:after="0"/>
        <w:ind w:left="0"/>
        <w:jc w:val="both"/>
      </w:pPr>
      <w:r>
        <w:rPr>
          <w:rFonts w:ascii="Times New Roman"/>
          <w:b w:val="false"/>
          <w:i w:val="false"/>
          <w:color w:val="000000"/>
          <w:sz w:val="28"/>
        </w:rPr>
        <w:t>
      ____________________________________________________________________;</w:t>
      </w:r>
    </w:p>
    <w:bookmarkEnd w:id="204"/>
    <w:bookmarkStart w:name="z246" w:id="205"/>
    <w:p>
      <w:pPr>
        <w:spacing w:after="0"/>
        <w:ind w:left="0"/>
        <w:jc w:val="both"/>
      </w:pPr>
      <w:r>
        <w:rPr>
          <w:rFonts w:ascii="Times New Roman"/>
          <w:b w:val="false"/>
          <w:i w:val="false"/>
          <w:color w:val="000000"/>
          <w:sz w:val="28"/>
        </w:rPr>
        <w:t>
      6) сақтандыру (қайта сақтандыру) ұйымының есептеу кезінде пайдаланған барлық</w:t>
      </w:r>
    </w:p>
    <w:bookmarkEnd w:id="205"/>
    <w:bookmarkStart w:name="z247" w:id="206"/>
    <w:p>
      <w:pPr>
        <w:spacing w:after="0"/>
        <w:ind w:left="0"/>
        <w:jc w:val="both"/>
      </w:pPr>
      <w:r>
        <w:rPr>
          <w:rFonts w:ascii="Times New Roman"/>
          <w:b w:val="false"/>
          <w:i w:val="false"/>
          <w:color w:val="000000"/>
          <w:sz w:val="28"/>
        </w:rPr>
        <w:t>
      өлшемдерін көрсете отырып, қызметкер еңбек (қызмет) міндеттерін атқарған кезде оны</w:t>
      </w:r>
    </w:p>
    <w:bookmarkEnd w:id="206"/>
    <w:bookmarkStart w:name="z248" w:id="207"/>
    <w:p>
      <w:pPr>
        <w:spacing w:after="0"/>
        <w:ind w:left="0"/>
        <w:jc w:val="both"/>
      </w:pPr>
      <w:r>
        <w:rPr>
          <w:rFonts w:ascii="Times New Roman"/>
          <w:b w:val="false"/>
          <w:i w:val="false"/>
          <w:color w:val="000000"/>
          <w:sz w:val="28"/>
        </w:rPr>
        <w:t>
      жазатайым оқиғалардан міндетті сақтандыру сыныбы бойынша ОМШР есептеу кезінде</w:t>
      </w:r>
    </w:p>
    <w:bookmarkEnd w:id="207"/>
    <w:bookmarkStart w:name="z249" w:id="208"/>
    <w:p>
      <w:pPr>
        <w:spacing w:after="0"/>
        <w:ind w:left="0"/>
        <w:jc w:val="both"/>
      </w:pPr>
      <w:r>
        <w:rPr>
          <w:rFonts w:ascii="Times New Roman"/>
          <w:b w:val="false"/>
          <w:i w:val="false"/>
          <w:color w:val="000000"/>
          <w:sz w:val="28"/>
        </w:rPr>
        <w:t>
      есепке алынатын пайда алушының еңбекке жарамдылық дәрежесін қайта куәландыруға</w:t>
      </w:r>
    </w:p>
    <w:bookmarkEnd w:id="208"/>
    <w:bookmarkStart w:name="z250" w:id="209"/>
    <w:p>
      <w:pPr>
        <w:spacing w:after="0"/>
        <w:ind w:left="0"/>
        <w:jc w:val="both"/>
      </w:pPr>
      <w:r>
        <w:rPr>
          <w:rFonts w:ascii="Times New Roman"/>
          <w:b w:val="false"/>
          <w:i w:val="false"/>
          <w:color w:val="000000"/>
          <w:sz w:val="28"/>
        </w:rPr>
        <w:t>
      және (немесе) ұзартуға, денсаулығының нашарлауына байланысты міндеттемелерінің</w:t>
      </w:r>
    </w:p>
    <w:bookmarkEnd w:id="209"/>
    <w:bookmarkStart w:name="z251" w:id="210"/>
    <w:p>
      <w:pPr>
        <w:spacing w:after="0"/>
        <w:ind w:left="0"/>
        <w:jc w:val="both"/>
      </w:pPr>
      <w:r>
        <w:rPr>
          <w:rFonts w:ascii="Times New Roman"/>
          <w:b w:val="false"/>
          <w:i w:val="false"/>
          <w:color w:val="000000"/>
          <w:sz w:val="28"/>
        </w:rPr>
        <w:t>
      негіздемесі және сомаларының есебі</w:t>
      </w:r>
    </w:p>
    <w:bookmarkEnd w:id="210"/>
    <w:bookmarkStart w:name="z252" w:id="211"/>
    <w:p>
      <w:pPr>
        <w:spacing w:after="0"/>
        <w:ind w:left="0"/>
        <w:jc w:val="both"/>
      </w:pPr>
      <w:r>
        <w:rPr>
          <w:rFonts w:ascii="Times New Roman"/>
          <w:b w:val="false"/>
          <w:i w:val="false"/>
          <w:color w:val="000000"/>
          <w:sz w:val="28"/>
        </w:rPr>
        <w:t>
      ____________________________________________________________________;</w:t>
      </w:r>
    </w:p>
    <w:bookmarkEnd w:id="211"/>
    <w:bookmarkStart w:name="z253" w:id="212"/>
    <w:p>
      <w:pPr>
        <w:spacing w:after="0"/>
        <w:ind w:left="0"/>
        <w:jc w:val="both"/>
      </w:pPr>
      <w:r>
        <w:rPr>
          <w:rFonts w:ascii="Times New Roman"/>
          <w:b w:val="false"/>
          <w:i w:val="false"/>
          <w:color w:val="000000"/>
          <w:sz w:val="28"/>
        </w:rPr>
        <w:t>
      7) қосымшасын бере отырып, өмірді сақтандыру шарттары және аннуитеттік</w:t>
      </w:r>
    </w:p>
    <w:bookmarkEnd w:id="212"/>
    <w:bookmarkStart w:name="z254" w:id="213"/>
    <w:p>
      <w:pPr>
        <w:spacing w:after="0"/>
        <w:ind w:left="0"/>
        <w:jc w:val="both"/>
      </w:pPr>
      <w:r>
        <w:rPr>
          <w:rFonts w:ascii="Times New Roman"/>
          <w:b w:val="false"/>
          <w:i w:val="false"/>
          <w:color w:val="000000"/>
          <w:sz w:val="28"/>
        </w:rPr>
        <w:t>
      сақтандыру шарттары бойынша сақтандыру резервтерін есептеу кезінде еркек және</w:t>
      </w:r>
    </w:p>
    <w:bookmarkEnd w:id="213"/>
    <w:bookmarkStart w:name="z255" w:id="214"/>
    <w:p>
      <w:pPr>
        <w:spacing w:after="0"/>
        <w:ind w:left="0"/>
        <w:jc w:val="both"/>
      </w:pPr>
      <w:r>
        <w:rPr>
          <w:rFonts w:ascii="Times New Roman"/>
          <w:b w:val="false"/>
          <w:i w:val="false"/>
          <w:color w:val="000000"/>
          <w:sz w:val="28"/>
        </w:rPr>
        <w:t>
      (немесе) әйел жынысты адамдардың (қалыптасу көздері, құру әдістемесі) алдағы</w:t>
      </w:r>
    </w:p>
    <w:bookmarkEnd w:id="214"/>
    <w:bookmarkStart w:name="z256" w:id="215"/>
    <w:p>
      <w:pPr>
        <w:spacing w:after="0"/>
        <w:ind w:left="0"/>
        <w:jc w:val="both"/>
      </w:pPr>
      <w:r>
        <w:rPr>
          <w:rFonts w:ascii="Times New Roman"/>
          <w:b w:val="false"/>
          <w:i w:val="false"/>
          <w:color w:val="000000"/>
          <w:sz w:val="28"/>
        </w:rPr>
        <w:t>
      өмірінің ұзақтығына байланысты қайтыс болу, мүгедектік, ауырып қалу ықтималдығы</w:t>
      </w:r>
    </w:p>
    <w:bookmarkEnd w:id="215"/>
    <w:bookmarkStart w:name="z257" w:id="216"/>
    <w:p>
      <w:pPr>
        <w:spacing w:after="0"/>
        <w:ind w:left="0"/>
        <w:jc w:val="both"/>
      </w:pPr>
      <w:r>
        <w:rPr>
          <w:rFonts w:ascii="Times New Roman"/>
          <w:b w:val="false"/>
          <w:i w:val="false"/>
          <w:color w:val="000000"/>
          <w:sz w:val="28"/>
        </w:rPr>
        <w:t>
      және солардың негізінде есептелген шамасы қамтылған, пайдалануға арналған кесте</w:t>
      </w:r>
    </w:p>
    <w:bookmarkEnd w:id="216"/>
    <w:bookmarkStart w:name="z258" w:id="217"/>
    <w:p>
      <w:pPr>
        <w:spacing w:after="0"/>
        <w:ind w:left="0"/>
        <w:jc w:val="both"/>
      </w:pPr>
      <w:r>
        <w:rPr>
          <w:rFonts w:ascii="Times New Roman"/>
          <w:b w:val="false"/>
          <w:i w:val="false"/>
          <w:color w:val="000000"/>
          <w:sz w:val="28"/>
        </w:rPr>
        <w:t>
      ____________________________________________________________________</w:t>
      </w:r>
    </w:p>
    <w:bookmarkEnd w:id="217"/>
    <w:bookmarkStart w:name="z259" w:id="218"/>
    <w:p>
      <w:pPr>
        <w:spacing w:after="0"/>
        <w:ind w:left="0"/>
        <w:jc w:val="both"/>
      </w:pPr>
      <w:r>
        <w:rPr>
          <w:rFonts w:ascii="Times New Roman"/>
          <w:b w:val="false"/>
          <w:i w:val="false"/>
          <w:color w:val="000000"/>
          <w:sz w:val="28"/>
        </w:rPr>
        <w:t>
      ____________________________________________________________________;</w:t>
      </w:r>
    </w:p>
    <w:bookmarkEnd w:id="218"/>
    <w:bookmarkStart w:name="z260" w:id="219"/>
    <w:p>
      <w:pPr>
        <w:spacing w:after="0"/>
        <w:ind w:left="0"/>
        <w:jc w:val="both"/>
      </w:pPr>
      <w:r>
        <w:rPr>
          <w:rFonts w:ascii="Times New Roman"/>
          <w:b w:val="false"/>
          <w:i w:val="false"/>
          <w:color w:val="000000"/>
          <w:sz w:val="28"/>
        </w:rPr>
        <w:t>
      8) жарияланған талаптар бойынша сақтандыру төлемдерінің мөлшерін қарастыруға</w:t>
      </w:r>
    </w:p>
    <w:bookmarkEnd w:id="219"/>
    <w:bookmarkStart w:name="z261" w:id="220"/>
    <w:p>
      <w:pPr>
        <w:spacing w:after="0"/>
        <w:ind w:left="0"/>
        <w:jc w:val="both"/>
      </w:pPr>
      <w:r>
        <w:rPr>
          <w:rFonts w:ascii="Times New Roman"/>
          <w:b w:val="false"/>
          <w:i w:val="false"/>
          <w:color w:val="000000"/>
          <w:sz w:val="28"/>
        </w:rPr>
        <w:t>
      және реттеуге тікелей байланысты шығыстар сомасының есебі және негіздемесі,</w:t>
      </w:r>
    </w:p>
    <w:bookmarkEnd w:id="220"/>
    <w:bookmarkStart w:name="z262" w:id="221"/>
    <w:p>
      <w:pPr>
        <w:spacing w:after="0"/>
        <w:ind w:left="0"/>
        <w:jc w:val="both"/>
      </w:pPr>
      <w:r>
        <w:rPr>
          <w:rFonts w:ascii="Times New Roman"/>
          <w:b w:val="false"/>
          <w:i w:val="false"/>
          <w:color w:val="000000"/>
          <w:sz w:val="28"/>
        </w:rPr>
        <w:t>
      сондай-ақ сақтандыру жағдайларының топтары бойынша жүргізілген, ақысы төленген</w:t>
      </w:r>
    </w:p>
    <w:bookmarkEnd w:id="221"/>
    <w:bookmarkStart w:name="z263" w:id="222"/>
    <w:p>
      <w:pPr>
        <w:spacing w:after="0"/>
        <w:ind w:left="0"/>
        <w:jc w:val="both"/>
      </w:pPr>
      <w:r>
        <w:rPr>
          <w:rFonts w:ascii="Times New Roman"/>
          <w:b w:val="false"/>
          <w:i w:val="false"/>
          <w:color w:val="000000"/>
          <w:sz w:val="28"/>
        </w:rPr>
        <w:t>
      шағым-талаптардың орташа мәнінің есебі</w:t>
      </w:r>
    </w:p>
    <w:bookmarkEnd w:id="222"/>
    <w:bookmarkStart w:name="z264" w:id="223"/>
    <w:p>
      <w:pPr>
        <w:spacing w:after="0"/>
        <w:ind w:left="0"/>
        <w:jc w:val="both"/>
      </w:pPr>
      <w:r>
        <w:rPr>
          <w:rFonts w:ascii="Times New Roman"/>
          <w:b w:val="false"/>
          <w:i w:val="false"/>
          <w:color w:val="000000"/>
          <w:sz w:val="28"/>
        </w:rPr>
        <w:t>
      ____________________________________________________________________;</w:t>
      </w:r>
    </w:p>
    <w:bookmarkEnd w:id="223"/>
    <w:bookmarkStart w:name="z265" w:id="224"/>
    <w:p>
      <w:pPr>
        <w:spacing w:after="0"/>
        <w:ind w:left="0"/>
        <w:jc w:val="both"/>
      </w:pPr>
      <w:r>
        <w:rPr>
          <w:rFonts w:ascii="Times New Roman"/>
          <w:b w:val="false"/>
          <w:i w:val="false"/>
          <w:color w:val="000000"/>
          <w:sz w:val="28"/>
        </w:rPr>
        <w:t>
      9) сақтандыру (қайта сақтандыру) ұйымында қосымша тәуекелдердің бар немесе жоқ</w:t>
      </w:r>
    </w:p>
    <w:bookmarkEnd w:id="224"/>
    <w:bookmarkStart w:name="z266" w:id="225"/>
    <w:p>
      <w:pPr>
        <w:spacing w:after="0"/>
        <w:ind w:left="0"/>
        <w:jc w:val="both"/>
      </w:pPr>
      <w:r>
        <w:rPr>
          <w:rFonts w:ascii="Times New Roman"/>
          <w:b w:val="false"/>
          <w:i w:val="false"/>
          <w:color w:val="000000"/>
          <w:sz w:val="28"/>
        </w:rPr>
        <w:t>
      екендігі туралы қорытынды. Қосымша тәуекелдер болған кезде сақтандыру резервтерін</w:t>
      </w:r>
    </w:p>
    <w:bookmarkEnd w:id="225"/>
    <w:bookmarkStart w:name="z267" w:id="226"/>
    <w:p>
      <w:pPr>
        <w:spacing w:after="0"/>
        <w:ind w:left="0"/>
        <w:jc w:val="both"/>
      </w:pPr>
      <w:r>
        <w:rPr>
          <w:rFonts w:ascii="Times New Roman"/>
          <w:b w:val="false"/>
          <w:i w:val="false"/>
          <w:color w:val="000000"/>
          <w:sz w:val="28"/>
        </w:rPr>
        <w:t>
      ұлғайту мөлшерін көрсету қажет</w:t>
      </w:r>
    </w:p>
    <w:bookmarkEnd w:id="226"/>
    <w:bookmarkStart w:name="z268" w:id="227"/>
    <w:p>
      <w:pPr>
        <w:spacing w:after="0"/>
        <w:ind w:left="0"/>
        <w:jc w:val="both"/>
      </w:pPr>
      <w:r>
        <w:rPr>
          <w:rFonts w:ascii="Times New Roman"/>
          <w:b w:val="false"/>
          <w:i w:val="false"/>
          <w:color w:val="000000"/>
          <w:sz w:val="28"/>
        </w:rPr>
        <w:t>
      ____________________________________________________________________</w:t>
      </w:r>
    </w:p>
    <w:bookmarkEnd w:id="227"/>
    <w:bookmarkStart w:name="z269" w:id="228"/>
    <w:p>
      <w:pPr>
        <w:spacing w:after="0"/>
        <w:ind w:left="0"/>
        <w:jc w:val="both"/>
      </w:pPr>
      <w:r>
        <w:rPr>
          <w:rFonts w:ascii="Times New Roman"/>
          <w:b w:val="false"/>
          <w:i w:val="false"/>
          <w:color w:val="000000"/>
          <w:sz w:val="28"/>
        </w:rPr>
        <w:t>
      ____________________________________________________________________;</w:t>
      </w:r>
    </w:p>
    <w:bookmarkEnd w:id="228"/>
    <w:bookmarkStart w:name="z270" w:id="229"/>
    <w:p>
      <w:pPr>
        <w:spacing w:after="0"/>
        <w:ind w:left="0"/>
        <w:jc w:val="both"/>
      </w:pPr>
      <w:r>
        <w:rPr>
          <w:rFonts w:ascii="Times New Roman"/>
          <w:b w:val="false"/>
          <w:i w:val="false"/>
          <w:color w:val="000000"/>
          <w:sz w:val="28"/>
        </w:rPr>
        <w:t>
      10) жұмылдырылған мамандар тарапынан алынған актуарлық көмектің сипаттамасы</w:t>
      </w:r>
    </w:p>
    <w:bookmarkEnd w:id="229"/>
    <w:bookmarkStart w:name="z271" w:id="230"/>
    <w:p>
      <w:pPr>
        <w:spacing w:after="0"/>
        <w:ind w:left="0"/>
        <w:jc w:val="both"/>
      </w:pPr>
      <w:r>
        <w:rPr>
          <w:rFonts w:ascii="Times New Roman"/>
          <w:b w:val="false"/>
          <w:i w:val="false"/>
          <w:color w:val="000000"/>
          <w:sz w:val="28"/>
        </w:rPr>
        <w:t>
      ____________________________________________________________________.</w:t>
      </w:r>
    </w:p>
    <w:bookmarkEnd w:id="230"/>
    <w:bookmarkStart w:name="z272" w:id="231"/>
    <w:p>
      <w:pPr>
        <w:spacing w:after="0"/>
        <w:ind w:left="0"/>
        <w:jc w:val="both"/>
      </w:pPr>
      <w:r>
        <w:rPr>
          <w:rFonts w:ascii="Times New Roman"/>
          <w:b w:val="false"/>
          <w:i w:val="false"/>
          <w:color w:val="000000"/>
          <w:sz w:val="28"/>
        </w:rPr>
        <w:t>
      9. Алынған қорытындылар мен тұжырымдар:</w:t>
      </w:r>
    </w:p>
    <w:bookmarkEnd w:id="231"/>
    <w:bookmarkStart w:name="z273" w:id="232"/>
    <w:p>
      <w:pPr>
        <w:spacing w:after="0"/>
        <w:ind w:left="0"/>
        <w:jc w:val="both"/>
      </w:pPr>
      <w:r>
        <w:rPr>
          <w:rFonts w:ascii="Times New Roman"/>
          <w:b w:val="false"/>
          <w:i w:val="false"/>
          <w:color w:val="000000"/>
          <w:sz w:val="28"/>
        </w:rPr>
        <w:t>
      1) сақтандыру сыныптары бөлігіндегі қайта сақтандырушының сақтандыру</w:t>
      </w:r>
    </w:p>
    <w:bookmarkEnd w:id="232"/>
    <w:bookmarkStart w:name="z274" w:id="233"/>
    <w:p>
      <w:pPr>
        <w:spacing w:after="0"/>
        <w:ind w:left="0"/>
        <w:jc w:val="both"/>
      </w:pPr>
      <w:r>
        <w:rPr>
          <w:rFonts w:ascii="Times New Roman"/>
          <w:b w:val="false"/>
          <w:i w:val="false"/>
          <w:color w:val="000000"/>
          <w:sz w:val="28"/>
        </w:rPr>
        <w:t>
      резервтерінің және сақтандыру резервтеріндегі үлесінің актуарлық есептеулерінің</w:t>
      </w:r>
    </w:p>
    <w:bookmarkEnd w:id="233"/>
    <w:bookmarkStart w:name="z275" w:id="234"/>
    <w:p>
      <w:pPr>
        <w:spacing w:after="0"/>
        <w:ind w:left="0"/>
        <w:jc w:val="both"/>
      </w:pPr>
      <w:r>
        <w:rPr>
          <w:rFonts w:ascii="Times New Roman"/>
          <w:b w:val="false"/>
          <w:i w:val="false"/>
          <w:color w:val="000000"/>
          <w:sz w:val="28"/>
        </w:rPr>
        <w:t>
      нәтижелері;</w:t>
      </w:r>
    </w:p>
    <w:bookmarkEnd w:id="234"/>
    <w:bookmarkStart w:name="z276" w:id="235"/>
    <w:p>
      <w:pPr>
        <w:spacing w:after="0"/>
        <w:ind w:left="0"/>
        <w:jc w:val="both"/>
      </w:pPr>
      <w:r>
        <w:rPr>
          <w:rFonts w:ascii="Times New Roman"/>
          <w:b w:val="false"/>
          <w:i w:val="false"/>
          <w:color w:val="000000"/>
          <w:sz w:val="28"/>
        </w:rPr>
        <w:t>
      2) зияндар резервтерінің барабарлығына жүргізілген тестердің, оның ішінде әрбір</w:t>
      </w:r>
    </w:p>
    <w:bookmarkEnd w:id="235"/>
    <w:bookmarkStart w:name="z277" w:id="236"/>
    <w:p>
      <w:pPr>
        <w:spacing w:after="0"/>
        <w:ind w:left="0"/>
        <w:jc w:val="both"/>
      </w:pPr>
      <w:r>
        <w:rPr>
          <w:rFonts w:ascii="Times New Roman"/>
          <w:b w:val="false"/>
          <w:i w:val="false"/>
          <w:color w:val="000000"/>
          <w:sz w:val="28"/>
        </w:rPr>
        <w:t>
      сақтандыру сыныбы бойынша жеке және жалпы сақтандыру портфелі бойынша соңғы</w:t>
      </w:r>
    </w:p>
    <w:bookmarkEnd w:id="236"/>
    <w:bookmarkStart w:name="z278" w:id="237"/>
    <w:p>
      <w:pPr>
        <w:spacing w:after="0"/>
        <w:ind w:left="0"/>
        <w:jc w:val="both"/>
      </w:pPr>
      <w:r>
        <w:rPr>
          <w:rFonts w:ascii="Times New Roman"/>
          <w:b w:val="false"/>
          <w:i w:val="false"/>
          <w:color w:val="000000"/>
          <w:sz w:val="28"/>
        </w:rPr>
        <w:t>
      12 (он екі) ай ішіндегі деректердің негізіндегі ретроспективті талдаудың нәтижелері.</w:t>
      </w:r>
    </w:p>
    <w:bookmarkEnd w:id="237"/>
    <w:bookmarkStart w:name="z279" w:id="238"/>
    <w:p>
      <w:pPr>
        <w:spacing w:after="0"/>
        <w:ind w:left="0"/>
        <w:jc w:val="both"/>
      </w:pPr>
      <w:r>
        <w:rPr>
          <w:rFonts w:ascii="Times New Roman"/>
          <w:b w:val="false"/>
          <w:i w:val="false"/>
          <w:color w:val="000000"/>
          <w:sz w:val="28"/>
        </w:rPr>
        <w:t>
      Сақтандыру резервтерінің жеткіліктілігі (жеткіліксіздігі) туралы қорытындылар және</w:t>
      </w:r>
    </w:p>
    <w:bookmarkEnd w:id="238"/>
    <w:bookmarkStart w:name="z280" w:id="239"/>
    <w:p>
      <w:pPr>
        <w:spacing w:after="0"/>
        <w:ind w:left="0"/>
        <w:jc w:val="both"/>
      </w:pPr>
      <w:r>
        <w:rPr>
          <w:rFonts w:ascii="Times New Roman"/>
          <w:b w:val="false"/>
          <w:i w:val="false"/>
          <w:color w:val="000000"/>
          <w:sz w:val="28"/>
        </w:rPr>
        <w:t>
      сақтандыру резервтері жеткіліксіз болған жағдайда жеткіліксіздіктің себептерін</w:t>
      </w:r>
    </w:p>
    <w:bookmarkEnd w:id="239"/>
    <w:bookmarkStart w:name="z281" w:id="240"/>
    <w:p>
      <w:pPr>
        <w:spacing w:after="0"/>
        <w:ind w:left="0"/>
        <w:jc w:val="both"/>
      </w:pPr>
      <w:r>
        <w:rPr>
          <w:rFonts w:ascii="Times New Roman"/>
          <w:b w:val="false"/>
          <w:i w:val="false"/>
          <w:color w:val="000000"/>
          <w:sz w:val="28"/>
        </w:rPr>
        <w:t>
      талдау;</w:t>
      </w:r>
    </w:p>
    <w:bookmarkEnd w:id="240"/>
    <w:bookmarkStart w:name="z282" w:id="241"/>
    <w:p>
      <w:pPr>
        <w:spacing w:after="0"/>
        <w:ind w:left="0"/>
        <w:jc w:val="both"/>
      </w:pPr>
      <w:r>
        <w:rPr>
          <w:rFonts w:ascii="Times New Roman"/>
          <w:b w:val="false"/>
          <w:i w:val="false"/>
          <w:color w:val="000000"/>
          <w:sz w:val="28"/>
        </w:rPr>
        <w:t>
      3) қорытындылар мен тұжырымдар.</w:t>
      </w:r>
    </w:p>
    <w:bookmarkEnd w:id="241"/>
    <w:bookmarkStart w:name="z283" w:id="242"/>
    <w:p>
      <w:pPr>
        <w:spacing w:after="0"/>
        <w:ind w:left="0"/>
        <w:jc w:val="both"/>
      </w:pPr>
      <w:r>
        <w:rPr>
          <w:rFonts w:ascii="Times New Roman"/>
          <w:b w:val="false"/>
          <w:i w:val="false"/>
          <w:color w:val="000000"/>
          <w:sz w:val="28"/>
        </w:rPr>
        <w:t>
      10. Ұсынымдар (болмаған жағдайда "жоқ" деп көрсетіледі)</w:t>
      </w:r>
    </w:p>
    <w:bookmarkEnd w:id="242"/>
    <w:bookmarkStart w:name="z284" w:id="243"/>
    <w:p>
      <w:pPr>
        <w:spacing w:after="0"/>
        <w:ind w:left="0"/>
        <w:jc w:val="both"/>
      </w:pPr>
      <w:r>
        <w:rPr>
          <w:rFonts w:ascii="Times New Roman"/>
          <w:b w:val="false"/>
          <w:i w:val="false"/>
          <w:color w:val="000000"/>
          <w:sz w:val="28"/>
        </w:rPr>
        <w:t>
      _________________________________________________________________________.</w:t>
      </w:r>
    </w:p>
    <w:bookmarkEnd w:id="243"/>
    <w:bookmarkStart w:name="z285" w:id="244"/>
    <w:p>
      <w:pPr>
        <w:spacing w:after="0"/>
        <w:ind w:left="0"/>
        <w:jc w:val="both"/>
      </w:pPr>
      <w:r>
        <w:rPr>
          <w:rFonts w:ascii="Times New Roman"/>
          <w:b w:val="false"/>
          <w:i w:val="false"/>
          <w:color w:val="000000"/>
          <w:sz w:val="28"/>
        </w:rPr>
        <w:t>
      11. Актуарлық қорытындыны дайындау мерзімі және жасау орны</w:t>
      </w:r>
    </w:p>
    <w:bookmarkEnd w:id="244"/>
    <w:bookmarkStart w:name="z286" w:id="245"/>
    <w:p>
      <w:pPr>
        <w:spacing w:after="0"/>
        <w:ind w:left="0"/>
        <w:jc w:val="both"/>
      </w:pPr>
      <w:r>
        <w:rPr>
          <w:rFonts w:ascii="Times New Roman"/>
          <w:b w:val="false"/>
          <w:i w:val="false"/>
          <w:color w:val="000000"/>
          <w:sz w:val="28"/>
        </w:rPr>
        <w:t>
      ____________________________________________________________________.</w:t>
      </w:r>
    </w:p>
    <w:bookmarkEnd w:id="245"/>
    <w:bookmarkStart w:name="z287" w:id="246"/>
    <w:p>
      <w:pPr>
        <w:spacing w:after="0"/>
        <w:ind w:left="0"/>
        <w:jc w:val="both"/>
      </w:pPr>
      <w:r>
        <w:rPr>
          <w:rFonts w:ascii="Times New Roman"/>
          <w:b w:val="false"/>
          <w:i w:val="false"/>
          <w:color w:val="000000"/>
          <w:sz w:val="28"/>
        </w:rPr>
        <w:t>
      12. Қолы, күні және дана саны</w:t>
      </w:r>
    </w:p>
    <w:bookmarkEnd w:id="246"/>
    <w:bookmarkStart w:name="z288" w:id="247"/>
    <w:p>
      <w:pPr>
        <w:spacing w:after="0"/>
        <w:ind w:left="0"/>
        <w:jc w:val="both"/>
      </w:pPr>
      <w:r>
        <w:rPr>
          <w:rFonts w:ascii="Times New Roman"/>
          <w:b w:val="false"/>
          <w:i w:val="false"/>
          <w:color w:val="000000"/>
          <w:sz w:val="28"/>
        </w:rPr>
        <w:t>
      ____________________________________________________________________.</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r>
              <w:br/>
            </w:r>
            <w:r>
              <w:rPr>
                <w:rFonts w:ascii="Times New Roman"/>
                <w:b w:val="false"/>
                <w:i w:val="false"/>
                <w:color w:val="000000"/>
                <w:sz w:val="20"/>
              </w:rPr>
              <w:t>Міндетті актуарлық</w:t>
            </w:r>
            <w:r>
              <w:br/>
            </w:r>
            <w:r>
              <w:rPr>
                <w:rFonts w:ascii="Times New Roman"/>
                <w:b w:val="false"/>
                <w:i w:val="false"/>
                <w:color w:val="000000"/>
                <w:sz w:val="20"/>
              </w:rPr>
              <w:t>қорытындының мазмұнына және</w:t>
            </w:r>
            <w:r>
              <w:br/>
            </w:r>
            <w:r>
              <w:rPr>
                <w:rFonts w:ascii="Times New Roman"/>
                <w:b w:val="false"/>
                <w:i w:val="false"/>
                <w:color w:val="000000"/>
                <w:sz w:val="20"/>
              </w:rPr>
              <w:t>табыс етілу тәртібіне</w:t>
            </w:r>
            <w:r>
              <w:br/>
            </w:r>
            <w:r>
              <w:rPr>
                <w:rFonts w:ascii="Times New Roman"/>
                <w:b w:val="false"/>
                <w:i w:val="false"/>
                <w:color w:val="000000"/>
                <w:sz w:val="20"/>
              </w:rPr>
              <w:t>қойылатын талаптарға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290" w:id="248"/>
    <w:p>
      <w:pPr>
        <w:spacing w:after="0"/>
        <w:ind w:left="0"/>
        <w:jc w:val="left"/>
      </w:pPr>
      <w:r>
        <w:rPr>
          <w:rFonts w:ascii="Times New Roman"/>
          <w:b/>
          <w:i w:val="false"/>
          <w:color w:val="000000"/>
        </w:rPr>
        <w:t xml:space="preserve"> Сақтандыру міндеттемелерін бағалау бойынша актуарлық қорытынды</w:t>
      </w:r>
    </w:p>
    <w:bookmarkEnd w:id="248"/>
    <w:bookmarkStart w:name="z291" w:id="249"/>
    <w:p>
      <w:pPr>
        <w:spacing w:after="0"/>
        <w:ind w:left="0"/>
        <w:jc w:val="both"/>
      </w:pPr>
      <w:r>
        <w:rPr>
          <w:rFonts w:ascii="Times New Roman"/>
          <w:b w:val="false"/>
          <w:i w:val="false"/>
          <w:color w:val="000000"/>
          <w:sz w:val="28"/>
        </w:rPr>
        <w:t>
      1. Актуарлық есептеулер _________________ жағдай бойынша жүргізілді.</w:t>
      </w:r>
    </w:p>
    <w:bookmarkEnd w:id="249"/>
    <w:bookmarkStart w:name="z292" w:id="250"/>
    <w:p>
      <w:pPr>
        <w:spacing w:after="0"/>
        <w:ind w:left="0"/>
        <w:jc w:val="both"/>
      </w:pPr>
      <w:r>
        <w:rPr>
          <w:rFonts w:ascii="Times New Roman"/>
          <w:b w:val="false"/>
          <w:i w:val="false"/>
          <w:color w:val="000000"/>
          <w:sz w:val="28"/>
        </w:rPr>
        <w:t>
      2. Актуарлық қорытынды жасаудың мақсаты _________________________</w:t>
      </w:r>
    </w:p>
    <w:bookmarkEnd w:id="250"/>
    <w:bookmarkStart w:name="z293" w:id="251"/>
    <w:p>
      <w:pPr>
        <w:spacing w:after="0"/>
        <w:ind w:left="0"/>
        <w:jc w:val="both"/>
      </w:pPr>
      <w:r>
        <w:rPr>
          <w:rFonts w:ascii="Times New Roman"/>
          <w:b w:val="false"/>
          <w:i w:val="false"/>
          <w:color w:val="000000"/>
          <w:sz w:val="28"/>
        </w:rPr>
        <w:t>
      ____________________________________________________________________.</w:t>
      </w:r>
    </w:p>
    <w:bookmarkEnd w:id="251"/>
    <w:bookmarkStart w:name="z294" w:id="252"/>
    <w:p>
      <w:pPr>
        <w:spacing w:after="0"/>
        <w:ind w:left="0"/>
        <w:jc w:val="both"/>
      </w:pPr>
      <w:r>
        <w:rPr>
          <w:rFonts w:ascii="Times New Roman"/>
          <w:b w:val="false"/>
          <w:i w:val="false"/>
          <w:color w:val="000000"/>
          <w:sz w:val="28"/>
        </w:rPr>
        <w:t>
      3. Сақтандыру (қайта сақтандыру) ұйымы туралы деректер:</w:t>
      </w:r>
    </w:p>
    <w:bookmarkEnd w:id="252"/>
    <w:bookmarkStart w:name="z295" w:id="253"/>
    <w:p>
      <w:pPr>
        <w:spacing w:after="0"/>
        <w:ind w:left="0"/>
        <w:jc w:val="both"/>
      </w:pPr>
      <w:r>
        <w:rPr>
          <w:rFonts w:ascii="Times New Roman"/>
          <w:b w:val="false"/>
          <w:i w:val="false"/>
          <w:color w:val="000000"/>
          <w:sz w:val="28"/>
        </w:rPr>
        <w:t>
      1) толық атауы __________________________________________</w:t>
      </w:r>
    </w:p>
    <w:bookmarkEnd w:id="253"/>
    <w:bookmarkStart w:name="z296" w:id="254"/>
    <w:p>
      <w:pPr>
        <w:spacing w:after="0"/>
        <w:ind w:left="0"/>
        <w:jc w:val="both"/>
      </w:pPr>
      <w:r>
        <w:rPr>
          <w:rFonts w:ascii="Times New Roman"/>
          <w:b w:val="false"/>
          <w:i w:val="false"/>
          <w:color w:val="000000"/>
          <w:sz w:val="28"/>
        </w:rPr>
        <w:t>
      ____________________________________________________________________;</w:t>
      </w:r>
    </w:p>
    <w:bookmarkEnd w:id="254"/>
    <w:bookmarkStart w:name="z297" w:id="255"/>
    <w:p>
      <w:pPr>
        <w:spacing w:after="0"/>
        <w:ind w:left="0"/>
        <w:jc w:val="both"/>
      </w:pPr>
      <w:r>
        <w:rPr>
          <w:rFonts w:ascii="Times New Roman"/>
          <w:b w:val="false"/>
          <w:i w:val="false"/>
          <w:color w:val="000000"/>
          <w:sz w:val="28"/>
        </w:rPr>
        <w:t>
      2) орналасқан жері және банктік деректемелері_________________________</w:t>
      </w:r>
    </w:p>
    <w:bookmarkEnd w:id="255"/>
    <w:bookmarkStart w:name="z298" w:id="256"/>
    <w:p>
      <w:pPr>
        <w:spacing w:after="0"/>
        <w:ind w:left="0"/>
        <w:jc w:val="both"/>
      </w:pPr>
      <w:r>
        <w:rPr>
          <w:rFonts w:ascii="Times New Roman"/>
          <w:b w:val="false"/>
          <w:i w:val="false"/>
          <w:color w:val="000000"/>
          <w:sz w:val="28"/>
        </w:rPr>
        <w:t>
      ____________________________________________________________________;</w:t>
      </w:r>
    </w:p>
    <w:bookmarkEnd w:id="256"/>
    <w:bookmarkStart w:name="z299" w:id="257"/>
    <w:p>
      <w:pPr>
        <w:spacing w:after="0"/>
        <w:ind w:left="0"/>
        <w:jc w:val="both"/>
      </w:pPr>
      <w:r>
        <w:rPr>
          <w:rFonts w:ascii="Times New Roman"/>
          <w:b w:val="false"/>
          <w:i w:val="false"/>
          <w:color w:val="000000"/>
          <w:sz w:val="28"/>
        </w:rPr>
        <w:t>
      3) мемлекеттік тіркеу күні және нөмірі__________________________</w:t>
      </w:r>
    </w:p>
    <w:bookmarkEnd w:id="257"/>
    <w:bookmarkStart w:name="z300" w:id="258"/>
    <w:p>
      <w:pPr>
        <w:spacing w:after="0"/>
        <w:ind w:left="0"/>
        <w:jc w:val="both"/>
      </w:pPr>
      <w:r>
        <w:rPr>
          <w:rFonts w:ascii="Times New Roman"/>
          <w:b w:val="false"/>
          <w:i w:val="false"/>
          <w:color w:val="000000"/>
          <w:sz w:val="28"/>
        </w:rPr>
        <w:t>
      ____________________________________________________________________;</w:t>
      </w:r>
    </w:p>
    <w:bookmarkEnd w:id="258"/>
    <w:bookmarkStart w:name="z301" w:id="259"/>
    <w:p>
      <w:pPr>
        <w:spacing w:after="0"/>
        <w:ind w:left="0"/>
        <w:jc w:val="both"/>
      </w:pPr>
      <w:r>
        <w:rPr>
          <w:rFonts w:ascii="Times New Roman"/>
          <w:b w:val="false"/>
          <w:i w:val="false"/>
          <w:color w:val="000000"/>
          <w:sz w:val="28"/>
        </w:rPr>
        <w:t>
      4) cақтандыру (қайта сақтандыру) қызметін жүзеге асыруға берілген лицензия</w:t>
      </w:r>
    </w:p>
    <w:bookmarkEnd w:id="259"/>
    <w:bookmarkStart w:name="z302" w:id="260"/>
    <w:p>
      <w:pPr>
        <w:spacing w:after="0"/>
        <w:ind w:left="0"/>
        <w:jc w:val="both"/>
      </w:pPr>
      <w:r>
        <w:rPr>
          <w:rFonts w:ascii="Times New Roman"/>
          <w:b w:val="false"/>
          <w:i w:val="false"/>
          <w:color w:val="000000"/>
          <w:sz w:val="28"/>
        </w:rPr>
        <w:t>
      ____________________________________________________________________</w:t>
      </w:r>
    </w:p>
    <w:bookmarkEnd w:id="260"/>
    <w:bookmarkStart w:name="z303" w:id="261"/>
    <w:p>
      <w:pPr>
        <w:spacing w:after="0"/>
        <w:ind w:left="0"/>
        <w:jc w:val="both"/>
      </w:pPr>
      <w:r>
        <w:rPr>
          <w:rFonts w:ascii="Times New Roman"/>
          <w:b w:val="false"/>
          <w:i w:val="false"/>
          <w:color w:val="000000"/>
          <w:sz w:val="28"/>
        </w:rPr>
        <w:t>
      ____________________________________________________________________.</w:t>
      </w:r>
    </w:p>
    <w:bookmarkEnd w:id="261"/>
    <w:bookmarkStart w:name="z304" w:id="262"/>
    <w:p>
      <w:pPr>
        <w:spacing w:after="0"/>
        <w:ind w:left="0"/>
        <w:jc w:val="both"/>
      </w:pPr>
      <w:r>
        <w:rPr>
          <w:rFonts w:ascii="Times New Roman"/>
          <w:b w:val="false"/>
          <w:i w:val="false"/>
          <w:color w:val="000000"/>
          <w:sz w:val="28"/>
        </w:rPr>
        <w:t>
      (нөмірі және берген күні)</w:t>
      </w:r>
    </w:p>
    <w:bookmarkEnd w:id="262"/>
    <w:bookmarkStart w:name="z305" w:id="263"/>
    <w:p>
      <w:pPr>
        <w:spacing w:after="0"/>
        <w:ind w:left="0"/>
        <w:jc w:val="both"/>
      </w:pPr>
      <w:r>
        <w:rPr>
          <w:rFonts w:ascii="Times New Roman"/>
          <w:b w:val="false"/>
          <w:i w:val="false"/>
          <w:color w:val="000000"/>
          <w:sz w:val="28"/>
        </w:rPr>
        <w:t>
      4. Актуарий туралы деректер:</w:t>
      </w:r>
    </w:p>
    <w:bookmarkEnd w:id="263"/>
    <w:bookmarkStart w:name="z306" w:id="264"/>
    <w:p>
      <w:pPr>
        <w:spacing w:after="0"/>
        <w:ind w:left="0"/>
        <w:jc w:val="both"/>
      </w:pPr>
      <w:r>
        <w:rPr>
          <w:rFonts w:ascii="Times New Roman"/>
          <w:b w:val="false"/>
          <w:i w:val="false"/>
          <w:color w:val="000000"/>
          <w:sz w:val="28"/>
        </w:rPr>
        <w:t>
      1) тегі, аты, әкесінің аты (ол бар болса) _________________________</w:t>
      </w:r>
    </w:p>
    <w:bookmarkEnd w:id="264"/>
    <w:bookmarkStart w:name="z307" w:id="265"/>
    <w:p>
      <w:pPr>
        <w:spacing w:after="0"/>
        <w:ind w:left="0"/>
        <w:jc w:val="both"/>
      </w:pPr>
      <w:r>
        <w:rPr>
          <w:rFonts w:ascii="Times New Roman"/>
          <w:b w:val="false"/>
          <w:i w:val="false"/>
          <w:color w:val="000000"/>
          <w:sz w:val="28"/>
        </w:rPr>
        <w:t>
      ____________________________________________________________________;</w:t>
      </w:r>
    </w:p>
    <w:bookmarkEnd w:id="265"/>
    <w:bookmarkStart w:name="z308" w:id="266"/>
    <w:p>
      <w:pPr>
        <w:spacing w:after="0"/>
        <w:ind w:left="0"/>
        <w:jc w:val="both"/>
      </w:pPr>
      <w:r>
        <w:rPr>
          <w:rFonts w:ascii="Times New Roman"/>
          <w:b w:val="false"/>
          <w:i w:val="false"/>
          <w:color w:val="000000"/>
          <w:sz w:val="28"/>
        </w:rPr>
        <w:t>
      2) тұрғылықты жері (орналасқан жері)_____________________________</w:t>
      </w:r>
    </w:p>
    <w:bookmarkEnd w:id="266"/>
    <w:bookmarkStart w:name="z309" w:id="267"/>
    <w:p>
      <w:pPr>
        <w:spacing w:after="0"/>
        <w:ind w:left="0"/>
        <w:jc w:val="both"/>
      </w:pPr>
      <w:r>
        <w:rPr>
          <w:rFonts w:ascii="Times New Roman"/>
          <w:b w:val="false"/>
          <w:i w:val="false"/>
          <w:color w:val="000000"/>
          <w:sz w:val="28"/>
        </w:rPr>
        <w:t>
      ____________________________________________________________________;</w:t>
      </w:r>
    </w:p>
    <w:bookmarkEnd w:id="267"/>
    <w:bookmarkStart w:name="z310" w:id="268"/>
    <w:p>
      <w:pPr>
        <w:spacing w:after="0"/>
        <w:ind w:left="0"/>
        <w:jc w:val="both"/>
      </w:pPr>
      <w:r>
        <w:rPr>
          <w:rFonts w:ascii="Times New Roman"/>
          <w:b w:val="false"/>
          <w:i w:val="false"/>
          <w:color w:val="000000"/>
          <w:sz w:val="28"/>
        </w:rPr>
        <w:t>
      3) сақтандыру нарығында актуарлық қызметті жүзеге асыруға берілген лицензия</w:t>
      </w:r>
    </w:p>
    <w:bookmarkEnd w:id="268"/>
    <w:bookmarkStart w:name="z311" w:id="269"/>
    <w:p>
      <w:pPr>
        <w:spacing w:after="0"/>
        <w:ind w:left="0"/>
        <w:jc w:val="both"/>
      </w:pPr>
      <w:r>
        <w:rPr>
          <w:rFonts w:ascii="Times New Roman"/>
          <w:b w:val="false"/>
          <w:i w:val="false"/>
          <w:color w:val="000000"/>
          <w:sz w:val="28"/>
        </w:rPr>
        <w:t>
      ____________________________________________________________________</w:t>
      </w:r>
    </w:p>
    <w:bookmarkEnd w:id="269"/>
    <w:bookmarkStart w:name="z312" w:id="270"/>
    <w:p>
      <w:pPr>
        <w:spacing w:after="0"/>
        <w:ind w:left="0"/>
        <w:jc w:val="both"/>
      </w:pPr>
      <w:r>
        <w:rPr>
          <w:rFonts w:ascii="Times New Roman"/>
          <w:b w:val="false"/>
          <w:i w:val="false"/>
          <w:color w:val="000000"/>
          <w:sz w:val="28"/>
        </w:rPr>
        <w:t>
      (нөмірі және берген күні)</w:t>
      </w:r>
    </w:p>
    <w:bookmarkEnd w:id="270"/>
    <w:bookmarkStart w:name="z313" w:id="271"/>
    <w:p>
      <w:pPr>
        <w:spacing w:after="0"/>
        <w:ind w:left="0"/>
        <w:jc w:val="both"/>
      </w:pPr>
      <w:r>
        <w:rPr>
          <w:rFonts w:ascii="Times New Roman"/>
          <w:b w:val="false"/>
          <w:i w:val="false"/>
          <w:color w:val="000000"/>
          <w:sz w:val="28"/>
        </w:rPr>
        <w:t>
      5. Актуарлық қорытындының түрі:</w:t>
      </w:r>
    </w:p>
    <w:bookmarkEnd w:id="271"/>
    <w:bookmarkStart w:name="z314" w:id="272"/>
    <w:p>
      <w:pPr>
        <w:spacing w:after="0"/>
        <w:ind w:left="0"/>
        <w:jc w:val="both"/>
      </w:pPr>
      <w:r>
        <w:rPr>
          <w:rFonts w:ascii="Times New Roman"/>
          <w:b w:val="false"/>
          <w:i w:val="false"/>
          <w:color w:val="000000"/>
          <w:sz w:val="28"/>
        </w:rPr>
        <w:t>
      1) міндеттілік дәрежесі бойынша: бастамашылық – cақтандыру (қайта сақтандыру)</w:t>
      </w:r>
    </w:p>
    <w:bookmarkEnd w:id="272"/>
    <w:bookmarkStart w:name="z315" w:id="273"/>
    <w:p>
      <w:pPr>
        <w:spacing w:after="0"/>
        <w:ind w:left="0"/>
        <w:jc w:val="both"/>
      </w:pPr>
      <w:r>
        <w:rPr>
          <w:rFonts w:ascii="Times New Roman"/>
          <w:b w:val="false"/>
          <w:i w:val="false"/>
          <w:color w:val="000000"/>
          <w:sz w:val="28"/>
        </w:rPr>
        <w:t>
      ұйымының бастамасы бойынша жүзеге асырылатын:; міндетті – Қазақстан</w:t>
      </w:r>
    </w:p>
    <w:bookmarkEnd w:id="273"/>
    <w:bookmarkStart w:name="z316" w:id="274"/>
    <w:p>
      <w:pPr>
        <w:spacing w:after="0"/>
        <w:ind w:left="0"/>
        <w:jc w:val="both"/>
      </w:pPr>
      <w:r>
        <w:rPr>
          <w:rFonts w:ascii="Times New Roman"/>
          <w:b w:val="false"/>
          <w:i w:val="false"/>
          <w:color w:val="000000"/>
          <w:sz w:val="28"/>
        </w:rPr>
        <w:t>
      Республикасының заңнамасында көзделген жағдайларда жүзеге асырылатын;</w:t>
      </w:r>
    </w:p>
    <w:bookmarkEnd w:id="274"/>
    <w:bookmarkStart w:name="z317" w:id="275"/>
    <w:p>
      <w:pPr>
        <w:spacing w:after="0"/>
        <w:ind w:left="0"/>
        <w:jc w:val="both"/>
      </w:pPr>
      <w:r>
        <w:rPr>
          <w:rFonts w:ascii="Times New Roman"/>
          <w:b w:val="false"/>
          <w:i w:val="false"/>
          <w:color w:val="000000"/>
          <w:sz w:val="28"/>
        </w:rPr>
        <w:t>
      2) жасау мақсаты бойынша: есептік – cақтандыру (қайта сақтандыру) ұйымының</w:t>
      </w:r>
    </w:p>
    <w:bookmarkEnd w:id="275"/>
    <w:bookmarkStart w:name="z318" w:id="276"/>
    <w:p>
      <w:pPr>
        <w:spacing w:after="0"/>
        <w:ind w:left="0"/>
        <w:jc w:val="both"/>
      </w:pPr>
      <w:r>
        <w:rPr>
          <w:rFonts w:ascii="Times New Roman"/>
          <w:b w:val="false"/>
          <w:i w:val="false"/>
          <w:color w:val="000000"/>
          <w:sz w:val="28"/>
        </w:rPr>
        <w:t>
      cақтандыру (қайта сақтандыру) шарттары бойынша есепті күнге жүзеге</w:t>
      </w:r>
    </w:p>
    <w:bookmarkEnd w:id="276"/>
    <w:bookmarkStart w:name="z319" w:id="277"/>
    <w:p>
      <w:pPr>
        <w:spacing w:after="0"/>
        <w:ind w:left="0"/>
        <w:jc w:val="both"/>
      </w:pPr>
      <w:r>
        <w:rPr>
          <w:rFonts w:ascii="Times New Roman"/>
          <w:b w:val="false"/>
          <w:i w:val="false"/>
          <w:color w:val="000000"/>
          <w:sz w:val="28"/>
        </w:rPr>
        <w:t>
      асырылатындар; жоспарлы – cақтандыру (қайта сақтандыру) ұйымының қызметіне</w:t>
      </w:r>
    </w:p>
    <w:bookmarkEnd w:id="277"/>
    <w:bookmarkStart w:name="z320" w:id="278"/>
    <w:p>
      <w:pPr>
        <w:spacing w:after="0"/>
        <w:ind w:left="0"/>
        <w:jc w:val="both"/>
      </w:pPr>
      <w:r>
        <w:rPr>
          <w:rFonts w:ascii="Times New Roman"/>
          <w:b w:val="false"/>
          <w:i w:val="false"/>
          <w:color w:val="000000"/>
          <w:sz w:val="28"/>
        </w:rPr>
        <w:t>
      сақтандырудың жаңа сыныбы бойынша cақтандыруды (қайта сақтандыруды) енгізген</w:t>
      </w:r>
    </w:p>
    <w:bookmarkEnd w:id="278"/>
    <w:bookmarkStart w:name="z321" w:id="279"/>
    <w:p>
      <w:pPr>
        <w:spacing w:after="0"/>
        <w:ind w:left="0"/>
        <w:jc w:val="both"/>
      </w:pPr>
      <w:r>
        <w:rPr>
          <w:rFonts w:ascii="Times New Roman"/>
          <w:b w:val="false"/>
          <w:i w:val="false"/>
          <w:color w:val="000000"/>
          <w:sz w:val="28"/>
        </w:rPr>
        <w:t>
      кезде жүзеге асырылатындар; кейінгі – бұрын жүргізілген актуарлық есептеулерді</w:t>
      </w:r>
    </w:p>
    <w:bookmarkEnd w:id="279"/>
    <w:bookmarkStart w:name="z322" w:id="280"/>
    <w:p>
      <w:pPr>
        <w:spacing w:after="0"/>
        <w:ind w:left="0"/>
        <w:jc w:val="both"/>
      </w:pPr>
      <w:r>
        <w:rPr>
          <w:rFonts w:ascii="Times New Roman"/>
          <w:b w:val="false"/>
          <w:i w:val="false"/>
          <w:color w:val="000000"/>
          <w:sz w:val="28"/>
        </w:rPr>
        <w:t>
      түзету мақсатында жүзеге асырылатындар;</w:t>
      </w:r>
    </w:p>
    <w:bookmarkEnd w:id="280"/>
    <w:bookmarkStart w:name="z323" w:id="281"/>
    <w:p>
      <w:pPr>
        <w:spacing w:after="0"/>
        <w:ind w:left="0"/>
        <w:jc w:val="both"/>
      </w:pPr>
      <w:r>
        <w:rPr>
          <w:rFonts w:ascii="Times New Roman"/>
          <w:b w:val="false"/>
          <w:i w:val="false"/>
          <w:color w:val="000000"/>
          <w:sz w:val="28"/>
        </w:rPr>
        <w:t>
      6. Сақтандыру (қайта сақтандыру) ұйымы ұсынған құжаттардың (мәліметтердің) тізбесі</w:t>
      </w:r>
    </w:p>
    <w:bookmarkEnd w:id="281"/>
    <w:bookmarkStart w:name="z324" w:id="282"/>
    <w:p>
      <w:pPr>
        <w:spacing w:after="0"/>
        <w:ind w:left="0"/>
        <w:jc w:val="both"/>
      </w:pPr>
      <w:r>
        <w:rPr>
          <w:rFonts w:ascii="Times New Roman"/>
          <w:b w:val="false"/>
          <w:i w:val="false"/>
          <w:color w:val="000000"/>
          <w:sz w:val="28"/>
        </w:rPr>
        <w:t>
      __________________________________________________________________________</w:t>
      </w:r>
    </w:p>
    <w:bookmarkEnd w:id="282"/>
    <w:bookmarkStart w:name="z325" w:id="283"/>
    <w:p>
      <w:pPr>
        <w:spacing w:after="0"/>
        <w:ind w:left="0"/>
        <w:jc w:val="both"/>
      </w:pPr>
      <w:r>
        <w:rPr>
          <w:rFonts w:ascii="Times New Roman"/>
          <w:b w:val="false"/>
          <w:i w:val="false"/>
          <w:color w:val="000000"/>
          <w:sz w:val="28"/>
        </w:rPr>
        <w:t>
      _________________________________________________________________________.</w:t>
      </w:r>
    </w:p>
    <w:bookmarkEnd w:id="283"/>
    <w:bookmarkStart w:name="z326" w:id="284"/>
    <w:p>
      <w:pPr>
        <w:spacing w:after="0"/>
        <w:ind w:left="0"/>
        <w:jc w:val="both"/>
      </w:pPr>
      <w:r>
        <w:rPr>
          <w:rFonts w:ascii="Times New Roman"/>
          <w:b w:val="false"/>
          <w:i w:val="false"/>
          <w:color w:val="000000"/>
          <w:sz w:val="28"/>
        </w:rPr>
        <w:t>
      7. Актуарий пайдаланған материалдар мен деректер (олардың дереккөздері және</w:t>
      </w:r>
    </w:p>
    <w:bookmarkEnd w:id="284"/>
    <w:bookmarkStart w:name="z327" w:id="285"/>
    <w:p>
      <w:pPr>
        <w:spacing w:after="0"/>
        <w:ind w:left="0"/>
        <w:jc w:val="both"/>
      </w:pPr>
      <w:r>
        <w:rPr>
          <w:rFonts w:ascii="Times New Roman"/>
          <w:b w:val="false"/>
          <w:i w:val="false"/>
          <w:color w:val="000000"/>
          <w:sz w:val="28"/>
        </w:rPr>
        <w:t>
      (немесе) алынған орны)</w:t>
      </w:r>
    </w:p>
    <w:bookmarkEnd w:id="285"/>
    <w:bookmarkStart w:name="z328" w:id="286"/>
    <w:p>
      <w:pPr>
        <w:spacing w:after="0"/>
        <w:ind w:left="0"/>
        <w:jc w:val="both"/>
      </w:pPr>
      <w:r>
        <w:rPr>
          <w:rFonts w:ascii="Times New Roman"/>
          <w:b w:val="false"/>
          <w:i w:val="false"/>
          <w:color w:val="000000"/>
          <w:sz w:val="28"/>
        </w:rPr>
        <w:t>
      ____________________________________________________________________</w:t>
      </w:r>
    </w:p>
    <w:bookmarkEnd w:id="286"/>
    <w:bookmarkStart w:name="z329" w:id="287"/>
    <w:p>
      <w:pPr>
        <w:spacing w:after="0"/>
        <w:ind w:left="0"/>
        <w:jc w:val="both"/>
      </w:pPr>
      <w:r>
        <w:rPr>
          <w:rFonts w:ascii="Times New Roman"/>
          <w:b w:val="false"/>
          <w:i w:val="false"/>
          <w:color w:val="000000"/>
          <w:sz w:val="28"/>
        </w:rPr>
        <w:t>
      ____________________________________________________________________.</w:t>
      </w:r>
    </w:p>
    <w:bookmarkEnd w:id="287"/>
    <w:bookmarkStart w:name="z330" w:id="288"/>
    <w:p>
      <w:pPr>
        <w:spacing w:after="0"/>
        <w:ind w:left="0"/>
        <w:jc w:val="both"/>
      </w:pPr>
      <w:r>
        <w:rPr>
          <w:rFonts w:ascii="Times New Roman"/>
          <w:b w:val="false"/>
          <w:i w:val="false"/>
          <w:color w:val="000000"/>
          <w:sz w:val="28"/>
        </w:rPr>
        <w:t>
      8. Актуарий пайдаланған міндеттемелерді бағалау әдістемесі мен моделі:</w:t>
      </w:r>
    </w:p>
    <w:bookmarkEnd w:id="288"/>
    <w:bookmarkStart w:name="z331" w:id="289"/>
    <w:p>
      <w:pPr>
        <w:spacing w:after="0"/>
        <w:ind w:left="0"/>
        <w:jc w:val="both"/>
      </w:pPr>
      <w:r>
        <w:rPr>
          <w:rFonts w:ascii="Times New Roman"/>
          <w:b w:val="false"/>
          <w:i w:val="false"/>
          <w:color w:val="000000"/>
          <w:sz w:val="28"/>
        </w:rPr>
        <w:t>
      1) шығарылған сақтандыру/қайта сақтандыру шарттары және шығыс қайта сақтандыру</w:t>
      </w:r>
    </w:p>
    <w:bookmarkEnd w:id="289"/>
    <w:bookmarkStart w:name="z332" w:id="290"/>
    <w:p>
      <w:pPr>
        <w:spacing w:after="0"/>
        <w:ind w:left="0"/>
        <w:jc w:val="both"/>
      </w:pPr>
      <w:r>
        <w:rPr>
          <w:rFonts w:ascii="Times New Roman"/>
          <w:b w:val="false"/>
          <w:i w:val="false"/>
          <w:color w:val="000000"/>
          <w:sz w:val="28"/>
        </w:rPr>
        <w:t>
      шарттары бойынша сақтандыру міндеттемелері мен активтерін есептеу кезінде</w:t>
      </w:r>
    </w:p>
    <w:bookmarkEnd w:id="290"/>
    <w:bookmarkStart w:name="z333" w:id="291"/>
    <w:p>
      <w:pPr>
        <w:spacing w:after="0"/>
        <w:ind w:left="0"/>
        <w:jc w:val="both"/>
      </w:pPr>
      <w:r>
        <w:rPr>
          <w:rFonts w:ascii="Times New Roman"/>
          <w:b w:val="false"/>
          <w:i w:val="false"/>
          <w:color w:val="000000"/>
          <w:sz w:val="28"/>
        </w:rPr>
        <w:t>
      актуарий пайдаланған міндеттемелерді бағалау әдістемесі мен моделі, оның ішінде</w:t>
      </w:r>
    </w:p>
    <w:bookmarkEnd w:id="291"/>
    <w:bookmarkStart w:name="z334" w:id="292"/>
    <w:p>
      <w:pPr>
        <w:spacing w:after="0"/>
        <w:ind w:left="0"/>
        <w:jc w:val="both"/>
      </w:pPr>
      <w:r>
        <w:rPr>
          <w:rFonts w:ascii="Times New Roman"/>
          <w:b w:val="false"/>
          <w:i w:val="false"/>
          <w:color w:val="000000"/>
          <w:sz w:val="28"/>
        </w:rPr>
        <w:t>
      сипаттамасы, негіздемесі, жорамалдары мен болжамдары.</w:t>
      </w:r>
    </w:p>
    <w:bookmarkEnd w:id="292"/>
    <w:bookmarkStart w:name="z335" w:id="293"/>
    <w:p>
      <w:pPr>
        <w:spacing w:after="0"/>
        <w:ind w:left="0"/>
        <w:jc w:val="both"/>
      </w:pPr>
      <w:r>
        <w:rPr>
          <w:rFonts w:ascii="Times New Roman"/>
          <w:b w:val="false"/>
          <w:i w:val="false"/>
          <w:color w:val="000000"/>
          <w:sz w:val="28"/>
        </w:rPr>
        <w:t>
      ________________________________________________________________________;</w:t>
      </w:r>
    </w:p>
    <w:bookmarkEnd w:id="293"/>
    <w:bookmarkStart w:name="z336" w:id="294"/>
    <w:p>
      <w:pPr>
        <w:spacing w:after="0"/>
        <w:ind w:left="0"/>
        <w:jc w:val="both"/>
      </w:pPr>
      <w:r>
        <w:rPr>
          <w:rFonts w:ascii="Times New Roman"/>
          <w:b w:val="false"/>
          <w:i w:val="false"/>
          <w:color w:val="000000"/>
          <w:sz w:val="28"/>
        </w:rPr>
        <w:t>
      2) актуарлық есептеулерде пайдаланылған статистикалық және өзге де деректер, оның</w:t>
      </w:r>
    </w:p>
    <w:bookmarkEnd w:id="294"/>
    <w:bookmarkStart w:name="z337" w:id="295"/>
    <w:p>
      <w:pPr>
        <w:spacing w:after="0"/>
        <w:ind w:left="0"/>
        <w:jc w:val="both"/>
      </w:pPr>
      <w:r>
        <w:rPr>
          <w:rFonts w:ascii="Times New Roman"/>
          <w:b w:val="false"/>
          <w:i w:val="false"/>
          <w:color w:val="000000"/>
          <w:sz w:val="28"/>
        </w:rPr>
        <w:t>
      ішінде сақтандыру міндеттемелерін және шығарылған сақтандыру/қайта сақтандыру</w:t>
      </w:r>
    </w:p>
    <w:bookmarkEnd w:id="295"/>
    <w:bookmarkStart w:name="z338" w:id="296"/>
    <w:p>
      <w:pPr>
        <w:spacing w:after="0"/>
        <w:ind w:left="0"/>
        <w:jc w:val="both"/>
      </w:pPr>
      <w:r>
        <w:rPr>
          <w:rFonts w:ascii="Times New Roman"/>
          <w:b w:val="false"/>
          <w:i w:val="false"/>
          <w:color w:val="000000"/>
          <w:sz w:val="28"/>
        </w:rPr>
        <w:t>
      шарттары және шығыс қайта сақтандыру шарттары бойынша активтерді есептеу</w:t>
      </w:r>
    </w:p>
    <w:bookmarkEnd w:id="296"/>
    <w:bookmarkStart w:name="z339" w:id="297"/>
    <w:p>
      <w:pPr>
        <w:spacing w:after="0"/>
        <w:ind w:left="0"/>
        <w:jc w:val="both"/>
      </w:pPr>
      <w:r>
        <w:rPr>
          <w:rFonts w:ascii="Times New Roman"/>
          <w:b w:val="false"/>
          <w:i w:val="false"/>
          <w:color w:val="000000"/>
          <w:sz w:val="28"/>
        </w:rPr>
        <w:t>
      мақсатында ақша ағындарын дисконттау үшін қолданылатын табыстылық</w:t>
      </w:r>
    </w:p>
    <w:bookmarkEnd w:id="297"/>
    <w:bookmarkStart w:name="z340" w:id="298"/>
    <w:p>
      <w:pPr>
        <w:spacing w:after="0"/>
        <w:ind w:left="0"/>
        <w:jc w:val="both"/>
      </w:pPr>
      <w:r>
        <w:rPr>
          <w:rFonts w:ascii="Times New Roman"/>
          <w:b w:val="false"/>
          <w:i w:val="false"/>
          <w:color w:val="000000"/>
          <w:sz w:val="28"/>
        </w:rPr>
        <w:t>
      мөлшерлемелері, қаржылық тәуекел, қаржылық емес тәуекелге тәуекелдік түзету,</w:t>
      </w:r>
    </w:p>
    <w:bookmarkEnd w:id="298"/>
    <w:bookmarkStart w:name="z341" w:id="299"/>
    <w:p>
      <w:pPr>
        <w:spacing w:after="0"/>
        <w:ind w:left="0"/>
        <w:jc w:val="both"/>
      </w:pPr>
      <w:r>
        <w:rPr>
          <w:rFonts w:ascii="Times New Roman"/>
          <w:b w:val="false"/>
          <w:i w:val="false"/>
          <w:color w:val="000000"/>
          <w:sz w:val="28"/>
        </w:rPr>
        <w:t>
      қосымшасын бере отырып, өмірді сақтандыру шарттары және аннуитеттік сақтандыру</w:t>
      </w:r>
    </w:p>
    <w:bookmarkEnd w:id="299"/>
    <w:bookmarkStart w:name="z342" w:id="300"/>
    <w:p>
      <w:pPr>
        <w:spacing w:after="0"/>
        <w:ind w:left="0"/>
        <w:jc w:val="both"/>
      </w:pPr>
      <w:r>
        <w:rPr>
          <w:rFonts w:ascii="Times New Roman"/>
          <w:b w:val="false"/>
          <w:i w:val="false"/>
          <w:color w:val="000000"/>
          <w:sz w:val="28"/>
        </w:rPr>
        <w:t>
      шарттары бойынша сақтандыру міндеттемелерін есептеу кезінде еркек және (немесе)</w:t>
      </w:r>
    </w:p>
    <w:bookmarkEnd w:id="300"/>
    <w:bookmarkStart w:name="z343" w:id="301"/>
    <w:p>
      <w:pPr>
        <w:spacing w:after="0"/>
        <w:ind w:left="0"/>
        <w:jc w:val="both"/>
      </w:pPr>
      <w:r>
        <w:rPr>
          <w:rFonts w:ascii="Times New Roman"/>
          <w:b w:val="false"/>
          <w:i w:val="false"/>
          <w:color w:val="000000"/>
          <w:sz w:val="28"/>
        </w:rPr>
        <w:t>
      әйел жынысты адамдардың (қалыптасу көздері, құру әдістемесі) алдағы өмірінің</w:t>
      </w:r>
    </w:p>
    <w:bookmarkEnd w:id="301"/>
    <w:bookmarkStart w:name="z344" w:id="302"/>
    <w:p>
      <w:pPr>
        <w:spacing w:after="0"/>
        <w:ind w:left="0"/>
        <w:jc w:val="both"/>
      </w:pPr>
      <w:r>
        <w:rPr>
          <w:rFonts w:ascii="Times New Roman"/>
          <w:b w:val="false"/>
          <w:i w:val="false"/>
          <w:color w:val="000000"/>
          <w:sz w:val="28"/>
        </w:rPr>
        <w:t>
      ұзақтығына байланысты қайтыс болу, мүгедектік, ауырып қалу ықтималдығы және</w:t>
      </w:r>
    </w:p>
    <w:bookmarkEnd w:id="302"/>
    <w:bookmarkStart w:name="z345" w:id="303"/>
    <w:p>
      <w:pPr>
        <w:spacing w:after="0"/>
        <w:ind w:left="0"/>
        <w:jc w:val="both"/>
      </w:pPr>
      <w:r>
        <w:rPr>
          <w:rFonts w:ascii="Times New Roman"/>
          <w:b w:val="false"/>
          <w:i w:val="false"/>
          <w:color w:val="000000"/>
          <w:sz w:val="28"/>
        </w:rPr>
        <w:t>
      солардың негізінде есептелген шамасы қамтылған, пайдалануға арналған кесте.</w:t>
      </w:r>
    </w:p>
    <w:bookmarkEnd w:id="303"/>
    <w:bookmarkStart w:name="z346" w:id="304"/>
    <w:p>
      <w:pPr>
        <w:spacing w:after="0"/>
        <w:ind w:left="0"/>
        <w:jc w:val="both"/>
      </w:pPr>
      <w:r>
        <w:rPr>
          <w:rFonts w:ascii="Times New Roman"/>
          <w:b w:val="false"/>
          <w:i w:val="false"/>
          <w:color w:val="000000"/>
          <w:sz w:val="28"/>
        </w:rPr>
        <w:t>
      ___________________________________________________________________</w:t>
      </w:r>
    </w:p>
    <w:bookmarkEnd w:id="304"/>
    <w:bookmarkStart w:name="z347" w:id="305"/>
    <w:p>
      <w:pPr>
        <w:spacing w:after="0"/>
        <w:ind w:left="0"/>
        <w:jc w:val="both"/>
      </w:pPr>
      <w:r>
        <w:rPr>
          <w:rFonts w:ascii="Times New Roman"/>
          <w:b w:val="false"/>
          <w:i w:val="false"/>
          <w:color w:val="000000"/>
          <w:sz w:val="28"/>
        </w:rPr>
        <w:t>
      3) жұмылдырылған мамандар тарапынан алынған актуарлық көмектің сипаттамасы</w:t>
      </w:r>
    </w:p>
    <w:bookmarkEnd w:id="305"/>
    <w:bookmarkStart w:name="z348" w:id="306"/>
    <w:p>
      <w:pPr>
        <w:spacing w:after="0"/>
        <w:ind w:left="0"/>
        <w:jc w:val="both"/>
      </w:pPr>
      <w:r>
        <w:rPr>
          <w:rFonts w:ascii="Times New Roman"/>
          <w:b w:val="false"/>
          <w:i w:val="false"/>
          <w:color w:val="000000"/>
          <w:sz w:val="28"/>
        </w:rPr>
        <w:t>
      ____________________________________________________________________.</w:t>
      </w:r>
    </w:p>
    <w:bookmarkEnd w:id="306"/>
    <w:bookmarkStart w:name="z349" w:id="307"/>
    <w:p>
      <w:pPr>
        <w:spacing w:after="0"/>
        <w:ind w:left="0"/>
        <w:jc w:val="both"/>
      </w:pPr>
      <w:r>
        <w:rPr>
          <w:rFonts w:ascii="Times New Roman"/>
          <w:b w:val="false"/>
          <w:i w:val="false"/>
          <w:color w:val="000000"/>
          <w:sz w:val="28"/>
        </w:rPr>
        <w:t>
      9. Алынған қорытындылар мен тұжырымдар:</w:t>
      </w:r>
    </w:p>
    <w:bookmarkEnd w:id="307"/>
    <w:bookmarkStart w:name="z350" w:id="308"/>
    <w:p>
      <w:pPr>
        <w:spacing w:after="0"/>
        <w:ind w:left="0"/>
        <w:jc w:val="both"/>
      </w:pPr>
      <w:r>
        <w:rPr>
          <w:rFonts w:ascii="Times New Roman"/>
          <w:b w:val="false"/>
          <w:i w:val="false"/>
          <w:color w:val="000000"/>
          <w:sz w:val="28"/>
        </w:rPr>
        <w:t>
      1) шығарылған сақтандыру/қайта сақтандыру шарттары және шығыс қайта сақтандыру</w:t>
      </w:r>
    </w:p>
    <w:bookmarkEnd w:id="308"/>
    <w:bookmarkStart w:name="z351" w:id="309"/>
    <w:p>
      <w:pPr>
        <w:spacing w:after="0"/>
        <w:ind w:left="0"/>
        <w:jc w:val="both"/>
      </w:pPr>
      <w:r>
        <w:rPr>
          <w:rFonts w:ascii="Times New Roman"/>
          <w:b w:val="false"/>
          <w:i w:val="false"/>
          <w:color w:val="000000"/>
          <w:sz w:val="28"/>
        </w:rPr>
        <w:t>
      шарттары бойынша сақтандыру міндеттемелері мен активтерінің актуарлық</w:t>
      </w:r>
    </w:p>
    <w:bookmarkEnd w:id="309"/>
    <w:bookmarkStart w:name="z352" w:id="310"/>
    <w:p>
      <w:pPr>
        <w:spacing w:after="0"/>
        <w:ind w:left="0"/>
        <w:jc w:val="both"/>
      </w:pPr>
      <w:r>
        <w:rPr>
          <w:rFonts w:ascii="Times New Roman"/>
          <w:b w:val="false"/>
          <w:i w:val="false"/>
          <w:color w:val="000000"/>
          <w:sz w:val="28"/>
        </w:rPr>
        <w:t>
      есептеулерінің нәтижелері;</w:t>
      </w:r>
    </w:p>
    <w:bookmarkEnd w:id="310"/>
    <w:bookmarkStart w:name="z353" w:id="311"/>
    <w:p>
      <w:pPr>
        <w:spacing w:after="0"/>
        <w:ind w:left="0"/>
        <w:jc w:val="both"/>
      </w:pPr>
      <w:r>
        <w:rPr>
          <w:rFonts w:ascii="Times New Roman"/>
          <w:b w:val="false"/>
          <w:i w:val="false"/>
          <w:color w:val="000000"/>
          <w:sz w:val="28"/>
        </w:rPr>
        <w:t>
      2) қамтудың қалған бөлігі бойынша міндеттемелерді және туындаған сақтандыру</w:t>
      </w:r>
    </w:p>
    <w:bookmarkEnd w:id="311"/>
    <w:bookmarkStart w:name="z354" w:id="312"/>
    <w:p>
      <w:pPr>
        <w:spacing w:after="0"/>
        <w:ind w:left="0"/>
        <w:jc w:val="both"/>
      </w:pPr>
      <w:r>
        <w:rPr>
          <w:rFonts w:ascii="Times New Roman"/>
          <w:b w:val="false"/>
          <w:i w:val="false"/>
          <w:color w:val="000000"/>
          <w:sz w:val="28"/>
        </w:rPr>
        <w:t>
      шығындары бойынша міндеттемелерді ашу; 3) қорытындылар мен тұжырымдар.</w:t>
      </w:r>
    </w:p>
    <w:bookmarkEnd w:id="312"/>
    <w:bookmarkStart w:name="z355" w:id="313"/>
    <w:p>
      <w:pPr>
        <w:spacing w:after="0"/>
        <w:ind w:left="0"/>
        <w:jc w:val="both"/>
      </w:pPr>
      <w:r>
        <w:rPr>
          <w:rFonts w:ascii="Times New Roman"/>
          <w:b w:val="false"/>
          <w:i w:val="false"/>
          <w:color w:val="000000"/>
          <w:sz w:val="28"/>
        </w:rPr>
        <w:t>
      10. Ұсынымдар (болмаған жағдайда "жоқ" деп көрсетіледі)</w:t>
      </w:r>
    </w:p>
    <w:bookmarkEnd w:id="313"/>
    <w:bookmarkStart w:name="z356" w:id="314"/>
    <w:p>
      <w:pPr>
        <w:spacing w:after="0"/>
        <w:ind w:left="0"/>
        <w:jc w:val="both"/>
      </w:pPr>
      <w:r>
        <w:rPr>
          <w:rFonts w:ascii="Times New Roman"/>
          <w:b w:val="false"/>
          <w:i w:val="false"/>
          <w:color w:val="000000"/>
          <w:sz w:val="28"/>
        </w:rPr>
        <w:t>
      ____________________________________________________________________.</w:t>
      </w:r>
    </w:p>
    <w:bookmarkEnd w:id="314"/>
    <w:bookmarkStart w:name="z357" w:id="315"/>
    <w:p>
      <w:pPr>
        <w:spacing w:after="0"/>
        <w:ind w:left="0"/>
        <w:jc w:val="both"/>
      </w:pPr>
      <w:r>
        <w:rPr>
          <w:rFonts w:ascii="Times New Roman"/>
          <w:b w:val="false"/>
          <w:i w:val="false"/>
          <w:color w:val="000000"/>
          <w:sz w:val="28"/>
        </w:rPr>
        <w:t>
      11. Актуарлық қорытындыны дайындау мерзімі және жасау орны</w:t>
      </w:r>
    </w:p>
    <w:bookmarkEnd w:id="315"/>
    <w:bookmarkStart w:name="z358" w:id="316"/>
    <w:p>
      <w:pPr>
        <w:spacing w:after="0"/>
        <w:ind w:left="0"/>
        <w:jc w:val="both"/>
      </w:pPr>
      <w:r>
        <w:rPr>
          <w:rFonts w:ascii="Times New Roman"/>
          <w:b w:val="false"/>
          <w:i w:val="false"/>
          <w:color w:val="000000"/>
          <w:sz w:val="28"/>
        </w:rPr>
        <w:t>
      ____________________________________________________________________.</w:t>
      </w:r>
    </w:p>
    <w:bookmarkEnd w:id="316"/>
    <w:bookmarkStart w:name="z359" w:id="317"/>
    <w:p>
      <w:pPr>
        <w:spacing w:after="0"/>
        <w:ind w:left="0"/>
        <w:jc w:val="both"/>
      </w:pPr>
      <w:r>
        <w:rPr>
          <w:rFonts w:ascii="Times New Roman"/>
          <w:b w:val="false"/>
          <w:i w:val="false"/>
          <w:color w:val="000000"/>
          <w:sz w:val="28"/>
        </w:rPr>
        <w:t>
      12. Қолы, күні және дана саны</w:t>
      </w:r>
    </w:p>
    <w:bookmarkEnd w:id="317"/>
    <w:bookmarkStart w:name="z360" w:id="318"/>
    <w:p>
      <w:pPr>
        <w:spacing w:after="0"/>
        <w:ind w:left="0"/>
        <w:jc w:val="both"/>
      </w:pPr>
      <w:r>
        <w:rPr>
          <w:rFonts w:ascii="Times New Roman"/>
          <w:b w:val="false"/>
          <w:i w:val="false"/>
          <w:color w:val="000000"/>
          <w:sz w:val="28"/>
        </w:rPr>
        <w:t>
      ____________________________________________________________________.</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4-қосымша</w:t>
            </w:r>
            <w:r>
              <w:br/>
            </w:r>
            <w:r>
              <w:rPr>
                <w:rFonts w:ascii="Times New Roman"/>
                <w:b w:val="false"/>
                <w:i w:val="false"/>
                <w:color w:val="000000"/>
                <w:sz w:val="20"/>
              </w:rPr>
              <w:t>Актуарийдің біліктілігін</w:t>
            </w:r>
            <w:r>
              <w:br/>
            </w:r>
            <w:r>
              <w:rPr>
                <w:rFonts w:ascii="Times New Roman"/>
                <w:b w:val="false"/>
                <w:i w:val="false"/>
                <w:color w:val="000000"/>
                <w:sz w:val="20"/>
              </w:rPr>
              <w:t>растауға қойылатын талаптарға</w:t>
            </w:r>
            <w:r>
              <w:br/>
            </w:r>
            <w:r>
              <w:rPr>
                <w:rFonts w:ascii="Times New Roman"/>
                <w:b w:val="false"/>
                <w:i w:val="false"/>
                <w:color w:val="000000"/>
                <w:sz w:val="20"/>
              </w:rPr>
              <w:t>1-қосымша</w:t>
            </w:r>
          </w:p>
        </w:tc>
      </w:tr>
    </w:tbl>
    <w:bookmarkStart w:name="z362" w:id="319"/>
    <w:p>
      <w:pPr>
        <w:spacing w:after="0"/>
        <w:ind w:left="0"/>
        <w:jc w:val="left"/>
      </w:pPr>
      <w:r>
        <w:rPr>
          <w:rFonts w:ascii="Times New Roman"/>
          <w:b/>
          <w:i w:val="false"/>
          <w:color w:val="000000"/>
        </w:rPr>
        <w:t xml:space="preserve"> Кәсіби даму бағдарламасы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басылымында актуарлық қызмет жөнінде мақала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басылымдарында актуарлық қызмет жөнінде мақала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актуарийлер конгресіне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 жөніндегі халықаралық конференцияға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жөніндегі халықаралық конференцияға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 жөніндегі республикалық конференцияға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жөніндегі республикалық конференцияға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 жөніндегі семинарға, шетелдердегі оқуға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жөніндегі семинарға, шетелдердегі оқуға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Актуарлық қызмет бойынша Қазақстан Республикасының аумағында немесе шетелде семинарға, вебинарға, шеберлік кластарға, онлайн оқытуларға қатысу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жөніндегі Қазақстан Республикасының аумағында немесе шетелде семинарға, вебинарға, шеберлік кластарға, онлайн оқытуларға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пәндер (семестрдегі) оқытушылық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 (Society of Actuaries (Сосайити оф Актуариес)) (USA), CAS (Casualty Actuarial Society (Кэжуалти Актуариал Сосайити)) (USA), Institute and Faculty of Actuaries (Институт оф Актуариес) (United Kindom), Actuaries Institute (Актуариал Институт) (Australia), Canadian Institute of Actuaries (Канэйдиан Институт оф Актуариес)(Canada), CFA (Chartered Financial Analyst (Чартеед Файнаншл Аналист)), FRM (Financial Risk Manager)( Файнаншл тәуекел менеджер) актуарлық емтихандардың бірін ойдағыдай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 мамандығы бойынша магистерлік диссертациялардың жетекшісі ретіндегі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Лектор ретінде Қазақстан Республикасының аумағында немесе шетелде семинарға, вебинарға, шеберлік кластарға, онлайн оқытуларға қатысу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актуарийлері бірлестігіне және (немесе) халықаралық актуарлық қауымдастықтың мүшесі болып табылатын ұйымға ерікті мүшелік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актуарийлерінің бірлестігімен расталған Қазақстанның актуарлық қызметін дамытуға қосқан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растаған Қазақстанның актуарлық және сақтандыру қызметін дамытуға қосқан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5-қосымша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штатында тұрған</w:t>
            </w:r>
            <w:r>
              <w:br/>
            </w:r>
            <w:r>
              <w:rPr>
                <w:rFonts w:ascii="Times New Roman"/>
                <w:b w:val="false"/>
                <w:i w:val="false"/>
                <w:color w:val="000000"/>
                <w:sz w:val="20"/>
              </w:rPr>
              <w:t>актуарийдің қызметін тексеру</w:t>
            </w:r>
            <w:r>
              <w:br/>
            </w:r>
            <w:r>
              <w:rPr>
                <w:rFonts w:ascii="Times New Roman"/>
                <w:b w:val="false"/>
                <w:i w:val="false"/>
                <w:color w:val="000000"/>
                <w:sz w:val="20"/>
              </w:rPr>
              <w:t>үшін тәуелсіз актуарийді тарту,</w:t>
            </w:r>
            <w:r>
              <w:br/>
            </w:r>
            <w:r>
              <w:rPr>
                <w:rFonts w:ascii="Times New Roman"/>
                <w:b w:val="false"/>
                <w:i w:val="false"/>
                <w:color w:val="000000"/>
                <w:sz w:val="20"/>
              </w:rPr>
              <w:t>тәуелсіз актуарийдің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штатында тұрған актуарий</w:t>
            </w:r>
            <w:r>
              <w:br/>
            </w:r>
            <w:r>
              <w:rPr>
                <w:rFonts w:ascii="Times New Roman"/>
                <w:b w:val="false"/>
                <w:i w:val="false"/>
                <w:color w:val="000000"/>
                <w:sz w:val="20"/>
              </w:rPr>
              <w:t>жүргізген есептеулердің</w:t>
            </w:r>
            <w:r>
              <w:br/>
            </w:r>
            <w:r>
              <w:rPr>
                <w:rFonts w:ascii="Times New Roman"/>
                <w:b w:val="false"/>
                <w:i w:val="false"/>
                <w:color w:val="000000"/>
                <w:sz w:val="20"/>
              </w:rPr>
              <w:t>шынайылығын тексеру</w:t>
            </w:r>
            <w:r>
              <w:br/>
            </w:r>
            <w:r>
              <w:rPr>
                <w:rFonts w:ascii="Times New Roman"/>
                <w:b w:val="false"/>
                <w:i w:val="false"/>
                <w:color w:val="000000"/>
                <w:sz w:val="20"/>
              </w:rPr>
              <w:t>нәтижелерін жіберу</w:t>
            </w:r>
            <w:r>
              <w:br/>
            </w:r>
            <w:r>
              <w:rPr>
                <w:rFonts w:ascii="Times New Roman"/>
                <w:b w:val="false"/>
                <w:i w:val="false"/>
                <w:color w:val="000000"/>
                <w:sz w:val="20"/>
              </w:rPr>
              <w:t>қағидаларына және мерзімдеріне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64" w:id="320"/>
    <w:p>
      <w:pPr>
        <w:spacing w:after="0"/>
        <w:ind w:left="0"/>
        <w:jc w:val="left"/>
      </w:pPr>
      <w:r>
        <w:rPr>
          <w:rFonts w:ascii="Times New Roman"/>
          <w:b/>
          <w:i w:val="false"/>
          <w:color w:val="000000"/>
        </w:rPr>
        <w:t xml:space="preserve"> Тәуелсіз актуарийдің сақтандыру резервтерінің есебіне актуарлық қорытындысы</w:t>
      </w:r>
    </w:p>
    <w:bookmarkEnd w:id="320"/>
    <w:bookmarkStart w:name="z365" w:id="321"/>
    <w:p>
      <w:pPr>
        <w:spacing w:after="0"/>
        <w:ind w:left="0"/>
        <w:jc w:val="both"/>
      </w:pPr>
      <w:r>
        <w:rPr>
          <w:rFonts w:ascii="Times New Roman"/>
          <w:b w:val="false"/>
          <w:i w:val="false"/>
          <w:color w:val="000000"/>
          <w:sz w:val="28"/>
        </w:rPr>
        <w:t>
      1. Актуарлық бағалау ___________________ жағдай бойынша жүргізілді.</w:t>
      </w:r>
    </w:p>
    <w:bookmarkEnd w:id="321"/>
    <w:bookmarkStart w:name="z366" w:id="322"/>
    <w:p>
      <w:pPr>
        <w:spacing w:after="0"/>
        <w:ind w:left="0"/>
        <w:jc w:val="both"/>
      </w:pPr>
      <w:r>
        <w:rPr>
          <w:rFonts w:ascii="Times New Roman"/>
          <w:b w:val="false"/>
          <w:i w:val="false"/>
          <w:color w:val="000000"/>
          <w:sz w:val="28"/>
        </w:rPr>
        <w:t>
      2. Актуарлық қорытынды жасау мақсаты __________________________</w:t>
      </w:r>
    </w:p>
    <w:bookmarkEnd w:id="322"/>
    <w:bookmarkStart w:name="z367" w:id="323"/>
    <w:p>
      <w:pPr>
        <w:spacing w:after="0"/>
        <w:ind w:left="0"/>
        <w:jc w:val="both"/>
      </w:pPr>
      <w:r>
        <w:rPr>
          <w:rFonts w:ascii="Times New Roman"/>
          <w:b w:val="false"/>
          <w:i w:val="false"/>
          <w:color w:val="000000"/>
          <w:sz w:val="28"/>
        </w:rPr>
        <w:t>
      ____________________________________________________________________.</w:t>
      </w:r>
    </w:p>
    <w:bookmarkEnd w:id="323"/>
    <w:bookmarkStart w:name="z368" w:id="324"/>
    <w:p>
      <w:pPr>
        <w:spacing w:after="0"/>
        <w:ind w:left="0"/>
        <w:jc w:val="both"/>
      </w:pPr>
      <w:r>
        <w:rPr>
          <w:rFonts w:ascii="Times New Roman"/>
          <w:b w:val="false"/>
          <w:i w:val="false"/>
          <w:color w:val="000000"/>
          <w:sz w:val="28"/>
        </w:rPr>
        <w:t>
      3. Сақтандыру (қайта сақтандыру) ұйымы туралы деректер:</w:t>
      </w:r>
    </w:p>
    <w:bookmarkEnd w:id="324"/>
    <w:bookmarkStart w:name="z369" w:id="325"/>
    <w:p>
      <w:pPr>
        <w:spacing w:after="0"/>
        <w:ind w:left="0"/>
        <w:jc w:val="both"/>
      </w:pPr>
      <w:r>
        <w:rPr>
          <w:rFonts w:ascii="Times New Roman"/>
          <w:b w:val="false"/>
          <w:i w:val="false"/>
          <w:color w:val="000000"/>
          <w:sz w:val="28"/>
        </w:rPr>
        <w:t>
      1) толық атауы___________________________________________</w:t>
      </w:r>
    </w:p>
    <w:bookmarkEnd w:id="325"/>
    <w:bookmarkStart w:name="z370" w:id="326"/>
    <w:p>
      <w:pPr>
        <w:spacing w:after="0"/>
        <w:ind w:left="0"/>
        <w:jc w:val="both"/>
      </w:pPr>
      <w:r>
        <w:rPr>
          <w:rFonts w:ascii="Times New Roman"/>
          <w:b w:val="false"/>
          <w:i w:val="false"/>
          <w:color w:val="000000"/>
          <w:sz w:val="28"/>
        </w:rPr>
        <w:t>
      ____________________________________________________________________;</w:t>
      </w:r>
    </w:p>
    <w:bookmarkEnd w:id="326"/>
    <w:bookmarkStart w:name="z371" w:id="327"/>
    <w:p>
      <w:pPr>
        <w:spacing w:after="0"/>
        <w:ind w:left="0"/>
        <w:jc w:val="both"/>
      </w:pPr>
      <w:r>
        <w:rPr>
          <w:rFonts w:ascii="Times New Roman"/>
          <w:b w:val="false"/>
          <w:i w:val="false"/>
          <w:color w:val="000000"/>
          <w:sz w:val="28"/>
        </w:rPr>
        <w:t>
      2) орналасқан жері және банктік деректемелері _________________________</w:t>
      </w:r>
    </w:p>
    <w:bookmarkEnd w:id="327"/>
    <w:bookmarkStart w:name="z372" w:id="328"/>
    <w:p>
      <w:pPr>
        <w:spacing w:after="0"/>
        <w:ind w:left="0"/>
        <w:jc w:val="both"/>
      </w:pPr>
      <w:r>
        <w:rPr>
          <w:rFonts w:ascii="Times New Roman"/>
          <w:b w:val="false"/>
          <w:i w:val="false"/>
          <w:color w:val="000000"/>
          <w:sz w:val="28"/>
        </w:rPr>
        <w:t>
      ____________________________________________________________________;</w:t>
      </w:r>
    </w:p>
    <w:bookmarkEnd w:id="328"/>
    <w:bookmarkStart w:name="z373" w:id="329"/>
    <w:p>
      <w:pPr>
        <w:spacing w:after="0"/>
        <w:ind w:left="0"/>
        <w:jc w:val="both"/>
      </w:pPr>
      <w:r>
        <w:rPr>
          <w:rFonts w:ascii="Times New Roman"/>
          <w:b w:val="false"/>
          <w:i w:val="false"/>
          <w:color w:val="000000"/>
          <w:sz w:val="28"/>
        </w:rPr>
        <w:t>
      3) мемлекеттік тіркеу күні және нөмірі _________________________</w:t>
      </w:r>
    </w:p>
    <w:bookmarkEnd w:id="329"/>
    <w:bookmarkStart w:name="z374" w:id="330"/>
    <w:p>
      <w:pPr>
        <w:spacing w:after="0"/>
        <w:ind w:left="0"/>
        <w:jc w:val="both"/>
      </w:pPr>
      <w:r>
        <w:rPr>
          <w:rFonts w:ascii="Times New Roman"/>
          <w:b w:val="false"/>
          <w:i w:val="false"/>
          <w:color w:val="000000"/>
          <w:sz w:val="28"/>
        </w:rPr>
        <w:t>
      ____________________________________________________________________;</w:t>
      </w:r>
    </w:p>
    <w:bookmarkEnd w:id="330"/>
    <w:bookmarkStart w:name="z375" w:id="331"/>
    <w:p>
      <w:pPr>
        <w:spacing w:after="0"/>
        <w:ind w:left="0"/>
        <w:jc w:val="both"/>
      </w:pPr>
      <w:r>
        <w:rPr>
          <w:rFonts w:ascii="Times New Roman"/>
          <w:b w:val="false"/>
          <w:i w:val="false"/>
          <w:color w:val="000000"/>
          <w:sz w:val="28"/>
        </w:rPr>
        <w:t>
      4) cақтандыру (қайта сақтандыру) қызметін жүзеге асыру құқығына лицензия</w:t>
      </w:r>
    </w:p>
    <w:bookmarkEnd w:id="331"/>
    <w:bookmarkStart w:name="z376" w:id="332"/>
    <w:p>
      <w:pPr>
        <w:spacing w:after="0"/>
        <w:ind w:left="0"/>
        <w:jc w:val="both"/>
      </w:pPr>
      <w:r>
        <w:rPr>
          <w:rFonts w:ascii="Times New Roman"/>
          <w:b w:val="false"/>
          <w:i w:val="false"/>
          <w:color w:val="000000"/>
          <w:sz w:val="28"/>
        </w:rPr>
        <w:t>
      ____________________________________________________________________</w:t>
      </w:r>
    </w:p>
    <w:bookmarkEnd w:id="332"/>
    <w:bookmarkStart w:name="z377" w:id="333"/>
    <w:p>
      <w:pPr>
        <w:spacing w:after="0"/>
        <w:ind w:left="0"/>
        <w:jc w:val="both"/>
      </w:pPr>
      <w:r>
        <w:rPr>
          <w:rFonts w:ascii="Times New Roman"/>
          <w:b w:val="false"/>
          <w:i w:val="false"/>
          <w:color w:val="000000"/>
          <w:sz w:val="28"/>
        </w:rPr>
        <w:t>
      ____________________________________________________________________.</w:t>
      </w:r>
    </w:p>
    <w:bookmarkEnd w:id="333"/>
    <w:bookmarkStart w:name="z378" w:id="334"/>
    <w:p>
      <w:pPr>
        <w:spacing w:after="0"/>
        <w:ind w:left="0"/>
        <w:jc w:val="both"/>
      </w:pPr>
      <w:r>
        <w:rPr>
          <w:rFonts w:ascii="Times New Roman"/>
          <w:b w:val="false"/>
          <w:i w:val="false"/>
          <w:color w:val="000000"/>
          <w:sz w:val="28"/>
        </w:rPr>
        <w:t>
      (нөмірі және берген күні)</w:t>
      </w:r>
    </w:p>
    <w:bookmarkEnd w:id="334"/>
    <w:bookmarkStart w:name="z379" w:id="335"/>
    <w:p>
      <w:pPr>
        <w:spacing w:after="0"/>
        <w:ind w:left="0"/>
        <w:jc w:val="both"/>
      </w:pPr>
      <w:r>
        <w:rPr>
          <w:rFonts w:ascii="Times New Roman"/>
          <w:b w:val="false"/>
          <w:i w:val="false"/>
          <w:color w:val="000000"/>
          <w:sz w:val="28"/>
        </w:rPr>
        <w:t>
      4. Тәуелсіз актуарий туралы деректер:</w:t>
      </w:r>
    </w:p>
    <w:bookmarkEnd w:id="335"/>
    <w:bookmarkStart w:name="z380" w:id="336"/>
    <w:p>
      <w:pPr>
        <w:spacing w:after="0"/>
        <w:ind w:left="0"/>
        <w:jc w:val="both"/>
      </w:pPr>
      <w:r>
        <w:rPr>
          <w:rFonts w:ascii="Times New Roman"/>
          <w:b w:val="false"/>
          <w:i w:val="false"/>
          <w:color w:val="000000"/>
          <w:sz w:val="28"/>
        </w:rPr>
        <w:t>
      1) тегі, аты, әкесінің аты (ол болған кезде) _________________________</w:t>
      </w:r>
    </w:p>
    <w:bookmarkEnd w:id="336"/>
    <w:bookmarkStart w:name="z381" w:id="337"/>
    <w:p>
      <w:pPr>
        <w:spacing w:after="0"/>
        <w:ind w:left="0"/>
        <w:jc w:val="both"/>
      </w:pPr>
      <w:r>
        <w:rPr>
          <w:rFonts w:ascii="Times New Roman"/>
          <w:b w:val="false"/>
          <w:i w:val="false"/>
          <w:color w:val="000000"/>
          <w:sz w:val="28"/>
        </w:rPr>
        <w:t>
      ____________________________________________________________________;</w:t>
      </w:r>
    </w:p>
    <w:bookmarkEnd w:id="337"/>
    <w:bookmarkStart w:name="z382" w:id="338"/>
    <w:p>
      <w:pPr>
        <w:spacing w:after="0"/>
        <w:ind w:left="0"/>
        <w:jc w:val="both"/>
      </w:pPr>
      <w:r>
        <w:rPr>
          <w:rFonts w:ascii="Times New Roman"/>
          <w:b w:val="false"/>
          <w:i w:val="false"/>
          <w:color w:val="000000"/>
          <w:sz w:val="28"/>
        </w:rPr>
        <w:t>
      2) тұрғылықты жері (орналасқан орны) ____________________________</w:t>
      </w:r>
    </w:p>
    <w:bookmarkEnd w:id="338"/>
    <w:bookmarkStart w:name="z383" w:id="339"/>
    <w:p>
      <w:pPr>
        <w:spacing w:after="0"/>
        <w:ind w:left="0"/>
        <w:jc w:val="both"/>
      </w:pPr>
      <w:r>
        <w:rPr>
          <w:rFonts w:ascii="Times New Roman"/>
          <w:b w:val="false"/>
          <w:i w:val="false"/>
          <w:color w:val="000000"/>
          <w:sz w:val="28"/>
        </w:rPr>
        <w:t>
      ____________________________________________________________________;</w:t>
      </w:r>
    </w:p>
    <w:bookmarkEnd w:id="339"/>
    <w:bookmarkStart w:name="z384" w:id="340"/>
    <w:p>
      <w:pPr>
        <w:spacing w:after="0"/>
        <w:ind w:left="0"/>
        <w:jc w:val="both"/>
      </w:pPr>
      <w:r>
        <w:rPr>
          <w:rFonts w:ascii="Times New Roman"/>
          <w:b w:val="false"/>
          <w:i w:val="false"/>
          <w:color w:val="000000"/>
          <w:sz w:val="28"/>
        </w:rPr>
        <w:t>
      3) актуарлық қызметті жүзеге асыруға арналған лицензия</w:t>
      </w:r>
    </w:p>
    <w:bookmarkEnd w:id="340"/>
    <w:bookmarkStart w:name="z385" w:id="341"/>
    <w:p>
      <w:pPr>
        <w:spacing w:after="0"/>
        <w:ind w:left="0"/>
        <w:jc w:val="both"/>
      </w:pPr>
      <w:r>
        <w:rPr>
          <w:rFonts w:ascii="Times New Roman"/>
          <w:b w:val="false"/>
          <w:i w:val="false"/>
          <w:color w:val="000000"/>
          <w:sz w:val="28"/>
        </w:rPr>
        <w:t>
      ____________________________________________________________________.</w:t>
      </w:r>
    </w:p>
    <w:bookmarkEnd w:id="341"/>
    <w:bookmarkStart w:name="z386" w:id="342"/>
    <w:p>
      <w:pPr>
        <w:spacing w:after="0"/>
        <w:ind w:left="0"/>
        <w:jc w:val="both"/>
      </w:pPr>
      <w:r>
        <w:rPr>
          <w:rFonts w:ascii="Times New Roman"/>
          <w:b w:val="false"/>
          <w:i w:val="false"/>
          <w:color w:val="000000"/>
          <w:sz w:val="28"/>
        </w:rPr>
        <w:t>
      (нөмірі және берген күні)</w:t>
      </w:r>
    </w:p>
    <w:bookmarkEnd w:id="342"/>
    <w:bookmarkStart w:name="z387" w:id="343"/>
    <w:p>
      <w:pPr>
        <w:spacing w:after="0"/>
        <w:ind w:left="0"/>
        <w:jc w:val="both"/>
      </w:pPr>
      <w:r>
        <w:rPr>
          <w:rFonts w:ascii="Times New Roman"/>
          <w:b w:val="false"/>
          <w:i w:val="false"/>
          <w:color w:val="000000"/>
          <w:sz w:val="28"/>
        </w:rPr>
        <w:t>
      5. Актуарлық бағалау жүргізуге тапсырыс беруші ___________________________</w:t>
      </w:r>
    </w:p>
    <w:bookmarkEnd w:id="343"/>
    <w:bookmarkStart w:name="z388" w:id="344"/>
    <w:p>
      <w:pPr>
        <w:spacing w:after="0"/>
        <w:ind w:left="0"/>
        <w:jc w:val="both"/>
      </w:pPr>
      <w:r>
        <w:rPr>
          <w:rFonts w:ascii="Times New Roman"/>
          <w:b w:val="false"/>
          <w:i w:val="false"/>
          <w:color w:val="000000"/>
          <w:sz w:val="28"/>
        </w:rPr>
        <w:t>
      ____________________________________________________________________.</w:t>
      </w:r>
    </w:p>
    <w:bookmarkEnd w:id="344"/>
    <w:bookmarkStart w:name="z389" w:id="345"/>
    <w:p>
      <w:pPr>
        <w:spacing w:after="0"/>
        <w:ind w:left="0"/>
        <w:jc w:val="both"/>
      </w:pPr>
      <w:r>
        <w:rPr>
          <w:rFonts w:ascii="Times New Roman"/>
          <w:b w:val="false"/>
          <w:i w:val="false"/>
          <w:color w:val="000000"/>
          <w:sz w:val="28"/>
        </w:rPr>
        <w:t>
      6. Бағалау түрі (міндетті, бастама бойынша) ________________________</w:t>
      </w:r>
    </w:p>
    <w:bookmarkEnd w:id="345"/>
    <w:bookmarkStart w:name="z390" w:id="346"/>
    <w:p>
      <w:pPr>
        <w:spacing w:after="0"/>
        <w:ind w:left="0"/>
        <w:jc w:val="both"/>
      </w:pPr>
      <w:r>
        <w:rPr>
          <w:rFonts w:ascii="Times New Roman"/>
          <w:b w:val="false"/>
          <w:i w:val="false"/>
          <w:color w:val="000000"/>
          <w:sz w:val="28"/>
        </w:rPr>
        <w:t>
      ____________________________________________________________________.</w:t>
      </w:r>
    </w:p>
    <w:bookmarkEnd w:id="346"/>
    <w:bookmarkStart w:name="z391" w:id="347"/>
    <w:p>
      <w:pPr>
        <w:spacing w:after="0"/>
        <w:ind w:left="0"/>
        <w:jc w:val="both"/>
      </w:pPr>
      <w:r>
        <w:rPr>
          <w:rFonts w:ascii="Times New Roman"/>
          <w:b w:val="false"/>
          <w:i w:val="false"/>
          <w:color w:val="000000"/>
          <w:sz w:val="28"/>
        </w:rPr>
        <w:t>
      7. Актуарлық есептеулерді дайындау негіздемесі _________________________</w:t>
      </w:r>
    </w:p>
    <w:bookmarkEnd w:id="347"/>
    <w:bookmarkStart w:name="z392" w:id="348"/>
    <w:p>
      <w:pPr>
        <w:spacing w:after="0"/>
        <w:ind w:left="0"/>
        <w:jc w:val="both"/>
      </w:pPr>
      <w:r>
        <w:rPr>
          <w:rFonts w:ascii="Times New Roman"/>
          <w:b w:val="false"/>
          <w:i w:val="false"/>
          <w:color w:val="000000"/>
          <w:sz w:val="28"/>
        </w:rPr>
        <w:t>
      ____________________________________________________________________</w:t>
      </w:r>
    </w:p>
    <w:bookmarkEnd w:id="348"/>
    <w:bookmarkStart w:name="z393" w:id="349"/>
    <w:p>
      <w:pPr>
        <w:spacing w:after="0"/>
        <w:ind w:left="0"/>
        <w:jc w:val="both"/>
      </w:pPr>
      <w:r>
        <w:rPr>
          <w:rFonts w:ascii="Times New Roman"/>
          <w:b w:val="false"/>
          <w:i w:val="false"/>
          <w:color w:val="000000"/>
          <w:sz w:val="28"/>
        </w:rPr>
        <w:t>
      ____________________________________________________________________.</w:t>
      </w:r>
    </w:p>
    <w:bookmarkEnd w:id="349"/>
    <w:bookmarkStart w:name="z394" w:id="350"/>
    <w:p>
      <w:pPr>
        <w:spacing w:after="0"/>
        <w:ind w:left="0"/>
        <w:jc w:val="both"/>
      </w:pPr>
      <w:r>
        <w:rPr>
          <w:rFonts w:ascii="Times New Roman"/>
          <w:b w:val="false"/>
          <w:i w:val="false"/>
          <w:color w:val="000000"/>
          <w:sz w:val="28"/>
        </w:rPr>
        <w:t>
      (шарт, шарттың нөмірі және жасалған күні)</w:t>
      </w:r>
    </w:p>
    <w:bookmarkEnd w:id="350"/>
    <w:bookmarkStart w:name="z395" w:id="351"/>
    <w:p>
      <w:pPr>
        <w:spacing w:after="0"/>
        <w:ind w:left="0"/>
        <w:jc w:val="both"/>
      </w:pPr>
      <w:r>
        <w:rPr>
          <w:rFonts w:ascii="Times New Roman"/>
          <w:b w:val="false"/>
          <w:i w:val="false"/>
          <w:color w:val="000000"/>
          <w:sz w:val="28"/>
        </w:rPr>
        <w:t>
      8. Сақтандыру (қайта сақтандыру) ұйымы ұсынған құжаттардың (мәліметтердің)</w:t>
      </w:r>
    </w:p>
    <w:bookmarkEnd w:id="351"/>
    <w:bookmarkStart w:name="z396" w:id="352"/>
    <w:p>
      <w:pPr>
        <w:spacing w:after="0"/>
        <w:ind w:left="0"/>
        <w:jc w:val="both"/>
      </w:pPr>
      <w:r>
        <w:rPr>
          <w:rFonts w:ascii="Times New Roman"/>
          <w:b w:val="false"/>
          <w:i w:val="false"/>
          <w:color w:val="000000"/>
          <w:sz w:val="28"/>
        </w:rPr>
        <w:t>
      тізбесі) ___________________________________________________________________</w:t>
      </w:r>
    </w:p>
    <w:bookmarkEnd w:id="352"/>
    <w:bookmarkStart w:name="z397" w:id="353"/>
    <w:p>
      <w:pPr>
        <w:spacing w:after="0"/>
        <w:ind w:left="0"/>
        <w:jc w:val="both"/>
      </w:pPr>
      <w:r>
        <w:rPr>
          <w:rFonts w:ascii="Times New Roman"/>
          <w:b w:val="false"/>
          <w:i w:val="false"/>
          <w:color w:val="000000"/>
          <w:sz w:val="28"/>
        </w:rPr>
        <w:t>
      ____________________________________________________________________</w:t>
      </w:r>
    </w:p>
    <w:bookmarkEnd w:id="353"/>
    <w:bookmarkStart w:name="z398" w:id="354"/>
    <w:p>
      <w:pPr>
        <w:spacing w:after="0"/>
        <w:ind w:left="0"/>
        <w:jc w:val="both"/>
      </w:pPr>
      <w:r>
        <w:rPr>
          <w:rFonts w:ascii="Times New Roman"/>
          <w:b w:val="false"/>
          <w:i w:val="false"/>
          <w:color w:val="000000"/>
          <w:sz w:val="28"/>
        </w:rPr>
        <w:t>
      ____________________________________________________________________.</w:t>
      </w:r>
    </w:p>
    <w:bookmarkEnd w:id="354"/>
    <w:bookmarkStart w:name="z399" w:id="355"/>
    <w:p>
      <w:pPr>
        <w:spacing w:after="0"/>
        <w:ind w:left="0"/>
        <w:jc w:val="both"/>
      </w:pPr>
      <w:r>
        <w:rPr>
          <w:rFonts w:ascii="Times New Roman"/>
          <w:b w:val="false"/>
          <w:i w:val="false"/>
          <w:color w:val="000000"/>
          <w:sz w:val="28"/>
        </w:rPr>
        <w:t>
      9. Актуарий пайдаланған басқа да материалдар мен деректер (олардың дереккөздері</w:t>
      </w:r>
    </w:p>
    <w:bookmarkEnd w:id="355"/>
    <w:bookmarkStart w:name="z400" w:id="356"/>
    <w:p>
      <w:pPr>
        <w:spacing w:after="0"/>
        <w:ind w:left="0"/>
        <w:jc w:val="both"/>
      </w:pPr>
      <w:r>
        <w:rPr>
          <w:rFonts w:ascii="Times New Roman"/>
          <w:b w:val="false"/>
          <w:i w:val="false"/>
          <w:color w:val="000000"/>
          <w:sz w:val="28"/>
        </w:rPr>
        <w:t>
      және (немесе) алынған орны)</w:t>
      </w:r>
    </w:p>
    <w:bookmarkEnd w:id="356"/>
    <w:bookmarkStart w:name="z401" w:id="357"/>
    <w:p>
      <w:pPr>
        <w:spacing w:after="0"/>
        <w:ind w:left="0"/>
        <w:jc w:val="both"/>
      </w:pPr>
      <w:r>
        <w:rPr>
          <w:rFonts w:ascii="Times New Roman"/>
          <w:b w:val="false"/>
          <w:i w:val="false"/>
          <w:color w:val="000000"/>
          <w:sz w:val="28"/>
        </w:rPr>
        <w:t>
      ____________________________________________________________________</w:t>
      </w:r>
    </w:p>
    <w:bookmarkEnd w:id="357"/>
    <w:bookmarkStart w:name="z402" w:id="358"/>
    <w:p>
      <w:pPr>
        <w:spacing w:after="0"/>
        <w:ind w:left="0"/>
        <w:jc w:val="both"/>
      </w:pPr>
      <w:r>
        <w:rPr>
          <w:rFonts w:ascii="Times New Roman"/>
          <w:b w:val="false"/>
          <w:i w:val="false"/>
          <w:color w:val="000000"/>
          <w:sz w:val="28"/>
        </w:rPr>
        <w:t>
      ____________________________________________________________________.</w:t>
      </w:r>
    </w:p>
    <w:bookmarkEnd w:id="358"/>
    <w:bookmarkStart w:name="z403" w:id="359"/>
    <w:p>
      <w:pPr>
        <w:spacing w:after="0"/>
        <w:ind w:left="0"/>
        <w:jc w:val="both"/>
      </w:pPr>
      <w:r>
        <w:rPr>
          <w:rFonts w:ascii="Times New Roman"/>
          <w:b w:val="false"/>
          <w:i w:val="false"/>
          <w:color w:val="000000"/>
          <w:sz w:val="28"/>
        </w:rPr>
        <w:t>
      10. Актуарлық зерттеудің мәні (міндеттер тізбесі)</w:t>
      </w:r>
    </w:p>
    <w:bookmarkEnd w:id="359"/>
    <w:bookmarkStart w:name="z404" w:id="360"/>
    <w:p>
      <w:pPr>
        <w:spacing w:after="0"/>
        <w:ind w:left="0"/>
        <w:jc w:val="both"/>
      </w:pPr>
      <w:r>
        <w:rPr>
          <w:rFonts w:ascii="Times New Roman"/>
          <w:b w:val="false"/>
          <w:i w:val="false"/>
          <w:color w:val="000000"/>
          <w:sz w:val="28"/>
        </w:rPr>
        <w:t>
      ____________________________________________________________________</w:t>
      </w:r>
    </w:p>
    <w:bookmarkEnd w:id="360"/>
    <w:bookmarkStart w:name="z405" w:id="361"/>
    <w:p>
      <w:pPr>
        <w:spacing w:after="0"/>
        <w:ind w:left="0"/>
        <w:jc w:val="both"/>
      </w:pPr>
      <w:r>
        <w:rPr>
          <w:rFonts w:ascii="Times New Roman"/>
          <w:b w:val="false"/>
          <w:i w:val="false"/>
          <w:color w:val="000000"/>
          <w:sz w:val="28"/>
        </w:rPr>
        <w:t>
      ____________________________________________________________________.</w:t>
      </w:r>
    </w:p>
    <w:bookmarkEnd w:id="361"/>
    <w:bookmarkStart w:name="z406" w:id="362"/>
    <w:p>
      <w:pPr>
        <w:spacing w:after="0"/>
        <w:ind w:left="0"/>
        <w:jc w:val="both"/>
      </w:pPr>
      <w:r>
        <w:rPr>
          <w:rFonts w:ascii="Times New Roman"/>
          <w:b w:val="false"/>
          <w:i w:val="false"/>
          <w:color w:val="000000"/>
          <w:sz w:val="28"/>
        </w:rPr>
        <w:t>
      11. Тәуелсіз актуарий сақтандыру резервтерін және қайта сақтандырушының</w:t>
      </w:r>
    </w:p>
    <w:bookmarkEnd w:id="362"/>
    <w:bookmarkStart w:name="z407" w:id="363"/>
    <w:p>
      <w:pPr>
        <w:spacing w:after="0"/>
        <w:ind w:left="0"/>
        <w:jc w:val="both"/>
      </w:pPr>
      <w:r>
        <w:rPr>
          <w:rFonts w:ascii="Times New Roman"/>
          <w:b w:val="false"/>
          <w:i w:val="false"/>
          <w:color w:val="000000"/>
          <w:sz w:val="28"/>
        </w:rPr>
        <w:t>
      сақтандыру резервтеріндегі үлесін есептеу кезінде пайдаланған әдістеме:</w:t>
      </w:r>
    </w:p>
    <w:bookmarkEnd w:id="363"/>
    <w:bookmarkStart w:name="z408" w:id="364"/>
    <w:p>
      <w:pPr>
        <w:spacing w:after="0"/>
        <w:ind w:left="0"/>
        <w:jc w:val="both"/>
      </w:pPr>
      <w:r>
        <w:rPr>
          <w:rFonts w:ascii="Times New Roman"/>
          <w:b w:val="false"/>
          <w:i w:val="false"/>
          <w:color w:val="000000"/>
          <w:sz w:val="28"/>
        </w:rPr>
        <w:t>
      1) тәуелсіз актуарий сақтандыру резервтерін және қайта сақтандырушының сақтандыру</w:t>
      </w:r>
    </w:p>
    <w:bookmarkEnd w:id="364"/>
    <w:bookmarkStart w:name="z409" w:id="365"/>
    <w:p>
      <w:pPr>
        <w:spacing w:after="0"/>
        <w:ind w:left="0"/>
        <w:jc w:val="both"/>
      </w:pPr>
      <w:r>
        <w:rPr>
          <w:rFonts w:ascii="Times New Roman"/>
          <w:b w:val="false"/>
          <w:i w:val="false"/>
          <w:color w:val="000000"/>
          <w:sz w:val="28"/>
        </w:rPr>
        <w:t>
      резервтеріндегі үлесін есептеу кезінде пайдаланған есеп айырысу әдістемесі, оның</w:t>
      </w:r>
    </w:p>
    <w:bookmarkEnd w:id="365"/>
    <w:bookmarkStart w:name="z410" w:id="366"/>
    <w:p>
      <w:pPr>
        <w:spacing w:after="0"/>
        <w:ind w:left="0"/>
        <w:jc w:val="both"/>
      </w:pPr>
      <w:r>
        <w:rPr>
          <w:rFonts w:ascii="Times New Roman"/>
          <w:b w:val="false"/>
          <w:i w:val="false"/>
          <w:color w:val="000000"/>
          <w:sz w:val="28"/>
        </w:rPr>
        <w:t>
      ішінде сипаттамасы, негіздемесі, жорамалдары мен болжамдары. "Өмірді сақтандыру"</w:t>
      </w:r>
    </w:p>
    <w:bookmarkEnd w:id="366"/>
    <w:bookmarkStart w:name="z411" w:id="367"/>
    <w:p>
      <w:pPr>
        <w:spacing w:after="0"/>
        <w:ind w:left="0"/>
        <w:jc w:val="both"/>
      </w:pPr>
      <w:r>
        <w:rPr>
          <w:rFonts w:ascii="Times New Roman"/>
          <w:b w:val="false"/>
          <w:i w:val="false"/>
          <w:color w:val="000000"/>
          <w:sz w:val="28"/>
        </w:rPr>
        <w:t>
      саласы бойынша актуарлық бағалау жүргізген жағдайда сақтандыру түрлері бойынша</w:t>
      </w:r>
    </w:p>
    <w:bookmarkEnd w:id="367"/>
    <w:bookmarkStart w:name="z412" w:id="368"/>
    <w:p>
      <w:pPr>
        <w:spacing w:after="0"/>
        <w:ind w:left="0"/>
        <w:jc w:val="both"/>
      </w:pPr>
      <w:r>
        <w:rPr>
          <w:rFonts w:ascii="Times New Roman"/>
          <w:b w:val="false"/>
          <w:i w:val="false"/>
          <w:color w:val="000000"/>
          <w:sz w:val="28"/>
        </w:rPr>
        <w:t>
      резервтік және тарифтік базистердің өлшемдері көрсетіледі</w:t>
      </w:r>
    </w:p>
    <w:bookmarkEnd w:id="368"/>
    <w:bookmarkStart w:name="z413" w:id="369"/>
    <w:p>
      <w:pPr>
        <w:spacing w:after="0"/>
        <w:ind w:left="0"/>
        <w:jc w:val="both"/>
      </w:pPr>
      <w:r>
        <w:rPr>
          <w:rFonts w:ascii="Times New Roman"/>
          <w:b w:val="false"/>
          <w:i w:val="false"/>
          <w:color w:val="000000"/>
          <w:sz w:val="28"/>
        </w:rPr>
        <w:t>
      ____________________________________________________________________;</w:t>
      </w:r>
    </w:p>
    <w:bookmarkEnd w:id="369"/>
    <w:bookmarkStart w:name="z414" w:id="370"/>
    <w:p>
      <w:pPr>
        <w:spacing w:after="0"/>
        <w:ind w:left="0"/>
        <w:jc w:val="both"/>
      </w:pPr>
      <w:r>
        <w:rPr>
          <w:rFonts w:ascii="Times New Roman"/>
          <w:b w:val="false"/>
          <w:i w:val="false"/>
          <w:color w:val="000000"/>
          <w:sz w:val="28"/>
        </w:rPr>
        <w:t>
      2) тәуелсіз актуарийдің актуарлық есеп айырысуларда пайдаланған статистикалық</w:t>
      </w:r>
    </w:p>
    <w:bookmarkEnd w:id="370"/>
    <w:bookmarkStart w:name="z415" w:id="371"/>
    <w:p>
      <w:pPr>
        <w:spacing w:after="0"/>
        <w:ind w:left="0"/>
        <w:jc w:val="both"/>
      </w:pPr>
      <w:r>
        <w:rPr>
          <w:rFonts w:ascii="Times New Roman"/>
          <w:b w:val="false"/>
          <w:i w:val="false"/>
          <w:color w:val="000000"/>
          <w:sz w:val="28"/>
        </w:rPr>
        <w:t>
      және өзге де деректері</w:t>
      </w:r>
    </w:p>
    <w:bookmarkEnd w:id="371"/>
    <w:bookmarkStart w:name="z416" w:id="372"/>
    <w:p>
      <w:pPr>
        <w:spacing w:after="0"/>
        <w:ind w:left="0"/>
        <w:jc w:val="both"/>
      </w:pPr>
      <w:r>
        <w:rPr>
          <w:rFonts w:ascii="Times New Roman"/>
          <w:b w:val="false"/>
          <w:i w:val="false"/>
          <w:color w:val="000000"/>
          <w:sz w:val="28"/>
        </w:rPr>
        <w:t>
      ____________________________________________________________________</w:t>
      </w:r>
    </w:p>
    <w:bookmarkEnd w:id="372"/>
    <w:bookmarkStart w:name="z417" w:id="373"/>
    <w:p>
      <w:pPr>
        <w:spacing w:after="0"/>
        <w:ind w:left="0"/>
        <w:jc w:val="both"/>
      </w:pPr>
      <w:r>
        <w:rPr>
          <w:rFonts w:ascii="Times New Roman"/>
          <w:b w:val="false"/>
          <w:i w:val="false"/>
          <w:color w:val="000000"/>
          <w:sz w:val="28"/>
        </w:rPr>
        <w:t>
      ____________________________________________________________________;</w:t>
      </w:r>
    </w:p>
    <w:bookmarkEnd w:id="373"/>
    <w:bookmarkStart w:name="z418" w:id="374"/>
    <w:p>
      <w:pPr>
        <w:spacing w:after="0"/>
        <w:ind w:left="0"/>
        <w:jc w:val="both"/>
      </w:pPr>
      <w:r>
        <w:rPr>
          <w:rFonts w:ascii="Times New Roman"/>
          <w:b w:val="false"/>
          <w:i w:val="false"/>
          <w:color w:val="000000"/>
          <w:sz w:val="28"/>
        </w:rPr>
        <w:t>
      3) қолданыстағы сақтандыру (қайта сақтандыру) шарттары бойынша сақтандыру</w:t>
      </w:r>
    </w:p>
    <w:bookmarkEnd w:id="374"/>
    <w:bookmarkStart w:name="z419" w:id="375"/>
    <w:p>
      <w:pPr>
        <w:spacing w:after="0"/>
        <w:ind w:left="0"/>
        <w:jc w:val="both"/>
      </w:pPr>
      <w:r>
        <w:rPr>
          <w:rFonts w:ascii="Times New Roman"/>
          <w:b w:val="false"/>
          <w:i w:val="false"/>
          <w:color w:val="000000"/>
          <w:sz w:val="28"/>
        </w:rPr>
        <w:t>
      сыйлықақыларының жалпы мөлшері, тәуелсіз актуарий сақтандыру сыныптары</w:t>
      </w:r>
    </w:p>
    <w:bookmarkEnd w:id="375"/>
    <w:bookmarkStart w:name="z420" w:id="376"/>
    <w:p>
      <w:pPr>
        <w:spacing w:after="0"/>
        <w:ind w:left="0"/>
        <w:jc w:val="both"/>
      </w:pPr>
      <w:r>
        <w:rPr>
          <w:rFonts w:ascii="Times New Roman"/>
          <w:b w:val="false"/>
          <w:i w:val="false"/>
          <w:color w:val="000000"/>
          <w:sz w:val="28"/>
        </w:rPr>
        <w:t>
      бойынша сақтандыру резервтерін есептеу кезінде пайдаланған, жария етілген</w:t>
      </w:r>
    </w:p>
    <w:bookmarkEnd w:id="376"/>
    <w:bookmarkStart w:name="z421" w:id="377"/>
    <w:p>
      <w:pPr>
        <w:spacing w:after="0"/>
        <w:ind w:left="0"/>
        <w:jc w:val="both"/>
      </w:pPr>
      <w:r>
        <w:rPr>
          <w:rFonts w:ascii="Times New Roman"/>
          <w:b w:val="false"/>
          <w:i w:val="false"/>
          <w:color w:val="000000"/>
          <w:sz w:val="28"/>
        </w:rPr>
        <w:t>
      шығындар саны</w:t>
      </w:r>
    </w:p>
    <w:bookmarkEnd w:id="377"/>
    <w:bookmarkStart w:name="z422" w:id="378"/>
    <w:p>
      <w:pPr>
        <w:spacing w:after="0"/>
        <w:ind w:left="0"/>
        <w:jc w:val="both"/>
      </w:pPr>
      <w:r>
        <w:rPr>
          <w:rFonts w:ascii="Times New Roman"/>
          <w:b w:val="false"/>
          <w:i w:val="false"/>
          <w:color w:val="000000"/>
          <w:sz w:val="28"/>
        </w:rPr>
        <w:t>
      ____________________________________________________________________</w:t>
      </w:r>
    </w:p>
    <w:bookmarkEnd w:id="378"/>
    <w:bookmarkStart w:name="z423" w:id="379"/>
    <w:p>
      <w:pPr>
        <w:spacing w:after="0"/>
        <w:ind w:left="0"/>
        <w:jc w:val="both"/>
      </w:pPr>
      <w:r>
        <w:rPr>
          <w:rFonts w:ascii="Times New Roman"/>
          <w:b w:val="false"/>
          <w:i w:val="false"/>
          <w:color w:val="000000"/>
          <w:sz w:val="28"/>
        </w:rPr>
        <w:t>
      ____________________________________________________________________;</w:t>
      </w:r>
    </w:p>
    <w:bookmarkEnd w:id="379"/>
    <w:bookmarkStart w:name="z424" w:id="380"/>
    <w:p>
      <w:pPr>
        <w:spacing w:after="0"/>
        <w:ind w:left="0"/>
        <w:jc w:val="both"/>
      </w:pPr>
      <w:r>
        <w:rPr>
          <w:rFonts w:ascii="Times New Roman"/>
          <w:b w:val="false"/>
          <w:i w:val="false"/>
          <w:color w:val="000000"/>
          <w:sz w:val="28"/>
        </w:rPr>
        <w:t>
      4) тәуелсіз актуарий қайта сақтандырушының сақтандыру резервтеріндегі үлесін</w:t>
      </w:r>
    </w:p>
    <w:bookmarkEnd w:id="380"/>
    <w:bookmarkStart w:name="z425" w:id="381"/>
    <w:p>
      <w:pPr>
        <w:spacing w:after="0"/>
        <w:ind w:left="0"/>
        <w:jc w:val="both"/>
      </w:pPr>
      <w:r>
        <w:rPr>
          <w:rFonts w:ascii="Times New Roman"/>
          <w:b w:val="false"/>
          <w:i w:val="false"/>
          <w:color w:val="000000"/>
          <w:sz w:val="28"/>
        </w:rPr>
        <w:t>
      бағалауға пайдаланатын әдістері мен модельдері</w:t>
      </w:r>
    </w:p>
    <w:bookmarkEnd w:id="381"/>
    <w:bookmarkStart w:name="z426" w:id="382"/>
    <w:p>
      <w:pPr>
        <w:spacing w:after="0"/>
        <w:ind w:left="0"/>
        <w:jc w:val="both"/>
      </w:pPr>
      <w:r>
        <w:rPr>
          <w:rFonts w:ascii="Times New Roman"/>
          <w:b w:val="false"/>
          <w:i w:val="false"/>
          <w:color w:val="000000"/>
          <w:sz w:val="28"/>
        </w:rPr>
        <w:t>
      ____________________________________________________________________</w:t>
      </w:r>
    </w:p>
    <w:bookmarkEnd w:id="382"/>
    <w:bookmarkStart w:name="z427" w:id="383"/>
    <w:p>
      <w:pPr>
        <w:spacing w:after="0"/>
        <w:ind w:left="0"/>
        <w:jc w:val="both"/>
      </w:pPr>
      <w:r>
        <w:rPr>
          <w:rFonts w:ascii="Times New Roman"/>
          <w:b w:val="false"/>
          <w:i w:val="false"/>
          <w:color w:val="000000"/>
          <w:sz w:val="28"/>
        </w:rPr>
        <w:t>
      ____________________________________________________________________;</w:t>
      </w:r>
    </w:p>
    <w:bookmarkEnd w:id="383"/>
    <w:bookmarkStart w:name="z428" w:id="384"/>
    <w:p>
      <w:pPr>
        <w:spacing w:after="0"/>
        <w:ind w:left="0"/>
        <w:jc w:val="both"/>
      </w:pPr>
      <w:r>
        <w:rPr>
          <w:rFonts w:ascii="Times New Roman"/>
          <w:b w:val="false"/>
          <w:i w:val="false"/>
          <w:color w:val="000000"/>
          <w:sz w:val="28"/>
        </w:rPr>
        <w:t>
      5) орын алған, бірақ мәлімделмеген шығындар резервін (бұдан әрі - ОМШР) есептеу</w:t>
      </w:r>
    </w:p>
    <w:bookmarkEnd w:id="384"/>
    <w:bookmarkStart w:name="z429" w:id="385"/>
    <w:p>
      <w:pPr>
        <w:spacing w:after="0"/>
        <w:ind w:left="0"/>
        <w:jc w:val="both"/>
      </w:pPr>
      <w:r>
        <w:rPr>
          <w:rFonts w:ascii="Times New Roman"/>
          <w:b w:val="false"/>
          <w:i w:val="false"/>
          <w:color w:val="000000"/>
          <w:sz w:val="28"/>
        </w:rPr>
        <w:t>
      әдісін, ОМШР есептеу үшін пайдаланылатын шығындар кезеңін таңдау, шығындарды</w:t>
      </w:r>
    </w:p>
    <w:bookmarkEnd w:id="385"/>
    <w:bookmarkStart w:name="z430" w:id="386"/>
    <w:p>
      <w:pPr>
        <w:spacing w:after="0"/>
        <w:ind w:left="0"/>
        <w:jc w:val="both"/>
      </w:pPr>
      <w:r>
        <w:rPr>
          <w:rFonts w:ascii="Times New Roman"/>
          <w:b w:val="false"/>
          <w:i w:val="false"/>
          <w:color w:val="000000"/>
          <w:sz w:val="28"/>
        </w:rPr>
        <w:t>
      дамыту, сондай-ақ ірі шығындарды реттеу коэффициентін таңдау бойынша негіздеме</w:t>
      </w:r>
    </w:p>
    <w:bookmarkEnd w:id="386"/>
    <w:bookmarkStart w:name="z431" w:id="387"/>
    <w:p>
      <w:pPr>
        <w:spacing w:after="0"/>
        <w:ind w:left="0"/>
        <w:jc w:val="both"/>
      </w:pPr>
      <w:r>
        <w:rPr>
          <w:rFonts w:ascii="Times New Roman"/>
          <w:b w:val="false"/>
          <w:i w:val="false"/>
          <w:color w:val="000000"/>
          <w:sz w:val="28"/>
        </w:rPr>
        <w:t>
      ____________________________________________________________________</w:t>
      </w:r>
    </w:p>
    <w:bookmarkEnd w:id="387"/>
    <w:bookmarkStart w:name="z432" w:id="388"/>
    <w:p>
      <w:pPr>
        <w:spacing w:after="0"/>
        <w:ind w:left="0"/>
        <w:jc w:val="both"/>
      </w:pPr>
      <w:r>
        <w:rPr>
          <w:rFonts w:ascii="Times New Roman"/>
          <w:b w:val="false"/>
          <w:i w:val="false"/>
          <w:color w:val="000000"/>
          <w:sz w:val="28"/>
        </w:rPr>
        <w:t>
      ____________________________________________________________________;</w:t>
      </w:r>
    </w:p>
    <w:bookmarkEnd w:id="388"/>
    <w:bookmarkStart w:name="z433" w:id="389"/>
    <w:p>
      <w:pPr>
        <w:spacing w:after="0"/>
        <w:ind w:left="0"/>
        <w:jc w:val="both"/>
      </w:pPr>
      <w:r>
        <w:rPr>
          <w:rFonts w:ascii="Times New Roman"/>
          <w:b w:val="false"/>
          <w:i w:val="false"/>
          <w:color w:val="000000"/>
          <w:sz w:val="28"/>
        </w:rPr>
        <w:t>
      6) сақтандыру (қайта сақтандыру) ұйымының есеп айырысу кезінде пайдаланған</w:t>
      </w:r>
    </w:p>
    <w:bookmarkEnd w:id="389"/>
    <w:bookmarkStart w:name="z434" w:id="390"/>
    <w:p>
      <w:pPr>
        <w:spacing w:after="0"/>
        <w:ind w:left="0"/>
        <w:jc w:val="both"/>
      </w:pPr>
      <w:r>
        <w:rPr>
          <w:rFonts w:ascii="Times New Roman"/>
          <w:b w:val="false"/>
          <w:i w:val="false"/>
          <w:color w:val="000000"/>
          <w:sz w:val="28"/>
        </w:rPr>
        <w:t>
      барлық өлшемдерін көрсете отырып, қызметкер еңбек (қызмет) міндеттерін атқарған</w:t>
      </w:r>
    </w:p>
    <w:bookmarkEnd w:id="390"/>
    <w:bookmarkStart w:name="z435" w:id="391"/>
    <w:p>
      <w:pPr>
        <w:spacing w:after="0"/>
        <w:ind w:left="0"/>
        <w:jc w:val="both"/>
      </w:pPr>
      <w:r>
        <w:rPr>
          <w:rFonts w:ascii="Times New Roman"/>
          <w:b w:val="false"/>
          <w:i w:val="false"/>
          <w:color w:val="000000"/>
          <w:sz w:val="28"/>
        </w:rPr>
        <w:t>
      кезде оны жазатайым оқиғалардан міндетті сақтандыру сыныбы бойынша ОМШР</w:t>
      </w:r>
    </w:p>
    <w:bookmarkEnd w:id="391"/>
    <w:bookmarkStart w:name="z436" w:id="392"/>
    <w:p>
      <w:pPr>
        <w:spacing w:after="0"/>
        <w:ind w:left="0"/>
        <w:jc w:val="both"/>
      </w:pPr>
      <w:r>
        <w:rPr>
          <w:rFonts w:ascii="Times New Roman"/>
          <w:b w:val="false"/>
          <w:i w:val="false"/>
          <w:color w:val="000000"/>
          <w:sz w:val="28"/>
        </w:rPr>
        <w:t>
      есептеу кезінде есепке алынатын пайда алушының еңбекке жарамдылық дәрежесін</w:t>
      </w:r>
    </w:p>
    <w:bookmarkEnd w:id="392"/>
    <w:bookmarkStart w:name="z437" w:id="393"/>
    <w:p>
      <w:pPr>
        <w:spacing w:after="0"/>
        <w:ind w:left="0"/>
        <w:jc w:val="both"/>
      </w:pPr>
      <w:r>
        <w:rPr>
          <w:rFonts w:ascii="Times New Roman"/>
          <w:b w:val="false"/>
          <w:i w:val="false"/>
          <w:color w:val="000000"/>
          <w:sz w:val="28"/>
        </w:rPr>
        <w:t>
      қайта куәландыруға және (немесе) ұзартуға, денсаулығының нашарлауына байланысты</w:t>
      </w:r>
    </w:p>
    <w:bookmarkEnd w:id="393"/>
    <w:bookmarkStart w:name="z438" w:id="394"/>
    <w:p>
      <w:pPr>
        <w:spacing w:after="0"/>
        <w:ind w:left="0"/>
        <w:jc w:val="both"/>
      </w:pPr>
      <w:r>
        <w:rPr>
          <w:rFonts w:ascii="Times New Roman"/>
          <w:b w:val="false"/>
          <w:i w:val="false"/>
          <w:color w:val="000000"/>
          <w:sz w:val="28"/>
        </w:rPr>
        <w:t>
      міндеттемелерінің негіздемесі және сомаларының есебі</w:t>
      </w:r>
    </w:p>
    <w:bookmarkEnd w:id="394"/>
    <w:bookmarkStart w:name="z439" w:id="395"/>
    <w:p>
      <w:pPr>
        <w:spacing w:after="0"/>
        <w:ind w:left="0"/>
        <w:jc w:val="both"/>
      </w:pPr>
      <w:r>
        <w:rPr>
          <w:rFonts w:ascii="Times New Roman"/>
          <w:b w:val="false"/>
          <w:i w:val="false"/>
          <w:color w:val="000000"/>
          <w:sz w:val="28"/>
        </w:rPr>
        <w:t>
      ____________________________________________________________________;</w:t>
      </w:r>
    </w:p>
    <w:bookmarkEnd w:id="395"/>
    <w:bookmarkStart w:name="z440" w:id="396"/>
    <w:p>
      <w:pPr>
        <w:spacing w:after="0"/>
        <w:ind w:left="0"/>
        <w:jc w:val="both"/>
      </w:pPr>
      <w:r>
        <w:rPr>
          <w:rFonts w:ascii="Times New Roman"/>
          <w:b w:val="false"/>
          <w:i w:val="false"/>
          <w:color w:val="000000"/>
          <w:sz w:val="28"/>
        </w:rPr>
        <w:t>
      7) қосымшасын бере отырып, өмірді сақтандыру шарттары және аннуитеттік</w:t>
      </w:r>
    </w:p>
    <w:bookmarkEnd w:id="396"/>
    <w:bookmarkStart w:name="z441" w:id="397"/>
    <w:p>
      <w:pPr>
        <w:spacing w:after="0"/>
        <w:ind w:left="0"/>
        <w:jc w:val="both"/>
      </w:pPr>
      <w:r>
        <w:rPr>
          <w:rFonts w:ascii="Times New Roman"/>
          <w:b w:val="false"/>
          <w:i w:val="false"/>
          <w:color w:val="000000"/>
          <w:sz w:val="28"/>
        </w:rPr>
        <w:t>
      сақтандыру шарттары бойынша сақтандыру резервтерін есептеу кезінде еркек және</w:t>
      </w:r>
    </w:p>
    <w:bookmarkEnd w:id="397"/>
    <w:bookmarkStart w:name="z442" w:id="398"/>
    <w:p>
      <w:pPr>
        <w:spacing w:after="0"/>
        <w:ind w:left="0"/>
        <w:jc w:val="both"/>
      </w:pPr>
      <w:r>
        <w:rPr>
          <w:rFonts w:ascii="Times New Roman"/>
          <w:b w:val="false"/>
          <w:i w:val="false"/>
          <w:color w:val="000000"/>
          <w:sz w:val="28"/>
        </w:rPr>
        <w:t>
      (немесе) әйел жынысты адамдардың (қалыптасу көздері, құру әдістемесі) алдағы</w:t>
      </w:r>
    </w:p>
    <w:bookmarkEnd w:id="398"/>
    <w:bookmarkStart w:name="z443" w:id="399"/>
    <w:p>
      <w:pPr>
        <w:spacing w:after="0"/>
        <w:ind w:left="0"/>
        <w:jc w:val="both"/>
      </w:pPr>
      <w:r>
        <w:rPr>
          <w:rFonts w:ascii="Times New Roman"/>
          <w:b w:val="false"/>
          <w:i w:val="false"/>
          <w:color w:val="000000"/>
          <w:sz w:val="28"/>
        </w:rPr>
        <w:t>
      өмірінің ұзақтығына байланысты қайтыс болу, мүгедектік, ауырып қалу ықтималдығы</w:t>
      </w:r>
    </w:p>
    <w:bookmarkEnd w:id="399"/>
    <w:bookmarkStart w:name="z444" w:id="400"/>
    <w:p>
      <w:pPr>
        <w:spacing w:after="0"/>
        <w:ind w:left="0"/>
        <w:jc w:val="both"/>
      </w:pPr>
      <w:r>
        <w:rPr>
          <w:rFonts w:ascii="Times New Roman"/>
          <w:b w:val="false"/>
          <w:i w:val="false"/>
          <w:color w:val="000000"/>
          <w:sz w:val="28"/>
        </w:rPr>
        <w:t>
      және солардың негізінде есептелген шамасы қамтылған, пайдалануға арналған кесте</w:t>
      </w:r>
    </w:p>
    <w:bookmarkEnd w:id="400"/>
    <w:bookmarkStart w:name="z445" w:id="401"/>
    <w:p>
      <w:pPr>
        <w:spacing w:after="0"/>
        <w:ind w:left="0"/>
        <w:jc w:val="both"/>
      </w:pPr>
      <w:r>
        <w:rPr>
          <w:rFonts w:ascii="Times New Roman"/>
          <w:b w:val="false"/>
          <w:i w:val="false"/>
          <w:color w:val="000000"/>
          <w:sz w:val="28"/>
        </w:rPr>
        <w:t>
      ____________________________________________________________________</w:t>
      </w:r>
    </w:p>
    <w:bookmarkEnd w:id="401"/>
    <w:bookmarkStart w:name="z446" w:id="402"/>
    <w:p>
      <w:pPr>
        <w:spacing w:after="0"/>
        <w:ind w:left="0"/>
        <w:jc w:val="both"/>
      </w:pPr>
      <w:r>
        <w:rPr>
          <w:rFonts w:ascii="Times New Roman"/>
          <w:b w:val="false"/>
          <w:i w:val="false"/>
          <w:color w:val="000000"/>
          <w:sz w:val="28"/>
        </w:rPr>
        <w:t>
      ____________________________________________________________________;</w:t>
      </w:r>
    </w:p>
    <w:bookmarkEnd w:id="402"/>
    <w:bookmarkStart w:name="z447" w:id="403"/>
    <w:p>
      <w:pPr>
        <w:spacing w:after="0"/>
        <w:ind w:left="0"/>
        <w:jc w:val="both"/>
      </w:pPr>
      <w:r>
        <w:rPr>
          <w:rFonts w:ascii="Times New Roman"/>
          <w:b w:val="false"/>
          <w:i w:val="false"/>
          <w:color w:val="000000"/>
          <w:sz w:val="28"/>
        </w:rPr>
        <w:t>
      8) мәлімделген талаптар бойынша сақтандыру төлемдерінің мөлшерін қарастыруға</w:t>
      </w:r>
    </w:p>
    <w:bookmarkEnd w:id="403"/>
    <w:bookmarkStart w:name="z448" w:id="404"/>
    <w:p>
      <w:pPr>
        <w:spacing w:after="0"/>
        <w:ind w:left="0"/>
        <w:jc w:val="both"/>
      </w:pPr>
      <w:r>
        <w:rPr>
          <w:rFonts w:ascii="Times New Roman"/>
          <w:b w:val="false"/>
          <w:i w:val="false"/>
          <w:color w:val="000000"/>
          <w:sz w:val="28"/>
        </w:rPr>
        <w:t>
      және реттеуге тікелей байланысты шығыстар сомасының есебі және негіздемесі,</w:t>
      </w:r>
    </w:p>
    <w:bookmarkEnd w:id="404"/>
    <w:bookmarkStart w:name="z449" w:id="405"/>
    <w:p>
      <w:pPr>
        <w:spacing w:after="0"/>
        <w:ind w:left="0"/>
        <w:jc w:val="both"/>
      </w:pPr>
      <w:r>
        <w:rPr>
          <w:rFonts w:ascii="Times New Roman"/>
          <w:b w:val="false"/>
          <w:i w:val="false"/>
          <w:color w:val="000000"/>
          <w:sz w:val="28"/>
        </w:rPr>
        <w:t>
      сондай-ақ сақтандыру жағдайларының топтары бойынша жүргізілген, ақысы төленген</w:t>
      </w:r>
    </w:p>
    <w:bookmarkEnd w:id="405"/>
    <w:bookmarkStart w:name="z450" w:id="406"/>
    <w:p>
      <w:pPr>
        <w:spacing w:after="0"/>
        <w:ind w:left="0"/>
        <w:jc w:val="both"/>
      </w:pPr>
      <w:r>
        <w:rPr>
          <w:rFonts w:ascii="Times New Roman"/>
          <w:b w:val="false"/>
          <w:i w:val="false"/>
          <w:color w:val="000000"/>
          <w:sz w:val="28"/>
        </w:rPr>
        <w:t>
      шағым-талаптардың орташа мәнін есептеу</w:t>
      </w:r>
    </w:p>
    <w:bookmarkEnd w:id="406"/>
    <w:bookmarkStart w:name="z451" w:id="407"/>
    <w:p>
      <w:pPr>
        <w:spacing w:after="0"/>
        <w:ind w:left="0"/>
        <w:jc w:val="both"/>
      </w:pPr>
      <w:r>
        <w:rPr>
          <w:rFonts w:ascii="Times New Roman"/>
          <w:b w:val="false"/>
          <w:i w:val="false"/>
          <w:color w:val="000000"/>
          <w:sz w:val="28"/>
        </w:rPr>
        <w:t>
      ____________________________________________________________________;</w:t>
      </w:r>
    </w:p>
    <w:bookmarkEnd w:id="407"/>
    <w:bookmarkStart w:name="z452" w:id="408"/>
    <w:p>
      <w:pPr>
        <w:spacing w:after="0"/>
        <w:ind w:left="0"/>
        <w:jc w:val="both"/>
      </w:pPr>
      <w:r>
        <w:rPr>
          <w:rFonts w:ascii="Times New Roman"/>
          <w:b w:val="false"/>
          <w:i w:val="false"/>
          <w:color w:val="000000"/>
          <w:sz w:val="28"/>
        </w:rPr>
        <w:t>
      9) сақтандыру (қайта сақтандыру) ұйымында қосымша тәуекелдердің бар немесе жоқ</w:t>
      </w:r>
    </w:p>
    <w:bookmarkEnd w:id="408"/>
    <w:bookmarkStart w:name="z453" w:id="409"/>
    <w:p>
      <w:pPr>
        <w:spacing w:after="0"/>
        <w:ind w:left="0"/>
        <w:jc w:val="both"/>
      </w:pPr>
      <w:r>
        <w:rPr>
          <w:rFonts w:ascii="Times New Roman"/>
          <w:b w:val="false"/>
          <w:i w:val="false"/>
          <w:color w:val="000000"/>
          <w:sz w:val="28"/>
        </w:rPr>
        <w:t>
      екендігі туралы қорытынды. Қосымша тәуекелдер болған кезде сақтандыру резервтерін</w:t>
      </w:r>
    </w:p>
    <w:bookmarkEnd w:id="409"/>
    <w:bookmarkStart w:name="z454" w:id="410"/>
    <w:p>
      <w:pPr>
        <w:spacing w:after="0"/>
        <w:ind w:left="0"/>
        <w:jc w:val="both"/>
      </w:pPr>
      <w:r>
        <w:rPr>
          <w:rFonts w:ascii="Times New Roman"/>
          <w:b w:val="false"/>
          <w:i w:val="false"/>
          <w:color w:val="000000"/>
          <w:sz w:val="28"/>
        </w:rPr>
        <w:t>
      ұлғайту мөлшерін көрсету қажет</w:t>
      </w:r>
    </w:p>
    <w:bookmarkEnd w:id="410"/>
    <w:bookmarkStart w:name="z455" w:id="411"/>
    <w:p>
      <w:pPr>
        <w:spacing w:after="0"/>
        <w:ind w:left="0"/>
        <w:jc w:val="both"/>
      </w:pPr>
      <w:r>
        <w:rPr>
          <w:rFonts w:ascii="Times New Roman"/>
          <w:b w:val="false"/>
          <w:i w:val="false"/>
          <w:color w:val="000000"/>
          <w:sz w:val="28"/>
        </w:rPr>
        <w:t>
      ____________________________________________________________________;</w:t>
      </w:r>
    </w:p>
    <w:bookmarkEnd w:id="411"/>
    <w:bookmarkStart w:name="z456" w:id="412"/>
    <w:p>
      <w:pPr>
        <w:spacing w:after="0"/>
        <w:ind w:left="0"/>
        <w:jc w:val="both"/>
      </w:pPr>
      <w:r>
        <w:rPr>
          <w:rFonts w:ascii="Times New Roman"/>
          <w:b w:val="false"/>
          <w:i w:val="false"/>
          <w:color w:val="000000"/>
          <w:sz w:val="28"/>
        </w:rPr>
        <w:t>
      10) жұмылдырылған мамандар тарапынан алынған актуарлық көмектің сипаттамасы</w:t>
      </w:r>
    </w:p>
    <w:bookmarkEnd w:id="412"/>
    <w:bookmarkStart w:name="z457" w:id="413"/>
    <w:p>
      <w:pPr>
        <w:spacing w:after="0"/>
        <w:ind w:left="0"/>
        <w:jc w:val="both"/>
      </w:pPr>
      <w:r>
        <w:rPr>
          <w:rFonts w:ascii="Times New Roman"/>
          <w:b w:val="false"/>
          <w:i w:val="false"/>
          <w:color w:val="000000"/>
          <w:sz w:val="28"/>
        </w:rPr>
        <w:t>
      ____________________________________________________________________.</w:t>
      </w:r>
    </w:p>
    <w:bookmarkEnd w:id="413"/>
    <w:bookmarkStart w:name="z458" w:id="414"/>
    <w:p>
      <w:pPr>
        <w:spacing w:after="0"/>
        <w:ind w:left="0"/>
        <w:jc w:val="both"/>
      </w:pPr>
      <w:r>
        <w:rPr>
          <w:rFonts w:ascii="Times New Roman"/>
          <w:b w:val="false"/>
          <w:i w:val="false"/>
          <w:color w:val="000000"/>
          <w:sz w:val="28"/>
        </w:rPr>
        <w:t>
      12. Алынған қорытындылар мен тұжырымдар, оның ішінде:</w:t>
      </w:r>
    </w:p>
    <w:bookmarkEnd w:id="414"/>
    <w:bookmarkStart w:name="z459" w:id="415"/>
    <w:p>
      <w:pPr>
        <w:spacing w:after="0"/>
        <w:ind w:left="0"/>
        <w:jc w:val="both"/>
      </w:pPr>
      <w:r>
        <w:rPr>
          <w:rFonts w:ascii="Times New Roman"/>
          <w:b w:val="false"/>
          <w:i w:val="false"/>
          <w:color w:val="000000"/>
          <w:sz w:val="28"/>
        </w:rPr>
        <w:t>
      1) сақтандыру (қайта сақтандыру) ұйымының штатындағы актуарий және сақтандыру</w:t>
      </w:r>
    </w:p>
    <w:bookmarkEnd w:id="415"/>
    <w:bookmarkStart w:name="z460" w:id="416"/>
    <w:p>
      <w:pPr>
        <w:spacing w:after="0"/>
        <w:ind w:left="0"/>
        <w:jc w:val="both"/>
      </w:pPr>
      <w:r>
        <w:rPr>
          <w:rFonts w:ascii="Times New Roman"/>
          <w:b w:val="false"/>
          <w:i w:val="false"/>
          <w:color w:val="000000"/>
          <w:sz w:val="28"/>
        </w:rPr>
        <w:t>
      резервтері мен сақтандыру сыныптары бөлігіндегі тәуелсіз актуарий есептеулері</w:t>
      </w:r>
    </w:p>
    <w:bookmarkEnd w:id="416"/>
    <w:bookmarkStart w:name="z461" w:id="417"/>
    <w:p>
      <w:pPr>
        <w:spacing w:after="0"/>
        <w:ind w:left="0"/>
        <w:jc w:val="both"/>
      </w:pPr>
      <w:r>
        <w:rPr>
          <w:rFonts w:ascii="Times New Roman"/>
          <w:b w:val="false"/>
          <w:i w:val="false"/>
          <w:color w:val="000000"/>
          <w:sz w:val="28"/>
        </w:rPr>
        <w:t>
      кезінде алынған нәтижелерді салыстыру</w:t>
      </w:r>
    </w:p>
    <w:bookmarkEnd w:id="417"/>
    <w:bookmarkStart w:name="z462" w:id="418"/>
    <w:p>
      <w:pPr>
        <w:spacing w:after="0"/>
        <w:ind w:left="0"/>
        <w:jc w:val="both"/>
      </w:pPr>
      <w:r>
        <w:rPr>
          <w:rFonts w:ascii="Times New Roman"/>
          <w:b w:val="false"/>
          <w:i w:val="false"/>
          <w:color w:val="000000"/>
          <w:sz w:val="28"/>
        </w:rPr>
        <w:t>
      ____________________________________________________________________;</w:t>
      </w:r>
    </w:p>
    <w:bookmarkEnd w:id="418"/>
    <w:bookmarkStart w:name="z463" w:id="419"/>
    <w:p>
      <w:pPr>
        <w:spacing w:after="0"/>
        <w:ind w:left="0"/>
        <w:jc w:val="both"/>
      </w:pPr>
      <w:r>
        <w:rPr>
          <w:rFonts w:ascii="Times New Roman"/>
          <w:b w:val="false"/>
          <w:i w:val="false"/>
          <w:color w:val="000000"/>
          <w:sz w:val="28"/>
        </w:rPr>
        <w:t>
      2) сақтандыру (қайта сақтандыру) ұйымының штатындағы актуарийдің есептеулері</w:t>
      </w:r>
    </w:p>
    <w:bookmarkEnd w:id="419"/>
    <w:bookmarkStart w:name="z464" w:id="420"/>
    <w:p>
      <w:pPr>
        <w:spacing w:after="0"/>
        <w:ind w:left="0"/>
        <w:jc w:val="both"/>
      </w:pPr>
      <w:r>
        <w:rPr>
          <w:rFonts w:ascii="Times New Roman"/>
          <w:b w:val="false"/>
          <w:i w:val="false"/>
          <w:color w:val="000000"/>
          <w:sz w:val="28"/>
        </w:rPr>
        <w:t>
      кезінде алынған сақтандыру резервтерінің жеткіліктілігі туралы қорытынды және</w:t>
      </w:r>
    </w:p>
    <w:bookmarkEnd w:id="420"/>
    <w:bookmarkStart w:name="z465" w:id="421"/>
    <w:p>
      <w:pPr>
        <w:spacing w:after="0"/>
        <w:ind w:left="0"/>
        <w:jc w:val="both"/>
      </w:pPr>
      <w:r>
        <w:rPr>
          <w:rFonts w:ascii="Times New Roman"/>
          <w:b w:val="false"/>
          <w:i w:val="false"/>
          <w:color w:val="000000"/>
          <w:sz w:val="28"/>
        </w:rPr>
        <w:t>
      сақтандырудың әрбір сыныбы бойынша жеке-жеке және жалпы сақтандыру портфелі</w:t>
      </w:r>
    </w:p>
    <w:bookmarkEnd w:id="421"/>
    <w:bookmarkStart w:name="z466" w:id="422"/>
    <w:p>
      <w:pPr>
        <w:spacing w:after="0"/>
        <w:ind w:left="0"/>
        <w:jc w:val="both"/>
      </w:pPr>
      <w:r>
        <w:rPr>
          <w:rFonts w:ascii="Times New Roman"/>
          <w:b w:val="false"/>
          <w:i w:val="false"/>
          <w:color w:val="000000"/>
          <w:sz w:val="28"/>
        </w:rPr>
        <w:t>
      бойынша сақтандыру резервтерінің жеткіліктілігіне жүргізілген талдау нәтижелері</w:t>
      </w:r>
    </w:p>
    <w:bookmarkEnd w:id="422"/>
    <w:bookmarkStart w:name="z467" w:id="423"/>
    <w:p>
      <w:pPr>
        <w:spacing w:after="0"/>
        <w:ind w:left="0"/>
        <w:jc w:val="both"/>
      </w:pPr>
      <w:r>
        <w:rPr>
          <w:rFonts w:ascii="Times New Roman"/>
          <w:b w:val="false"/>
          <w:i w:val="false"/>
          <w:color w:val="000000"/>
          <w:sz w:val="28"/>
        </w:rPr>
        <w:t>
      ____________________________________________________________________;</w:t>
      </w:r>
    </w:p>
    <w:bookmarkEnd w:id="423"/>
    <w:bookmarkStart w:name="z468" w:id="424"/>
    <w:p>
      <w:pPr>
        <w:spacing w:after="0"/>
        <w:ind w:left="0"/>
        <w:jc w:val="both"/>
      </w:pPr>
      <w:r>
        <w:rPr>
          <w:rFonts w:ascii="Times New Roman"/>
          <w:b w:val="false"/>
          <w:i w:val="false"/>
          <w:color w:val="000000"/>
          <w:sz w:val="28"/>
        </w:rPr>
        <w:t>
      3) қорытындылар мен тұжырымдар ___________________________________________ ____________________________________________________________________.</w:t>
      </w:r>
    </w:p>
    <w:bookmarkEnd w:id="424"/>
    <w:bookmarkStart w:name="z469" w:id="425"/>
    <w:p>
      <w:pPr>
        <w:spacing w:after="0"/>
        <w:ind w:left="0"/>
        <w:jc w:val="both"/>
      </w:pPr>
      <w:r>
        <w:rPr>
          <w:rFonts w:ascii="Times New Roman"/>
          <w:b w:val="false"/>
          <w:i w:val="false"/>
          <w:color w:val="000000"/>
          <w:sz w:val="28"/>
        </w:rPr>
        <w:t>
      13. Сақтандыру (қайта сақтандыру) ұйымының штатындағы актуарийдің</w:t>
      </w:r>
    </w:p>
    <w:bookmarkEnd w:id="425"/>
    <w:bookmarkStart w:name="z470" w:id="426"/>
    <w:p>
      <w:pPr>
        <w:spacing w:after="0"/>
        <w:ind w:left="0"/>
        <w:jc w:val="both"/>
      </w:pPr>
      <w:r>
        <w:rPr>
          <w:rFonts w:ascii="Times New Roman"/>
          <w:b w:val="false"/>
          <w:i w:val="false"/>
          <w:color w:val="000000"/>
          <w:sz w:val="28"/>
        </w:rPr>
        <w:t>
      қорытындыны жасауының дұрыстығын бағалау, оның ішінде:</w:t>
      </w:r>
    </w:p>
    <w:bookmarkEnd w:id="426"/>
    <w:bookmarkStart w:name="z471" w:id="427"/>
    <w:p>
      <w:pPr>
        <w:spacing w:after="0"/>
        <w:ind w:left="0"/>
        <w:jc w:val="both"/>
      </w:pPr>
      <w:r>
        <w:rPr>
          <w:rFonts w:ascii="Times New Roman"/>
          <w:b w:val="false"/>
          <w:i w:val="false"/>
          <w:color w:val="000000"/>
          <w:sz w:val="28"/>
        </w:rPr>
        <w:t>
      1) сақтандыру (қайта сақтандыру) ұйымының штатындағы актуарий есептерінің</w:t>
      </w:r>
    </w:p>
    <w:bookmarkEnd w:id="427"/>
    <w:bookmarkStart w:name="z472" w:id="428"/>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w:t>
      </w:r>
    </w:p>
    <w:bookmarkEnd w:id="428"/>
    <w:bookmarkStart w:name="z473" w:id="429"/>
    <w:p>
      <w:pPr>
        <w:spacing w:after="0"/>
        <w:ind w:left="0"/>
        <w:jc w:val="both"/>
      </w:pPr>
      <w:r>
        <w:rPr>
          <w:rFonts w:ascii="Times New Roman"/>
          <w:b w:val="false"/>
          <w:i w:val="false"/>
          <w:color w:val="000000"/>
          <w:sz w:val="28"/>
        </w:rPr>
        <w:t>
      заңнамасының талаптарына сәйкестігі;</w:t>
      </w:r>
    </w:p>
    <w:bookmarkEnd w:id="429"/>
    <w:bookmarkStart w:name="z474" w:id="430"/>
    <w:p>
      <w:pPr>
        <w:spacing w:after="0"/>
        <w:ind w:left="0"/>
        <w:jc w:val="both"/>
      </w:pPr>
      <w:r>
        <w:rPr>
          <w:rFonts w:ascii="Times New Roman"/>
          <w:b w:val="false"/>
          <w:i w:val="false"/>
          <w:color w:val="000000"/>
          <w:sz w:val="28"/>
        </w:rPr>
        <w:t>
      2) сақтандыру резервтерін есептеу кезінде сақтандыру (қайта сақтандыру) ұйымының</w:t>
      </w:r>
    </w:p>
    <w:bookmarkEnd w:id="430"/>
    <w:bookmarkStart w:name="z475" w:id="431"/>
    <w:p>
      <w:pPr>
        <w:spacing w:after="0"/>
        <w:ind w:left="0"/>
        <w:jc w:val="both"/>
      </w:pPr>
      <w:r>
        <w:rPr>
          <w:rFonts w:ascii="Times New Roman"/>
          <w:b w:val="false"/>
          <w:i w:val="false"/>
          <w:color w:val="000000"/>
          <w:sz w:val="28"/>
        </w:rPr>
        <w:t>
      штатындағы актуарий пайдаланған жорамалдар мен болжамдардың негізділігі;</w:t>
      </w:r>
    </w:p>
    <w:bookmarkEnd w:id="431"/>
    <w:bookmarkStart w:name="z476" w:id="432"/>
    <w:p>
      <w:pPr>
        <w:spacing w:after="0"/>
        <w:ind w:left="0"/>
        <w:jc w:val="both"/>
      </w:pPr>
      <w:r>
        <w:rPr>
          <w:rFonts w:ascii="Times New Roman"/>
          <w:b w:val="false"/>
          <w:i w:val="false"/>
          <w:color w:val="000000"/>
          <w:sz w:val="28"/>
        </w:rPr>
        <w:t>
      3) сақтандыру резервтерінің мөлшерін анықтау кезінде сақтандыру (қайта сақтандыру)</w:t>
      </w:r>
    </w:p>
    <w:bookmarkEnd w:id="432"/>
    <w:bookmarkStart w:name="z477" w:id="433"/>
    <w:p>
      <w:pPr>
        <w:spacing w:after="0"/>
        <w:ind w:left="0"/>
        <w:jc w:val="both"/>
      </w:pPr>
      <w:r>
        <w:rPr>
          <w:rFonts w:ascii="Times New Roman"/>
          <w:b w:val="false"/>
          <w:i w:val="false"/>
          <w:color w:val="000000"/>
          <w:sz w:val="28"/>
        </w:rPr>
        <w:t>
      ұйымының штатындағы актуарийдің сақтандыру (қайта сақтандыру) ұйымының</w:t>
      </w:r>
    </w:p>
    <w:bookmarkEnd w:id="433"/>
    <w:bookmarkStart w:name="z478" w:id="434"/>
    <w:p>
      <w:pPr>
        <w:spacing w:after="0"/>
        <w:ind w:left="0"/>
        <w:jc w:val="both"/>
      </w:pPr>
      <w:r>
        <w:rPr>
          <w:rFonts w:ascii="Times New Roman"/>
          <w:b w:val="false"/>
          <w:i w:val="false"/>
          <w:color w:val="000000"/>
          <w:sz w:val="28"/>
        </w:rPr>
        <w:t>
      қосымша тәуекелдерін есепке алу.</w:t>
      </w:r>
    </w:p>
    <w:bookmarkEnd w:id="434"/>
    <w:bookmarkStart w:name="z479" w:id="435"/>
    <w:p>
      <w:pPr>
        <w:spacing w:after="0"/>
        <w:ind w:left="0"/>
        <w:jc w:val="both"/>
      </w:pPr>
      <w:r>
        <w:rPr>
          <w:rFonts w:ascii="Times New Roman"/>
          <w:b w:val="false"/>
          <w:i w:val="false"/>
          <w:color w:val="000000"/>
          <w:sz w:val="28"/>
        </w:rPr>
        <w:t>
      14. Ұсынымдар (болмаған жағдайда "жоқ" деп көрсетіледі)</w:t>
      </w:r>
    </w:p>
    <w:bookmarkEnd w:id="435"/>
    <w:bookmarkStart w:name="z480" w:id="436"/>
    <w:p>
      <w:pPr>
        <w:spacing w:after="0"/>
        <w:ind w:left="0"/>
        <w:jc w:val="both"/>
      </w:pPr>
      <w:r>
        <w:rPr>
          <w:rFonts w:ascii="Times New Roman"/>
          <w:b w:val="false"/>
          <w:i w:val="false"/>
          <w:color w:val="000000"/>
          <w:sz w:val="28"/>
        </w:rPr>
        <w:t>
      _________________________________________________________________________</w:t>
      </w:r>
    </w:p>
    <w:bookmarkEnd w:id="436"/>
    <w:bookmarkStart w:name="z481" w:id="437"/>
    <w:p>
      <w:pPr>
        <w:spacing w:after="0"/>
        <w:ind w:left="0"/>
        <w:jc w:val="both"/>
      </w:pPr>
      <w:r>
        <w:rPr>
          <w:rFonts w:ascii="Times New Roman"/>
          <w:b w:val="false"/>
          <w:i w:val="false"/>
          <w:color w:val="000000"/>
          <w:sz w:val="28"/>
        </w:rPr>
        <w:t>
      _________________________________________________________________________.</w:t>
      </w:r>
    </w:p>
    <w:bookmarkEnd w:id="437"/>
    <w:bookmarkStart w:name="z482" w:id="438"/>
    <w:p>
      <w:pPr>
        <w:spacing w:after="0"/>
        <w:ind w:left="0"/>
        <w:jc w:val="both"/>
      </w:pPr>
      <w:r>
        <w:rPr>
          <w:rFonts w:ascii="Times New Roman"/>
          <w:b w:val="false"/>
          <w:i w:val="false"/>
          <w:color w:val="000000"/>
          <w:sz w:val="28"/>
        </w:rPr>
        <w:t>
      15. Актуарлық қорытындыны дайындау мерзімі және жасау орны</w:t>
      </w:r>
    </w:p>
    <w:bookmarkEnd w:id="438"/>
    <w:bookmarkStart w:name="z483" w:id="439"/>
    <w:p>
      <w:pPr>
        <w:spacing w:after="0"/>
        <w:ind w:left="0"/>
        <w:jc w:val="both"/>
      </w:pPr>
      <w:r>
        <w:rPr>
          <w:rFonts w:ascii="Times New Roman"/>
          <w:b w:val="false"/>
          <w:i w:val="false"/>
          <w:color w:val="000000"/>
          <w:sz w:val="28"/>
        </w:rPr>
        <w:t>
      __________________________________________________________________________</w:t>
      </w:r>
    </w:p>
    <w:bookmarkEnd w:id="439"/>
    <w:bookmarkStart w:name="z484" w:id="440"/>
    <w:p>
      <w:pPr>
        <w:spacing w:after="0"/>
        <w:ind w:left="0"/>
        <w:jc w:val="both"/>
      </w:pPr>
      <w:r>
        <w:rPr>
          <w:rFonts w:ascii="Times New Roman"/>
          <w:b w:val="false"/>
          <w:i w:val="false"/>
          <w:color w:val="000000"/>
          <w:sz w:val="28"/>
        </w:rPr>
        <w:t>
      _________________________________________________________________________.</w:t>
      </w:r>
    </w:p>
    <w:bookmarkEnd w:id="440"/>
    <w:bookmarkStart w:name="z485" w:id="441"/>
    <w:p>
      <w:pPr>
        <w:spacing w:after="0"/>
        <w:ind w:left="0"/>
        <w:jc w:val="both"/>
      </w:pPr>
      <w:r>
        <w:rPr>
          <w:rFonts w:ascii="Times New Roman"/>
          <w:b w:val="false"/>
          <w:i w:val="false"/>
          <w:color w:val="000000"/>
          <w:sz w:val="28"/>
        </w:rPr>
        <w:t>
      16. Қолы, күні және дана саны______________________________________________</w:t>
      </w:r>
    </w:p>
    <w:bookmarkEnd w:id="441"/>
    <w:bookmarkStart w:name="z486" w:id="442"/>
    <w:p>
      <w:pPr>
        <w:spacing w:after="0"/>
        <w:ind w:left="0"/>
        <w:jc w:val="both"/>
      </w:pPr>
      <w:r>
        <w:rPr>
          <w:rFonts w:ascii="Times New Roman"/>
          <w:b w:val="false"/>
          <w:i w:val="false"/>
          <w:color w:val="000000"/>
          <w:sz w:val="28"/>
        </w:rPr>
        <w:t>
      _________________________________________________________________________.</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6-қосымша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штатында тұрған</w:t>
            </w:r>
            <w:r>
              <w:br/>
            </w:r>
            <w:r>
              <w:rPr>
                <w:rFonts w:ascii="Times New Roman"/>
                <w:b w:val="false"/>
                <w:i w:val="false"/>
                <w:color w:val="000000"/>
                <w:sz w:val="20"/>
              </w:rPr>
              <w:t>актуарийдің қызметін тексеру</w:t>
            </w:r>
            <w:r>
              <w:br/>
            </w:r>
            <w:r>
              <w:rPr>
                <w:rFonts w:ascii="Times New Roman"/>
                <w:b w:val="false"/>
                <w:i w:val="false"/>
                <w:color w:val="000000"/>
                <w:sz w:val="20"/>
              </w:rPr>
              <w:t>үшін тәуелсіз актуарийді тарту,</w:t>
            </w:r>
            <w:r>
              <w:br/>
            </w:r>
            <w:r>
              <w:rPr>
                <w:rFonts w:ascii="Times New Roman"/>
                <w:b w:val="false"/>
                <w:i w:val="false"/>
                <w:color w:val="000000"/>
                <w:sz w:val="20"/>
              </w:rPr>
              <w:t>тәуелсіз актуарийдің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штатында тұрған актуарий</w:t>
            </w:r>
            <w:r>
              <w:br/>
            </w:r>
            <w:r>
              <w:rPr>
                <w:rFonts w:ascii="Times New Roman"/>
                <w:b w:val="false"/>
                <w:i w:val="false"/>
                <w:color w:val="000000"/>
                <w:sz w:val="20"/>
              </w:rPr>
              <w:t>жүргізген есептеулердің</w:t>
            </w:r>
            <w:r>
              <w:br/>
            </w:r>
            <w:r>
              <w:rPr>
                <w:rFonts w:ascii="Times New Roman"/>
                <w:b w:val="false"/>
                <w:i w:val="false"/>
                <w:color w:val="000000"/>
                <w:sz w:val="20"/>
              </w:rPr>
              <w:t>шынайылығын тексеру</w:t>
            </w:r>
            <w:r>
              <w:br/>
            </w:r>
            <w:r>
              <w:rPr>
                <w:rFonts w:ascii="Times New Roman"/>
                <w:b w:val="false"/>
                <w:i w:val="false"/>
                <w:color w:val="000000"/>
                <w:sz w:val="20"/>
              </w:rPr>
              <w:t>нәтижелерін жіберу</w:t>
            </w:r>
            <w:r>
              <w:br/>
            </w:r>
            <w:r>
              <w:rPr>
                <w:rFonts w:ascii="Times New Roman"/>
                <w:b w:val="false"/>
                <w:i w:val="false"/>
                <w:color w:val="000000"/>
                <w:sz w:val="20"/>
              </w:rPr>
              <w:t>қағидаларына және мерзімдеріне</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bookmarkStart w:name="z488" w:id="443"/>
    <w:p>
      <w:pPr>
        <w:spacing w:after="0"/>
        <w:ind w:left="0"/>
        <w:jc w:val="left"/>
      </w:pPr>
      <w:r>
        <w:rPr>
          <w:rFonts w:ascii="Times New Roman"/>
          <w:b/>
          <w:i w:val="false"/>
          <w:color w:val="000000"/>
        </w:rPr>
        <w:t xml:space="preserve"> Тәуелсіз актуарийдің сақтандыру міндеттемелерін бағалау бойынша актуарлық қорытындысы</w:t>
      </w:r>
    </w:p>
    <w:bookmarkEnd w:id="443"/>
    <w:bookmarkStart w:name="z489" w:id="444"/>
    <w:p>
      <w:pPr>
        <w:spacing w:after="0"/>
        <w:ind w:left="0"/>
        <w:jc w:val="both"/>
      </w:pPr>
      <w:r>
        <w:rPr>
          <w:rFonts w:ascii="Times New Roman"/>
          <w:b w:val="false"/>
          <w:i w:val="false"/>
          <w:color w:val="000000"/>
          <w:sz w:val="28"/>
        </w:rPr>
        <w:t>
      1. Актуарлық бағалау _________ жағдай бойынша жүргізілді ______________________</w:t>
      </w:r>
    </w:p>
    <w:bookmarkEnd w:id="444"/>
    <w:bookmarkStart w:name="z490" w:id="445"/>
    <w:p>
      <w:pPr>
        <w:spacing w:after="0"/>
        <w:ind w:left="0"/>
        <w:jc w:val="both"/>
      </w:pPr>
      <w:r>
        <w:rPr>
          <w:rFonts w:ascii="Times New Roman"/>
          <w:b w:val="false"/>
          <w:i w:val="false"/>
          <w:color w:val="000000"/>
          <w:sz w:val="28"/>
        </w:rPr>
        <w:t>
      2. Актуарлық қорытынды жасау мақсаты _______________________________________</w:t>
      </w:r>
    </w:p>
    <w:bookmarkEnd w:id="445"/>
    <w:bookmarkStart w:name="z491" w:id="446"/>
    <w:p>
      <w:pPr>
        <w:spacing w:after="0"/>
        <w:ind w:left="0"/>
        <w:jc w:val="both"/>
      </w:pPr>
      <w:r>
        <w:rPr>
          <w:rFonts w:ascii="Times New Roman"/>
          <w:b w:val="false"/>
          <w:i w:val="false"/>
          <w:color w:val="000000"/>
          <w:sz w:val="28"/>
        </w:rPr>
        <w:t>
      _________________________________________________________________________.</w:t>
      </w:r>
    </w:p>
    <w:bookmarkEnd w:id="446"/>
    <w:bookmarkStart w:name="z492" w:id="447"/>
    <w:p>
      <w:pPr>
        <w:spacing w:after="0"/>
        <w:ind w:left="0"/>
        <w:jc w:val="both"/>
      </w:pPr>
      <w:r>
        <w:rPr>
          <w:rFonts w:ascii="Times New Roman"/>
          <w:b w:val="false"/>
          <w:i w:val="false"/>
          <w:color w:val="000000"/>
          <w:sz w:val="28"/>
        </w:rPr>
        <w:t>
      3. Сақтандыру (қайта сақтандыру) ұйымы туралы деректер:</w:t>
      </w:r>
    </w:p>
    <w:bookmarkEnd w:id="447"/>
    <w:bookmarkStart w:name="z493" w:id="448"/>
    <w:p>
      <w:pPr>
        <w:spacing w:after="0"/>
        <w:ind w:left="0"/>
        <w:jc w:val="both"/>
      </w:pPr>
      <w:r>
        <w:rPr>
          <w:rFonts w:ascii="Times New Roman"/>
          <w:b w:val="false"/>
          <w:i w:val="false"/>
          <w:color w:val="000000"/>
          <w:sz w:val="28"/>
        </w:rPr>
        <w:t>
      1) толық атауы ____________________________________________________________</w:t>
      </w:r>
    </w:p>
    <w:bookmarkEnd w:id="448"/>
    <w:bookmarkStart w:name="z494" w:id="449"/>
    <w:p>
      <w:pPr>
        <w:spacing w:after="0"/>
        <w:ind w:left="0"/>
        <w:jc w:val="both"/>
      </w:pPr>
      <w:r>
        <w:rPr>
          <w:rFonts w:ascii="Times New Roman"/>
          <w:b w:val="false"/>
          <w:i w:val="false"/>
          <w:color w:val="000000"/>
          <w:sz w:val="28"/>
        </w:rPr>
        <w:t>
      _________________________________________________________________________;</w:t>
      </w:r>
    </w:p>
    <w:bookmarkEnd w:id="449"/>
    <w:bookmarkStart w:name="z495" w:id="450"/>
    <w:p>
      <w:pPr>
        <w:spacing w:after="0"/>
        <w:ind w:left="0"/>
        <w:jc w:val="both"/>
      </w:pPr>
      <w:r>
        <w:rPr>
          <w:rFonts w:ascii="Times New Roman"/>
          <w:b w:val="false"/>
          <w:i w:val="false"/>
          <w:color w:val="000000"/>
          <w:sz w:val="28"/>
        </w:rPr>
        <w:t>
      2) орналасқан жері және банктік деректемелері _________________________________</w:t>
      </w:r>
    </w:p>
    <w:bookmarkEnd w:id="450"/>
    <w:bookmarkStart w:name="z496" w:id="451"/>
    <w:p>
      <w:pPr>
        <w:spacing w:after="0"/>
        <w:ind w:left="0"/>
        <w:jc w:val="both"/>
      </w:pPr>
      <w:r>
        <w:rPr>
          <w:rFonts w:ascii="Times New Roman"/>
          <w:b w:val="false"/>
          <w:i w:val="false"/>
          <w:color w:val="000000"/>
          <w:sz w:val="28"/>
        </w:rPr>
        <w:t>
      _________________________________________________________________________;</w:t>
      </w:r>
    </w:p>
    <w:bookmarkEnd w:id="451"/>
    <w:bookmarkStart w:name="z497" w:id="452"/>
    <w:p>
      <w:pPr>
        <w:spacing w:after="0"/>
        <w:ind w:left="0"/>
        <w:jc w:val="both"/>
      </w:pPr>
      <w:r>
        <w:rPr>
          <w:rFonts w:ascii="Times New Roman"/>
          <w:b w:val="false"/>
          <w:i w:val="false"/>
          <w:color w:val="000000"/>
          <w:sz w:val="28"/>
        </w:rPr>
        <w:t>
      3) мемлекеттік тіркеу күні және нөмірі ________________________________________</w:t>
      </w:r>
    </w:p>
    <w:bookmarkEnd w:id="452"/>
    <w:bookmarkStart w:name="z498" w:id="453"/>
    <w:p>
      <w:pPr>
        <w:spacing w:after="0"/>
        <w:ind w:left="0"/>
        <w:jc w:val="both"/>
      </w:pPr>
      <w:r>
        <w:rPr>
          <w:rFonts w:ascii="Times New Roman"/>
          <w:b w:val="false"/>
          <w:i w:val="false"/>
          <w:color w:val="000000"/>
          <w:sz w:val="28"/>
        </w:rPr>
        <w:t>
      ____________________________________________________________________;</w:t>
      </w:r>
    </w:p>
    <w:bookmarkEnd w:id="453"/>
    <w:bookmarkStart w:name="z499" w:id="454"/>
    <w:p>
      <w:pPr>
        <w:spacing w:after="0"/>
        <w:ind w:left="0"/>
        <w:jc w:val="both"/>
      </w:pPr>
      <w:r>
        <w:rPr>
          <w:rFonts w:ascii="Times New Roman"/>
          <w:b w:val="false"/>
          <w:i w:val="false"/>
          <w:color w:val="000000"/>
          <w:sz w:val="28"/>
        </w:rPr>
        <w:t>
      4) cақтандыру (қайта сақтандыру) қызметін жүзеге асыру құқығына лицензия</w:t>
      </w:r>
    </w:p>
    <w:bookmarkEnd w:id="454"/>
    <w:bookmarkStart w:name="z500" w:id="455"/>
    <w:p>
      <w:pPr>
        <w:spacing w:after="0"/>
        <w:ind w:left="0"/>
        <w:jc w:val="both"/>
      </w:pPr>
      <w:r>
        <w:rPr>
          <w:rFonts w:ascii="Times New Roman"/>
          <w:b w:val="false"/>
          <w:i w:val="false"/>
          <w:color w:val="000000"/>
          <w:sz w:val="28"/>
        </w:rPr>
        <w:t>
      _________________________________________________________________________</w:t>
      </w:r>
    </w:p>
    <w:bookmarkEnd w:id="455"/>
    <w:bookmarkStart w:name="z501" w:id="456"/>
    <w:p>
      <w:pPr>
        <w:spacing w:after="0"/>
        <w:ind w:left="0"/>
        <w:jc w:val="both"/>
      </w:pPr>
      <w:r>
        <w:rPr>
          <w:rFonts w:ascii="Times New Roman"/>
          <w:b w:val="false"/>
          <w:i w:val="false"/>
          <w:color w:val="000000"/>
          <w:sz w:val="28"/>
        </w:rPr>
        <w:t>
      _________________________________________________________________________.</w:t>
      </w:r>
    </w:p>
    <w:bookmarkEnd w:id="456"/>
    <w:bookmarkStart w:name="z502" w:id="457"/>
    <w:p>
      <w:pPr>
        <w:spacing w:after="0"/>
        <w:ind w:left="0"/>
        <w:jc w:val="both"/>
      </w:pPr>
      <w:r>
        <w:rPr>
          <w:rFonts w:ascii="Times New Roman"/>
          <w:b w:val="false"/>
          <w:i w:val="false"/>
          <w:color w:val="000000"/>
          <w:sz w:val="28"/>
        </w:rPr>
        <w:t>
      (нөмірі және берген күні)</w:t>
      </w:r>
    </w:p>
    <w:bookmarkEnd w:id="457"/>
    <w:bookmarkStart w:name="z503" w:id="458"/>
    <w:p>
      <w:pPr>
        <w:spacing w:after="0"/>
        <w:ind w:left="0"/>
        <w:jc w:val="both"/>
      </w:pPr>
      <w:r>
        <w:rPr>
          <w:rFonts w:ascii="Times New Roman"/>
          <w:b w:val="false"/>
          <w:i w:val="false"/>
          <w:color w:val="000000"/>
          <w:sz w:val="28"/>
        </w:rPr>
        <w:t>
      4. Тәуелсіз актуарий туралы деректер:</w:t>
      </w:r>
    </w:p>
    <w:bookmarkEnd w:id="458"/>
    <w:bookmarkStart w:name="z504" w:id="459"/>
    <w:p>
      <w:pPr>
        <w:spacing w:after="0"/>
        <w:ind w:left="0"/>
        <w:jc w:val="both"/>
      </w:pPr>
      <w:r>
        <w:rPr>
          <w:rFonts w:ascii="Times New Roman"/>
          <w:b w:val="false"/>
          <w:i w:val="false"/>
          <w:color w:val="000000"/>
          <w:sz w:val="28"/>
        </w:rPr>
        <w:t>
      1) тегі, аты, әкесінің аты (ол болған кезде) ________________________________</w:t>
      </w:r>
    </w:p>
    <w:bookmarkEnd w:id="459"/>
    <w:bookmarkStart w:name="z505" w:id="460"/>
    <w:p>
      <w:pPr>
        <w:spacing w:after="0"/>
        <w:ind w:left="0"/>
        <w:jc w:val="both"/>
      </w:pPr>
      <w:r>
        <w:rPr>
          <w:rFonts w:ascii="Times New Roman"/>
          <w:b w:val="false"/>
          <w:i w:val="false"/>
          <w:color w:val="000000"/>
          <w:sz w:val="28"/>
        </w:rPr>
        <w:t>
      ____________________________________________________________________;</w:t>
      </w:r>
    </w:p>
    <w:bookmarkEnd w:id="460"/>
    <w:bookmarkStart w:name="z506" w:id="461"/>
    <w:p>
      <w:pPr>
        <w:spacing w:after="0"/>
        <w:ind w:left="0"/>
        <w:jc w:val="both"/>
      </w:pPr>
      <w:r>
        <w:rPr>
          <w:rFonts w:ascii="Times New Roman"/>
          <w:b w:val="false"/>
          <w:i w:val="false"/>
          <w:color w:val="000000"/>
          <w:sz w:val="28"/>
        </w:rPr>
        <w:t>
      2) тұрғылықты жері (орналасқан орны) __________________________________</w:t>
      </w:r>
    </w:p>
    <w:bookmarkEnd w:id="461"/>
    <w:bookmarkStart w:name="z507" w:id="462"/>
    <w:p>
      <w:pPr>
        <w:spacing w:after="0"/>
        <w:ind w:left="0"/>
        <w:jc w:val="both"/>
      </w:pPr>
      <w:r>
        <w:rPr>
          <w:rFonts w:ascii="Times New Roman"/>
          <w:b w:val="false"/>
          <w:i w:val="false"/>
          <w:color w:val="000000"/>
          <w:sz w:val="28"/>
        </w:rPr>
        <w:t>
      ____________________________________________________________________;</w:t>
      </w:r>
    </w:p>
    <w:bookmarkEnd w:id="462"/>
    <w:bookmarkStart w:name="z508" w:id="463"/>
    <w:p>
      <w:pPr>
        <w:spacing w:after="0"/>
        <w:ind w:left="0"/>
        <w:jc w:val="both"/>
      </w:pPr>
      <w:r>
        <w:rPr>
          <w:rFonts w:ascii="Times New Roman"/>
          <w:b w:val="false"/>
          <w:i w:val="false"/>
          <w:color w:val="000000"/>
          <w:sz w:val="28"/>
        </w:rPr>
        <w:t>
      3) актуарлық қызметті жүзеге асыруға арналған лицензия</w:t>
      </w:r>
    </w:p>
    <w:bookmarkEnd w:id="463"/>
    <w:bookmarkStart w:name="z509" w:id="464"/>
    <w:p>
      <w:pPr>
        <w:spacing w:after="0"/>
        <w:ind w:left="0"/>
        <w:jc w:val="both"/>
      </w:pPr>
      <w:r>
        <w:rPr>
          <w:rFonts w:ascii="Times New Roman"/>
          <w:b w:val="false"/>
          <w:i w:val="false"/>
          <w:color w:val="000000"/>
          <w:sz w:val="28"/>
        </w:rPr>
        <w:t>
      ____________________________________________________________________.</w:t>
      </w:r>
    </w:p>
    <w:bookmarkEnd w:id="464"/>
    <w:bookmarkStart w:name="z510" w:id="465"/>
    <w:p>
      <w:pPr>
        <w:spacing w:after="0"/>
        <w:ind w:left="0"/>
        <w:jc w:val="both"/>
      </w:pPr>
      <w:r>
        <w:rPr>
          <w:rFonts w:ascii="Times New Roman"/>
          <w:b w:val="false"/>
          <w:i w:val="false"/>
          <w:color w:val="000000"/>
          <w:sz w:val="28"/>
        </w:rPr>
        <w:t>
      (нөмірі және берген күні)</w:t>
      </w:r>
    </w:p>
    <w:bookmarkEnd w:id="465"/>
    <w:bookmarkStart w:name="z511" w:id="466"/>
    <w:p>
      <w:pPr>
        <w:spacing w:after="0"/>
        <w:ind w:left="0"/>
        <w:jc w:val="both"/>
      </w:pPr>
      <w:r>
        <w:rPr>
          <w:rFonts w:ascii="Times New Roman"/>
          <w:b w:val="false"/>
          <w:i w:val="false"/>
          <w:color w:val="000000"/>
          <w:sz w:val="28"/>
        </w:rPr>
        <w:t>
      5. Актуарлық бағалау жүргізуге тапсырыс беруші ___________________________</w:t>
      </w:r>
    </w:p>
    <w:bookmarkEnd w:id="466"/>
    <w:bookmarkStart w:name="z512" w:id="467"/>
    <w:p>
      <w:pPr>
        <w:spacing w:after="0"/>
        <w:ind w:left="0"/>
        <w:jc w:val="both"/>
      </w:pPr>
      <w:r>
        <w:rPr>
          <w:rFonts w:ascii="Times New Roman"/>
          <w:b w:val="false"/>
          <w:i w:val="false"/>
          <w:color w:val="000000"/>
          <w:sz w:val="28"/>
        </w:rPr>
        <w:t>
      ____________________________________________________________________.</w:t>
      </w:r>
    </w:p>
    <w:bookmarkEnd w:id="467"/>
    <w:bookmarkStart w:name="z513" w:id="468"/>
    <w:p>
      <w:pPr>
        <w:spacing w:after="0"/>
        <w:ind w:left="0"/>
        <w:jc w:val="both"/>
      </w:pPr>
      <w:r>
        <w:rPr>
          <w:rFonts w:ascii="Times New Roman"/>
          <w:b w:val="false"/>
          <w:i w:val="false"/>
          <w:color w:val="000000"/>
          <w:sz w:val="28"/>
        </w:rPr>
        <w:t>
      6. Бағалау түрі (міндетті, бастама бойынша) ________________________________</w:t>
      </w:r>
    </w:p>
    <w:bookmarkEnd w:id="468"/>
    <w:bookmarkStart w:name="z514" w:id="469"/>
    <w:p>
      <w:pPr>
        <w:spacing w:after="0"/>
        <w:ind w:left="0"/>
        <w:jc w:val="both"/>
      </w:pPr>
      <w:r>
        <w:rPr>
          <w:rFonts w:ascii="Times New Roman"/>
          <w:b w:val="false"/>
          <w:i w:val="false"/>
          <w:color w:val="000000"/>
          <w:sz w:val="28"/>
        </w:rPr>
        <w:t>
      ____________________________________________________________________.</w:t>
      </w:r>
    </w:p>
    <w:bookmarkEnd w:id="469"/>
    <w:bookmarkStart w:name="z515" w:id="470"/>
    <w:p>
      <w:pPr>
        <w:spacing w:after="0"/>
        <w:ind w:left="0"/>
        <w:jc w:val="both"/>
      </w:pPr>
      <w:r>
        <w:rPr>
          <w:rFonts w:ascii="Times New Roman"/>
          <w:b w:val="false"/>
          <w:i w:val="false"/>
          <w:color w:val="000000"/>
          <w:sz w:val="28"/>
        </w:rPr>
        <w:t>
      7. Актуарлық есептеулерді дайындау негіздемесі ________________________</w:t>
      </w:r>
    </w:p>
    <w:bookmarkEnd w:id="470"/>
    <w:bookmarkStart w:name="z516" w:id="471"/>
    <w:p>
      <w:pPr>
        <w:spacing w:after="0"/>
        <w:ind w:left="0"/>
        <w:jc w:val="both"/>
      </w:pPr>
      <w:r>
        <w:rPr>
          <w:rFonts w:ascii="Times New Roman"/>
          <w:b w:val="false"/>
          <w:i w:val="false"/>
          <w:color w:val="000000"/>
          <w:sz w:val="28"/>
        </w:rPr>
        <w:t>
      ____________________________________________________________________</w:t>
      </w:r>
    </w:p>
    <w:bookmarkEnd w:id="471"/>
    <w:bookmarkStart w:name="z517" w:id="472"/>
    <w:p>
      <w:pPr>
        <w:spacing w:after="0"/>
        <w:ind w:left="0"/>
        <w:jc w:val="both"/>
      </w:pPr>
      <w:r>
        <w:rPr>
          <w:rFonts w:ascii="Times New Roman"/>
          <w:b w:val="false"/>
          <w:i w:val="false"/>
          <w:color w:val="000000"/>
          <w:sz w:val="28"/>
        </w:rPr>
        <w:t>
      ___________________________________________________________________.</w:t>
      </w:r>
    </w:p>
    <w:bookmarkEnd w:id="472"/>
    <w:bookmarkStart w:name="z518" w:id="473"/>
    <w:p>
      <w:pPr>
        <w:spacing w:after="0"/>
        <w:ind w:left="0"/>
        <w:jc w:val="both"/>
      </w:pPr>
      <w:r>
        <w:rPr>
          <w:rFonts w:ascii="Times New Roman"/>
          <w:b w:val="false"/>
          <w:i w:val="false"/>
          <w:color w:val="000000"/>
          <w:sz w:val="28"/>
        </w:rPr>
        <w:t>
      (шарт, шарттың нөмірі және жасалған күні)</w:t>
      </w:r>
    </w:p>
    <w:bookmarkEnd w:id="473"/>
    <w:bookmarkStart w:name="z519" w:id="474"/>
    <w:p>
      <w:pPr>
        <w:spacing w:after="0"/>
        <w:ind w:left="0"/>
        <w:jc w:val="both"/>
      </w:pPr>
      <w:r>
        <w:rPr>
          <w:rFonts w:ascii="Times New Roman"/>
          <w:b w:val="false"/>
          <w:i w:val="false"/>
          <w:color w:val="000000"/>
          <w:sz w:val="28"/>
        </w:rPr>
        <w:t>
      8. Сақтандыру (қайта сақтандыру) ұйымы ұсынған құжаттардың (мәліметтердің) тізбесі</w:t>
      </w:r>
    </w:p>
    <w:bookmarkEnd w:id="474"/>
    <w:bookmarkStart w:name="z520" w:id="475"/>
    <w:p>
      <w:pPr>
        <w:spacing w:after="0"/>
        <w:ind w:left="0"/>
        <w:jc w:val="both"/>
      </w:pPr>
      <w:r>
        <w:rPr>
          <w:rFonts w:ascii="Times New Roman"/>
          <w:b w:val="false"/>
          <w:i w:val="false"/>
          <w:color w:val="000000"/>
          <w:sz w:val="28"/>
        </w:rPr>
        <w:t>
      ____________________________________________________________________</w:t>
      </w:r>
    </w:p>
    <w:bookmarkEnd w:id="475"/>
    <w:bookmarkStart w:name="z521" w:id="476"/>
    <w:p>
      <w:pPr>
        <w:spacing w:after="0"/>
        <w:ind w:left="0"/>
        <w:jc w:val="both"/>
      </w:pPr>
      <w:r>
        <w:rPr>
          <w:rFonts w:ascii="Times New Roman"/>
          <w:b w:val="false"/>
          <w:i w:val="false"/>
          <w:color w:val="000000"/>
          <w:sz w:val="28"/>
        </w:rPr>
        <w:t>
      ____________________________________________________________________</w:t>
      </w:r>
    </w:p>
    <w:bookmarkEnd w:id="476"/>
    <w:bookmarkStart w:name="z522" w:id="477"/>
    <w:p>
      <w:pPr>
        <w:spacing w:after="0"/>
        <w:ind w:left="0"/>
        <w:jc w:val="both"/>
      </w:pPr>
      <w:r>
        <w:rPr>
          <w:rFonts w:ascii="Times New Roman"/>
          <w:b w:val="false"/>
          <w:i w:val="false"/>
          <w:color w:val="000000"/>
          <w:sz w:val="28"/>
        </w:rPr>
        <w:t>
      ____________________________________________________________________.</w:t>
      </w:r>
    </w:p>
    <w:bookmarkEnd w:id="477"/>
    <w:bookmarkStart w:name="z523" w:id="478"/>
    <w:p>
      <w:pPr>
        <w:spacing w:after="0"/>
        <w:ind w:left="0"/>
        <w:jc w:val="both"/>
      </w:pPr>
      <w:r>
        <w:rPr>
          <w:rFonts w:ascii="Times New Roman"/>
          <w:b w:val="false"/>
          <w:i w:val="false"/>
          <w:color w:val="000000"/>
          <w:sz w:val="28"/>
        </w:rPr>
        <w:t>
      9. Актуарий пайдаланған басқа да материалдар мен деректер (олардың дереккөздері</w:t>
      </w:r>
    </w:p>
    <w:bookmarkEnd w:id="478"/>
    <w:bookmarkStart w:name="z524" w:id="479"/>
    <w:p>
      <w:pPr>
        <w:spacing w:after="0"/>
        <w:ind w:left="0"/>
        <w:jc w:val="both"/>
      </w:pPr>
      <w:r>
        <w:rPr>
          <w:rFonts w:ascii="Times New Roman"/>
          <w:b w:val="false"/>
          <w:i w:val="false"/>
          <w:color w:val="000000"/>
          <w:sz w:val="28"/>
        </w:rPr>
        <w:t>
      және (немесе) алынған орны)</w:t>
      </w:r>
    </w:p>
    <w:bookmarkEnd w:id="479"/>
    <w:bookmarkStart w:name="z525" w:id="480"/>
    <w:p>
      <w:pPr>
        <w:spacing w:after="0"/>
        <w:ind w:left="0"/>
        <w:jc w:val="both"/>
      </w:pPr>
      <w:r>
        <w:rPr>
          <w:rFonts w:ascii="Times New Roman"/>
          <w:b w:val="false"/>
          <w:i w:val="false"/>
          <w:color w:val="000000"/>
          <w:sz w:val="28"/>
        </w:rPr>
        <w:t>
      ____________________________________________________________________</w:t>
      </w:r>
    </w:p>
    <w:bookmarkEnd w:id="480"/>
    <w:bookmarkStart w:name="z526" w:id="481"/>
    <w:p>
      <w:pPr>
        <w:spacing w:after="0"/>
        <w:ind w:left="0"/>
        <w:jc w:val="both"/>
      </w:pPr>
      <w:r>
        <w:rPr>
          <w:rFonts w:ascii="Times New Roman"/>
          <w:b w:val="false"/>
          <w:i w:val="false"/>
          <w:color w:val="000000"/>
          <w:sz w:val="28"/>
        </w:rPr>
        <w:t>
      ____________________________________________________________________.</w:t>
      </w:r>
    </w:p>
    <w:bookmarkEnd w:id="481"/>
    <w:bookmarkStart w:name="z527" w:id="482"/>
    <w:p>
      <w:pPr>
        <w:spacing w:after="0"/>
        <w:ind w:left="0"/>
        <w:jc w:val="both"/>
      </w:pPr>
      <w:r>
        <w:rPr>
          <w:rFonts w:ascii="Times New Roman"/>
          <w:b w:val="false"/>
          <w:i w:val="false"/>
          <w:color w:val="000000"/>
          <w:sz w:val="28"/>
        </w:rPr>
        <w:t>
      10. Актуарлық зерттеудің мәні (міндеттер тізбесі)</w:t>
      </w:r>
    </w:p>
    <w:bookmarkEnd w:id="482"/>
    <w:bookmarkStart w:name="z528" w:id="483"/>
    <w:p>
      <w:pPr>
        <w:spacing w:after="0"/>
        <w:ind w:left="0"/>
        <w:jc w:val="both"/>
      </w:pPr>
      <w:r>
        <w:rPr>
          <w:rFonts w:ascii="Times New Roman"/>
          <w:b w:val="false"/>
          <w:i w:val="false"/>
          <w:color w:val="000000"/>
          <w:sz w:val="28"/>
        </w:rPr>
        <w:t>
      ____________________________________________________________________</w:t>
      </w:r>
    </w:p>
    <w:bookmarkEnd w:id="483"/>
    <w:bookmarkStart w:name="z529" w:id="484"/>
    <w:p>
      <w:pPr>
        <w:spacing w:after="0"/>
        <w:ind w:left="0"/>
        <w:jc w:val="both"/>
      </w:pPr>
      <w:r>
        <w:rPr>
          <w:rFonts w:ascii="Times New Roman"/>
          <w:b w:val="false"/>
          <w:i w:val="false"/>
          <w:color w:val="000000"/>
          <w:sz w:val="28"/>
        </w:rPr>
        <w:t>
      ____________________________________________________________________.</w:t>
      </w:r>
    </w:p>
    <w:bookmarkEnd w:id="484"/>
    <w:bookmarkStart w:name="z530" w:id="485"/>
    <w:p>
      <w:pPr>
        <w:spacing w:after="0"/>
        <w:ind w:left="0"/>
        <w:jc w:val="both"/>
      </w:pPr>
      <w:r>
        <w:rPr>
          <w:rFonts w:ascii="Times New Roman"/>
          <w:b w:val="false"/>
          <w:i w:val="false"/>
          <w:color w:val="000000"/>
          <w:sz w:val="28"/>
        </w:rPr>
        <w:t>
      11. Тәуелсіз актуарий шығарылған сақтандыру/қайта сақтандыру шарттары және</w:t>
      </w:r>
    </w:p>
    <w:bookmarkEnd w:id="485"/>
    <w:bookmarkStart w:name="z531" w:id="486"/>
    <w:p>
      <w:pPr>
        <w:spacing w:after="0"/>
        <w:ind w:left="0"/>
        <w:jc w:val="both"/>
      </w:pPr>
      <w:r>
        <w:rPr>
          <w:rFonts w:ascii="Times New Roman"/>
          <w:b w:val="false"/>
          <w:i w:val="false"/>
          <w:color w:val="000000"/>
          <w:sz w:val="28"/>
        </w:rPr>
        <w:t>
      шығыс қайта сақтандыру шарттары бойынша сақтандыру міндеттемелері мен</w:t>
      </w:r>
    </w:p>
    <w:bookmarkEnd w:id="486"/>
    <w:bookmarkStart w:name="z532" w:id="487"/>
    <w:p>
      <w:pPr>
        <w:spacing w:after="0"/>
        <w:ind w:left="0"/>
        <w:jc w:val="both"/>
      </w:pPr>
      <w:r>
        <w:rPr>
          <w:rFonts w:ascii="Times New Roman"/>
          <w:b w:val="false"/>
          <w:i w:val="false"/>
          <w:color w:val="000000"/>
          <w:sz w:val="28"/>
        </w:rPr>
        <w:t>
      активтерін бағалау кезінде пайдаланған әдістеме мен модельдер:</w:t>
      </w:r>
    </w:p>
    <w:bookmarkEnd w:id="487"/>
    <w:bookmarkStart w:name="z533" w:id="488"/>
    <w:p>
      <w:pPr>
        <w:spacing w:after="0"/>
        <w:ind w:left="0"/>
        <w:jc w:val="both"/>
      </w:pPr>
      <w:r>
        <w:rPr>
          <w:rFonts w:ascii="Times New Roman"/>
          <w:b w:val="false"/>
          <w:i w:val="false"/>
          <w:color w:val="000000"/>
          <w:sz w:val="28"/>
        </w:rPr>
        <w:t>
      1) тәуелсіз актуарий шығарылған сақтандыру/қайта сақтандыру шарттары және шығыс</w:t>
      </w:r>
    </w:p>
    <w:bookmarkEnd w:id="488"/>
    <w:bookmarkStart w:name="z534" w:id="489"/>
    <w:p>
      <w:pPr>
        <w:spacing w:after="0"/>
        <w:ind w:left="0"/>
        <w:jc w:val="both"/>
      </w:pPr>
      <w:r>
        <w:rPr>
          <w:rFonts w:ascii="Times New Roman"/>
          <w:b w:val="false"/>
          <w:i w:val="false"/>
          <w:color w:val="000000"/>
          <w:sz w:val="28"/>
        </w:rPr>
        <w:t>
      қайта сақтандыру шарттары бойынша сақтандыру міндеттемелері мен активтерін</w:t>
      </w:r>
    </w:p>
    <w:bookmarkEnd w:id="489"/>
    <w:bookmarkStart w:name="z535" w:id="490"/>
    <w:p>
      <w:pPr>
        <w:spacing w:after="0"/>
        <w:ind w:left="0"/>
        <w:jc w:val="both"/>
      </w:pPr>
      <w:r>
        <w:rPr>
          <w:rFonts w:ascii="Times New Roman"/>
          <w:b w:val="false"/>
          <w:i w:val="false"/>
          <w:color w:val="000000"/>
          <w:sz w:val="28"/>
        </w:rPr>
        <w:t>
      бағалау кезінде пайдаланған есеп айырысу әдістемесі мен модельдері, оның ішінде</w:t>
      </w:r>
    </w:p>
    <w:bookmarkEnd w:id="490"/>
    <w:bookmarkStart w:name="z536" w:id="491"/>
    <w:p>
      <w:pPr>
        <w:spacing w:after="0"/>
        <w:ind w:left="0"/>
        <w:jc w:val="both"/>
      </w:pPr>
      <w:r>
        <w:rPr>
          <w:rFonts w:ascii="Times New Roman"/>
          <w:b w:val="false"/>
          <w:i w:val="false"/>
          <w:color w:val="000000"/>
          <w:sz w:val="28"/>
        </w:rPr>
        <w:t>
      сипаттамасы, негіздемесі, жорамалдары мен болжамдары.</w:t>
      </w:r>
    </w:p>
    <w:bookmarkEnd w:id="491"/>
    <w:bookmarkStart w:name="z537" w:id="492"/>
    <w:p>
      <w:pPr>
        <w:spacing w:after="0"/>
        <w:ind w:left="0"/>
        <w:jc w:val="both"/>
      </w:pPr>
      <w:r>
        <w:rPr>
          <w:rFonts w:ascii="Times New Roman"/>
          <w:b w:val="false"/>
          <w:i w:val="false"/>
          <w:color w:val="000000"/>
          <w:sz w:val="28"/>
        </w:rPr>
        <w:t>
      ____________________________________________________________________;</w:t>
      </w:r>
    </w:p>
    <w:bookmarkEnd w:id="492"/>
    <w:bookmarkStart w:name="z538" w:id="493"/>
    <w:p>
      <w:pPr>
        <w:spacing w:after="0"/>
        <w:ind w:left="0"/>
        <w:jc w:val="both"/>
      </w:pPr>
      <w:r>
        <w:rPr>
          <w:rFonts w:ascii="Times New Roman"/>
          <w:b w:val="false"/>
          <w:i w:val="false"/>
          <w:color w:val="000000"/>
          <w:sz w:val="28"/>
        </w:rPr>
        <w:t>
      2) шығарылған сақтандыру/қайта сақтандыру шарттары және шығыс қайта сақтандыру</w:t>
      </w:r>
    </w:p>
    <w:bookmarkEnd w:id="493"/>
    <w:bookmarkStart w:name="z539" w:id="494"/>
    <w:p>
      <w:pPr>
        <w:spacing w:after="0"/>
        <w:ind w:left="0"/>
        <w:jc w:val="both"/>
      </w:pPr>
      <w:r>
        <w:rPr>
          <w:rFonts w:ascii="Times New Roman"/>
          <w:b w:val="false"/>
          <w:i w:val="false"/>
          <w:color w:val="000000"/>
          <w:sz w:val="28"/>
        </w:rPr>
        <w:t>
      шарттары бойынша сақтандыру міндеттемелері мен активтерін есептеу мақсатында</w:t>
      </w:r>
    </w:p>
    <w:bookmarkEnd w:id="494"/>
    <w:bookmarkStart w:name="z540" w:id="495"/>
    <w:p>
      <w:pPr>
        <w:spacing w:after="0"/>
        <w:ind w:left="0"/>
        <w:jc w:val="both"/>
      </w:pPr>
      <w:r>
        <w:rPr>
          <w:rFonts w:ascii="Times New Roman"/>
          <w:b w:val="false"/>
          <w:i w:val="false"/>
          <w:color w:val="000000"/>
          <w:sz w:val="28"/>
        </w:rPr>
        <w:t>
      ақша ағындарын дисконттау үшін қолданылатын актуарлық есептеулерде</w:t>
      </w:r>
    </w:p>
    <w:bookmarkEnd w:id="495"/>
    <w:bookmarkStart w:name="z541" w:id="496"/>
    <w:p>
      <w:pPr>
        <w:spacing w:after="0"/>
        <w:ind w:left="0"/>
        <w:jc w:val="both"/>
      </w:pPr>
      <w:r>
        <w:rPr>
          <w:rFonts w:ascii="Times New Roman"/>
          <w:b w:val="false"/>
          <w:i w:val="false"/>
          <w:color w:val="000000"/>
          <w:sz w:val="28"/>
        </w:rPr>
        <w:t>
      пайдаланылған статистикалық және өзге де деректер мен жол берулер, оның ішінде</w:t>
      </w:r>
    </w:p>
    <w:bookmarkEnd w:id="496"/>
    <w:bookmarkStart w:name="z542" w:id="497"/>
    <w:p>
      <w:pPr>
        <w:spacing w:after="0"/>
        <w:ind w:left="0"/>
        <w:jc w:val="both"/>
      </w:pPr>
      <w:r>
        <w:rPr>
          <w:rFonts w:ascii="Times New Roman"/>
          <w:b w:val="false"/>
          <w:i w:val="false"/>
          <w:color w:val="000000"/>
          <w:sz w:val="28"/>
        </w:rPr>
        <w:t>
      кірістілік мөлшерлемелері, қаржылық емес тәуекелге тәуекелдік түзету, қосымшасын</w:t>
      </w:r>
    </w:p>
    <w:bookmarkEnd w:id="497"/>
    <w:bookmarkStart w:name="z543" w:id="498"/>
    <w:p>
      <w:pPr>
        <w:spacing w:after="0"/>
        <w:ind w:left="0"/>
        <w:jc w:val="both"/>
      </w:pPr>
      <w:r>
        <w:rPr>
          <w:rFonts w:ascii="Times New Roman"/>
          <w:b w:val="false"/>
          <w:i w:val="false"/>
          <w:color w:val="000000"/>
          <w:sz w:val="28"/>
        </w:rPr>
        <w:t>
      бере отырып, өмірді сақтандыру шарттары және аннуитеттік сақтандыру шарттары</w:t>
      </w:r>
    </w:p>
    <w:bookmarkEnd w:id="498"/>
    <w:bookmarkStart w:name="z544" w:id="499"/>
    <w:p>
      <w:pPr>
        <w:spacing w:after="0"/>
        <w:ind w:left="0"/>
        <w:jc w:val="both"/>
      </w:pPr>
      <w:r>
        <w:rPr>
          <w:rFonts w:ascii="Times New Roman"/>
          <w:b w:val="false"/>
          <w:i w:val="false"/>
          <w:color w:val="000000"/>
          <w:sz w:val="28"/>
        </w:rPr>
        <w:t>
      бойынша сақтандыру резервтерін есептеу кезінде еркек және (немесе) әйел жынысты</w:t>
      </w:r>
    </w:p>
    <w:bookmarkEnd w:id="499"/>
    <w:bookmarkStart w:name="z545" w:id="500"/>
    <w:p>
      <w:pPr>
        <w:spacing w:after="0"/>
        <w:ind w:left="0"/>
        <w:jc w:val="both"/>
      </w:pPr>
      <w:r>
        <w:rPr>
          <w:rFonts w:ascii="Times New Roman"/>
          <w:b w:val="false"/>
          <w:i w:val="false"/>
          <w:color w:val="000000"/>
          <w:sz w:val="28"/>
        </w:rPr>
        <w:t>
      адамдардың (қалыптасу көздері, құру әдістемесі) алдағы өмірінің ұзақтығына</w:t>
      </w:r>
    </w:p>
    <w:bookmarkEnd w:id="500"/>
    <w:bookmarkStart w:name="z546" w:id="501"/>
    <w:p>
      <w:pPr>
        <w:spacing w:after="0"/>
        <w:ind w:left="0"/>
        <w:jc w:val="both"/>
      </w:pPr>
      <w:r>
        <w:rPr>
          <w:rFonts w:ascii="Times New Roman"/>
          <w:b w:val="false"/>
          <w:i w:val="false"/>
          <w:color w:val="000000"/>
          <w:sz w:val="28"/>
        </w:rPr>
        <w:t>
      байланысты қайтыс болу, мүгедектік, ауырып қалу ықтималдығы және солардың</w:t>
      </w:r>
    </w:p>
    <w:bookmarkEnd w:id="501"/>
    <w:bookmarkStart w:name="z547" w:id="502"/>
    <w:p>
      <w:pPr>
        <w:spacing w:after="0"/>
        <w:ind w:left="0"/>
        <w:jc w:val="both"/>
      </w:pPr>
      <w:r>
        <w:rPr>
          <w:rFonts w:ascii="Times New Roman"/>
          <w:b w:val="false"/>
          <w:i w:val="false"/>
          <w:color w:val="000000"/>
          <w:sz w:val="28"/>
        </w:rPr>
        <w:t>
      негізінде есептелген шамасы қамтылған, пайдалануға арналған кесте</w:t>
      </w:r>
    </w:p>
    <w:bookmarkEnd w:id="502"/>
    <w:bookmarkStart w:name="z548" w:id="503"/>
    <w:p>
      <w:pPr>
        <w:spacing w:after="0"/>
        <w:ind w:left="0"/>
        <w:jc w:val="both"/>
      </w:pPr>
      <w:r>
        <w:rPr>
          <w:rFonts w:ascii="Times New Roman"/>
          <w:b w:val="false"/>
          <w:i w:val="false"/>
          <w:color w:val="000000"/>
          <w:sz w:val="28"/>
        </w:rPr>
        <w:t>
      ____________________________________________________________________</w:t>
      </w:r>
    </w:p>
    <w:bookmarkEnd w:id="503"/>
    <w:bookmarkStart w:name="z549" w:id="504"/>
    <w:p>
      <w:pPr>
        <w:spacing w:after="0"/>
        <w:ind w:left="0"/>
        <w:jc w:val="both"/>
      </w:pPr>
      <w:r>
        <w:rPr>
          <w:rFonts w:ascii="Times New Roman"/>
          <w:b w:val="false"/>
          <w:i w:val="false"/>
          <w:color w:val="000000"/>
          <w:sz w:val="28"/>
        </w:rPr>
        <w:t>
      ____________________________________________________________________;</w:t>
      </w:r>
    </w:p>
    <w:bookmarkEnd w:id="504"/>
    <w:bookmarkStart w:name="z550" w:id="505"/>
    <w:p>
      <w:pPr>
        <w:spacing w:after="0"/>
        <w:ind w:left="0"/>
        <w:jc w:val="both"/>
      </w:pPr>
      <w:r>
        <w:rPr>
          <w:rFonts w:ascii="Times New Roman"/>
          <w:b w:val="false"/>
          <w:i w:val="false"/>
          <w:color w:val="000000"/>
          <w:sz w:val="28"/>
        </w:rPr>
        <w:t>
      3) жұмылдырылған мамандар тарапынан алынған актуарлық көмектің сипаттамасы</w:t>
      </w:r>
    </w:p>
    <w:bookmarkEnd w:id="505"/>
    <w:bookmarkStart w:name="z551" w:id="506"/>
    <w:p>
      <w:pPr>
        <w:spacing w:after="0"/>
        <w:ind w:left="0"/>
        <w:jc w:val="both"/>
      </w:pPr>
      <w:r>
        <w:rPr>
          <w:rFonts w:ascii="Times New Roman"/>
          <w:b w:val="false"/>
          <w:i w:val="false"/>
          <w:color w:val="000000"/>
          <w:sz w:val="28"/>
        </w:rPr>
        <w:t>
      ____________________________________________________________________.</w:t>
      </w:r>
    </w:p>
    <w:bookmarkEnd w:id="506"/>
    <w:bookmarkStart w:name="z552" w:id="507"/>
    <w:p>
      <w:pPr>
        <w:spacing w:after="0"/>
        <w:ind w:left="0"/>
        <w:jc w:val="both"/>
      </w:pPr>
      <w:r>
        <w:rPr>
          <w:rFonts w:ascii="Times New Roman"/>
          <w:b w:val="false"/>
          <w:i w:val="false"/>
          <w:color w:val="000000"/>
          <w:sz w:val="28"/>
        </w:rPr>
        <w:t>
      12. Алынған қорытындылар мен тұжырымдар, оның ішінде:</w:t>
      </w:r>
    </w:p>
    <w:bookmarkEnd w:id="507"/>
    <w:bookmarkStart w:name="z553" w:id="508"/>
    <w:p>
      <w:pPr>
        <w:spacing w:after="0"/>
        <w:ind w:left="0"/>
        <w:jc w:val="both"/>
      </w:pPr>
      <w:r>
        <w:rPr>
          <w:rFonts w:ascii="Times New Roman"/>
          <w:b w:val="false"/>
          <w:i w:val="false"/>
          <w:color w:val="000000"/>
          <w:sz w:val="28"/>
        </w:rPr>
        <w:t>
      1) сақтандыру (қайта сақтандыру) ұйымының штатындағы актуарий және сақтандыру</w:t>
      </w:r>
    </w:p>
    <w:bookmarkEnd w:id="508"/>
    <w:bookmarkStart w:name="z554" w:id="509"/>
    <w:p>
      <w:pPr>
        <w:spacing w:after="0"/>
        <w:ind w:left="0"/>
        <w:jc w:val="both"/>
      </w:pPr>
      <w:r>
        <w:rPr>
          <w:rFonts w:ascii="Times New Roman"/>
          <w:b w:val="false"/>
          <w:i w:val="false"/>
          <w:color w:val="000000"/>
          <w:sz w:val="28"/>
        </w:rPr>
        <w:t>
      резервтері мен сақтандыру сыныптары бөлігіндегі тәуелсіз актуарий есептеулері</w:t>
      </w:r>
    </w:p>
    <w:bookmarkEnd w:id="509"/>
    <w:bookmarkStart w:name="z555" w:id="510"/>
    <w:p>
      <w:pPr>
        <w:spacing w:after="0"/>
        <w:ind w:left="0"/>
        <w:jc w:val="both"/>
      </w:pPr>
      <w:r>
        <w:rPr>
          <w:rFonts w:ascii="Times New Roman"/>
          <w:b w:val="false"/>
          <w:i w:val="false"/>
          <w:color w:val="000000"/>
          <w:sz w:val="28"/>
        </w:rPr>
        <w:t>
      кезінде алынған нәтижелерді салыстыру</w:t>
      </w:r>
    </w:p>
    <w:bookmarkEnd w:id="510"/>
    <w:bookmarkStart w:name="z556" w:id="511"/>
    <w:p>
      <w:pPr>
        <w:spacing w:after="0"/>
        <w:ind w:left="0"/>
        <w:jc w:val="both"/>
      </w:pPr>
      <w:r>
        <w:rPr>
          <w:rFonts w:ascii="Times New Roman"/>
          <w:b w:val="false"/>
          <w:i w:val="false"/>
          <w:color w:val="000000"/>
          <w:sz w:val="28"/>
        </w:rPr>
        <w:t>
      ____________________________________________________________________;</w:t>
      </w:r>
    </w:p>
    <w:bookmarkEnd w:id="511"/>
    <w:bookmarkStart w:name="z557" w:id="512"/>
    <w:p>
      <w:pPr>
        <w:spacing w:after="0"/>
        <w:ind w:left="0"/>
        <w:jc w:val="both"/>
      </w:pPr>
      <w:r>
        <w:rPr>
          <w:rFonts w:ascii="Times New Roman"/>
          <w:b w:val="false"/>
          <w:i w:val="false"/>
          <w:color w:val="000000"/>
          <w:sz w:val="28"/>
        </w:rPr>
        <w:t>
      2) сақтандыру (қайта сақтандыру) ұйымының штатындағы актуарийдің есептеулері</w:t>
      </w:r>
    </w:p>
    <w:bookmarkEnd w:id="512"/>
    <w:bookmarkStart w:name="z558" w:id="513"/>
    <w:p>
      <w:pPr>
        <w:spacing w:after="0"/>
        <w:ind w:left="0"/>
        <w:jc w:val="both"/>
      </w:pPr>
      <w:r>
        <w:rPr>
          <w:rFonts w:ascii="Times New Roman"/>
          <w:b w:val="false"/>
          <w:i w:val="false"/>
          <w:color w:val="000000"/>
          <w:sz w:val="28"/>
        </w:rPr>
        <w:t>
      кезінде алынған сақтандыру резервтерінің жеткіліктілігі туралы қорытынды және</w:t>
      </w:r>
    </w:p>
    <w:bookmarkEnd w:id="513"/>
    <w:bookmarkStart w:name="z559" w:id="514"/>
    <w:p>
      <w:pPr>
        <w:spacing w:after="0"/>
        <w:ind w:left="0"/>
        <w:jc w:val="both"/>
      </w:pPr>
      <w:r>
        <w:rPr>
          <w:rFonts w:ascii="Times New Roman"/>
          <w:b w:val="false"/>
          <w:i w:val="false"/>
          <w:color w:val="000000"/>
          <w:sz w:val="28"/>
        </w:rPr>
        <w:t>
      жалпы сақтандыру портфелі бойынша сақтандыру резервтерінің жеткіліктілігіне</w:t>
      </w:r>
    </w:p>
    <w:bookmarkEnd w:id="514"/>
    <w:bookmarkStart w:name="z560" w:id="515"/>
    <w:p>
      <w:pPr>
        <w:spacing w:after="0"/>
        <w:ind w:left="0"/>
        <w:jc w:val="both"/>
      </w:pPr>
      <w:r>
        <w:rPr>
          <w:rFonts w:ascii="Times New Roman"/>
          <w:b w:val="false"/>
          <w:i w:val="false"/>
          <w:color w:val="000000"/>
          <w:sz w:val="28"/>
        </w:rPr>
        <w:t>
      жүргізілген талдау нәтижелері</w:t>
      </w:r>
    </w:p>
    <w:bookmarkEnd w:id="515"/>
    <w:bookmarkStart w:name="z561" w:id="516"/>
    <w:p>
      <w:pPr>
        <w:spacing w:after="0"/>
        <w:ind w:left="0"/>
        <w:jc w:val="both"/>
      </w:pPr>
      <w:r>
        <w:rPr>
          <w:rFonts w:ascii="Times New Roman"/>
          <w:b w:val="false"/>
          <w:i w:val="false"/>
          <w:color w:val="000000"/>
          <w:sz w:val="28"/>
        </w:rPr>
        <w:t>
      ___________________________________________________________________;</w:t>
      </w:r>
    </w:p>
    <w:bookmarkEnd w:id="516"/>
    <w:bookmarkStart w:name="z562" w:id="517"/>
    <w:p>
      <w:pPr>
        <w:spacing w:after="0"/>
        <w:ind w:left="0"/>
        <w:jc w:val="both"/>
      </w:pPr>
      <w:r>
        <w:rPr>
          <w:rFonts w:ascii="Times New Roman"/>
          <w:b w:val="false"/>
          <w:i w:val="false"/>
          <w:color w:val="000000"/>
          <w:sz w:val="28"/>
        </w:rPr>
        <w:t>
      3) қорытындылар мен тұжырымдар</w:t>
      </w:r>
    </w:p>
    <w:bookmarkEnd w:id="517"/>
    <w:bookmarkStart w:name="z563" w:id="518"/>
    <w:p>
      <w:pPr>
        <w:spacing w:after="0"/>
        <w:ind w:left="0"/>
        <w:jc w:val="both"/>
      </w:pPr>
      <w:r>
        <w:rPr>
          <w:rFonts w:ascii="Times New Roman"/>
          <w:b w:val="false"/>
          <w:i w:val="false"/>
          <w:color w:val="000000"/>
          <w:sz w:val="28"/>
        </w:rPr>
        <w:t>
      ____________________________________________________________________</w:t>
      </w:r>
    </w:p>
    <w:bookmarkEnd w:id="518"/>
    <w:bookmarkStart w:name="z564" w:id="519"/>
    <w:p>
      <w:pPr>
        <w:spacing w:after="0"/>
        <w:ind w:left="0"/>
        <w:jc w:val="both"/>
      </w:pPr>
      <w:r>
        <w:rPr>
          <w:rFonts w:ascii="Times New Roman"/>
          <w:b w:val="false"/>
          <w:i w:val="false"/>
          <w:color w:val="000000"/>
          <w:sz w:val="28"/>
        </w:rPr>
        <w:t>
      ____________________________________________________________________.</w:t>
      </w:r>
    </w:p>
    <w:bookmarkEnd w:id="519"/>
    <w:bookmarkStart w:name="z565" w:id="520"/>
    <w:p>
      <w:pPr>
        <w:spacing w:after="0"/>
        <w:ind w:left="0"/>
        <w:jc w:val="both"/>
      </w:pPr>
      <w:r>
        <w:rPr>
          <w:rFonts w:ascii="Times New Roman"/>
          <w:b w:val="false"/>
          <w:i w:val="false"/>
          <w:color w:val="000000"/>
          <w:sz w:val="28"/>
        </w:rPr>
        <w:t>
      13. Сақтандыру (қайта сақтандыру) ұйымының штатындағы актуарийдің</w:t>
      </w:r>
    </w:p>
    <w:bookmarkEnd w:id="520"/>
    <w:bookmarkStart w:name="z566" w:id="521"/>
    <w:p>
      <w:pPr>
        <w:spacing w:after="0"/>
        <w:ind w:left="0"/>
        <w:jc w:val="both"/>
      </w:pPr>
      <w:r>
        <w:rPr>
          <w:rFonts w:ascii="Times New Roman"/>
          <w:b w:val="false"/>
          <w:i w:val="false"/>
          <w:color w:val="000000"/>
          <w:sz w:val="28"/>
        </w:rPr>
        <w:t>
      қорытындыны жасауының дұрыстығын бағалау, оның ішінде:</w:t>
      </w:r>
    </w:p>
    <w:bookmarkEnd w:id="521"/>
    <w:bookmarkStart w:name="z567" w:id="522"/>
    <w:p>
      <w:pPr>
        <w:spacing w:after="0"/>
        <w:ind w:left="0"/>
        <w:jc w:val="both"/>
      </w:pPr>
      <w:r>
        <w:rPr>
          <w:rFonts w:ascii="Times New Roman"/>
          <w:b w:val="false"/>
          <w:i w:val="false"/>
          <w:color w:val="000000"/>
          <w:sz w:val="28"/>
        </w:rPr>
        <w:t>
      1) сақтандыру (қайта сақтандыру) ұйымының штатындағы актуарий есептерінің</w:t>
      </w:r>
    </w:p>
    <w:bookmarkEnd w:id="522"/>
    <w:bookmarkStart w:name="z568" w:id="523"/>
    <w:p>
      <w:pPr>
        <w:spacing w:after="0"/>
        <w:ind w:left="0"/>
        <w:jc w:val="both"/>
      </w:pPr>
      <w:r>
        <w:rPr>
          <w:rFonts w:ascii="Times New Roman"/>
          <w:b w:val="false"/>
          <w:i w:val="false"/>
          <w:color w:val="000000"/>
          <w:sz w:val="28"/>
        </w:rPr>
        <w:t>
      қаржылық есептіліктің халықаралық стандарттарының талаптарына сәйкестігі;</w:t>
      </w:r>
    </w:p>
    <w:bookmarkEnd w:id="523"/>
    <w:bookmarkStart w:name="z569" w:id="524"/>
    <w:p>
      <w:pPr>
        <w:spacing w:after="0"/>
        <w:ind w:left="0"/>
        <w:jc w:val="both"/>
      </w:pPr>
      <w:r>
        <w:rPr>
          <w:rFonts w:ascii="Times New Roman"/>
          <w:b w:val="false"/>
          <w:i w:val="false"/>
          <w:color w:val="000000"/>
          <w:sz w:val="28"/>
        </w:rPr>
        <w:t>
      2) сақтандыру міндеттемелерін есептеу кезінде сақтандыру (қайта сақтандыру)</w:t>
      </w:r>
    </w:p>
    <w:bookmarkEnd w:id="524"/>
    <w:bookmarkStart w:name="z570" w:id="525"/>
    <w:p>
      <w:pPr>
        <w:spacing w:after="0"/>
        <w:ind w:left="0"/>
        <w:jc w:val="both"/>
      </w:pPr>
      <w:r>
        <w:rPr>
          <w:rFonts w:ascii="Times New Roman"/>
          <w:b w:val="false"/>
          <w:i w:val="false"/>
          <w:color w:val="000000"/>
          <w:sz w:val="28"/>
        </w:rPr>
        <w:t>
      ұйымының штатындағы актуарий пайдаланған жорамалдар мен болжамдардың</w:t>
      </w:r>
    </w:p>
    <w:bookmarkEnd w:id="525"/>
    <w:bookmarkStart w:name="z571" w:id="526"/>
    <w:p>
      <w:pPr>
        <w:spacing w:after="0"/>
        <w:ind w:left="0"/>
        <w:jc w:val="both"/>
      </w:pPr>
      <w:r>
        <w:rPr>
          <w:rFonts w:ascii="Times New Roman"/>
          <w:b w:val="false"/>
          <w:i w:val="false"/>
          <w:color w:val="000000"/>
          <w:sz w:val="28"/>
        </w:rPr>
        <w:t>
      негізділігі;</w:t>
      </w:r>
    </w:p>
    <w:bookmarkEnd w:id="526"/>
    <w:bookmarkStart w:name="z572" w:id="527"/>
    <w:p>
      <w:pPr>
        <w:spacing w:after="0"/>
        <w:ind w:left="0"/>
        <w:jc w:val="both"/>
      </w:pPr>
      <w:r>
        <w:rPr>
          <w:rFonts w:ascii="Times New Roman"/>
          <w:b w:val="false"/>
          <w:i w:val="false"/>
          <w:color w:val="000000"/>
          <w:sz w:val="28"/>
        </w:rPr>
        <w:t>
      3) сақтандыру резервтерінің мөлшерін анықтау кезінде сақтандыру (қайта сақтандыру)</w:t>
      </w:r>
    </w:p>
    <w:bookmarkEnd w:id="527"/>
    <w:bookmarkStart w:name="z573" w:id="528"/>
    <w:p>
      <w:pPr>
        <w:spacing w:after="0"/>
        <w:ind w:left="0"/>
        <w:jc w:val="both"/>
      </w:pPr>
      <w:r>
        <w:rPr>
          <w:rFonts w:ascii="Times New Roman"/>
          <w:b w:val="false"/>
          <w:i w:val="false"/>
          <w:color w:val="000000"/>
          <w:sz w:val="28"/>
        </w:rPr>
        <w:t>
      ұйымының штатындағы актуарийдің сақтандыру (қайта сақтандыру) ұйымының</w:t>
      </w:r>
    </w:p>
    <w:bookmarkEnd w:id="528"/>
    <w:bookmarkStart w:name="z574" w:id="529"/>
    <w:p>
      <w:pPr>
        <w:spacing w:after="0"/>
        <w:ind w:left="0"/>
        <w:jc w:val="both"/>
      </w:pPr>
      <w:r>
        <w:rPr>
          <w:rFonts w:ascii="Times New Roman"/>
          <w:b w:val="false"/>
          <w:i w:val="false"/>
          <w:color w:val="000000"/>
          <w:sz w:val="28"/>
        </w:rPr>
        <w:t>
      қосымша тәуекелдерін есепке алу.</w:t>
      </w:r>
    </w:p>
    <w:bookmarkEnd w:id="529"/>
    <w:bookmarkStart w:name="z575" w:id="530"/>
    <w:p>
      <w:pPr>
        <w:spacing w:after="0"/>
        <w:ind w:left="0"/>
        <w:jc w:val="both"/>
      </w:pPr>
      <w:r>
        <w:rPr>
          <w:rFonts w:ascii="Times New Roman"/>
          <w:b w:val="false"/>
          <w:i w:val="false"/>
          <w:color w:val="000000"/>
          <w:sz w:val="28"/>
        </w:rPr>
        <w:t>
      14. Ұсынымдар (болмаған жағдайда "жоқ" деп көрсетіледі) _________________</w:t>
      </w:r>
    </w:p>
    <w:bookmarkEnd w:id="530"/>
    <w:bookmarkStart w:name="z576" w:id="531"/>
    <w:p>
      <w:pPr>
        <w:spacing w:after="0"/>
        <w:ind w:left="0"/>
        <w:jc w:val="both"/>
      </w:pPr>
      <w:r>
        <w:rPr>
          <w:rFonts w:ascii="Times New Roman"/>
          <w:b w:val="false"/>
          <w:i w:val="false"/>
          <w:color w:val="000000"/>
          <w:sz w:val="28"/>
        </w:rPr>
        <w:t>
      ____________________________________________________________________</w:t>
      </w:r>
    </w:p>
    <w:bookmarkEnd w:id="531"/>
    <w:bookmarkStart w:name="z577" w:id="532"/>
    <w:p>
      <w:pPr>
        <w:spacing w:after="0"/>
        <w:ind w:left="0"/>
        <w:jc w:val="both"/>
      </w:pPr>
      <w:r>
        <w:rPr>
          <w:rFonts w:ascii="Times New Roman"/>
          <w:b w:val="false"/>
          <w:i w:val="false"/>
          <w:color w:val="000000"/>
          <w:sz w:val="28"/>
        </w:rPr>
        <w:t>
      ____________________________________________________________________.</w:t>
      </w:r>
    </w:p>
    <w:bookmarkEnd w:id="532"/>
    <w:bookmarkStart w:name="z578" w:id="533"/>
    <w:p>
      <w:pPr>
        <w:spacing w:after="0"/>
        <w:ind w:left="0"/>
        <w:jc w:val="both"/>
      </w:pPr>
      <w:r>
        <w:rPr>
          <w:rFonts w:ascii="Times New Roman"/>
          <w:b w:val="false"/>
          <w:i w:val="false"/>
          <w:color w:val="000000"/>
          <w:sz w:val="28"/>
        </w:rPr>
        <w:t>
      15. Актуарлық қорытындыны дайындау мерзімі және жасау орны</w:t>
      </w:r>
    </w:p>
    <w:bookmarkEnd w:id="533"/>
    <w:bookmarkStart w:name="z579" w:id="534"/>
    <w:p>
      <w:pPr>
        <w:spacing w:after="0"/>
        <w:ind w:left="0"/>
        <w:jc w:val="both"/>
      </w:pPr>
      <w:r>
        <w:rPr>
          <w:rFonts w:ascii="Times New Roman"/>
          <w:b w:val="false"/>
          <w:i w:val="false"/>
          <w:color w:val="000000"/>
          <w:sz w:val="28"/>
        </w:rPr>
        <w:t>
      ____________________________________________________________________</w:t>
      </w:r>
    </w:p>
    <w:bookmarkEnd w:id="534"/>
    <w:bookmarkStart w:name="z580" w:id="535"/>
    <w:p>
      <w:pPr>
        <w:spacing w:after="0"/>
        <w:ind w:left="0"/>
        <w:jc w:val="both"/>
      </w:pPr>
      <w:r>
        <w:rPr>
          <w:rFonts w:ascii="Times New Roman"/>
          <w:b w:val="false"/>
          <w:i w:val="false"/>
          <w:color w:val="000000"/>
          <w:sz w:val="28"/>
        </w:rPr>
        <w:t>
      ____________________________________________________________________.</w:t>
      </w:r>
    </w:p>
    <w:bookmarkEnd w:id="535"/>
    <w:bookmarkStart w:name="z581" w:id="536"/>
    <w:p>
      <w:pPr>
        <w:spacing w:after="0"/>
        <w:ind w:left="0"/>
        <w:jc w:val="both"/>
      </w:pPr>
      <w:r>
        <w:rPr>
          <w:rFonts w:ascii="Times New Roman"/>
          <w:b w:val="false"/>
          <w:i w:val="false"/>
          <w:color w:val="000000"/>
          <w:sz w:val="28"/>
        </w:rPr>
        <w:t>
      16. Қолы, күні және дана саны</w:t>
      </w:r>
    </w:p>
    <w:bookmarkEnd w:id="536"/>
    <w:bookmarkStart w:name="z582" w:id="537"/>
    <w:p>
      <w:pPr>
        <w:spacing w:after="0"/>
        <w:ind w:left="0"/>
        <w:jc w:val="both"/>
      </w:pPr>
      <w:r>
        <w:rPr>
          <w:rFonts w:ascii="Times New Roman"/>
          <w:b w:val="false"/>
          <w:i w:val="false"/>
          <w:color w:val="000000"/>
          <w:sz w:val="28"/>
        </w:rPr>
        <w:t>
      ____________________________________________________________________.</w:t>
      </w:r>
    </w:p>
    <w:bookmarkEnd w:id="5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