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d3b0" w14:textId="67bd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Қандастар мен қоныс аударушыларды қабылдаудың 2025 жылға арналған өңірлік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30 желтоқсандағы № 507 бұйрығы. Қазақстан Республикасының Әділет министрлігінде 2024 жылғы 30 желтоқсанда № 35577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қандастарды қабылдаудың 2025 жылға арналған өңірлік квотасының саны 2 309 адам;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қоныс аударушыларды қабылдаудың 2025 жылға арналған өңірлік квотасының саны 7 344 адам болып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Көші-қон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Еңбек және халықты әлеуметтік қорғау министрлігінің ресми интернет-ресурсында орналастыруды.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