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c8f9" w14:textId="499c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Белгілі бір аумақта халықтың тыныс-тіршілік ету жағдайлары бұзылған кезде бұқаралық ақпарат құралдарына ресми хабарлар беру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2024 жылғы 27 желтоқсандағы № 637-НҚ бұйрығы. Қазақстан Республикасының Әділет министрлігінде 2024 жылғы 30 желтоқсанда № 35574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"Масс-медиа туралы" Қазақстан Республикасының Заңы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Белгілі бір аумақта халықтың тыныс-тіршілік ету жағдайлары бұзылған кезде бұқаралық ақпарат құралдарына ресми хабарлар беру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"Белгілі бір аумақта халықтың тыныс-тіршілік ету жағдайлары бұзылған кезде бұқаралық ақпарат құралдарына ресми хабарларды беру қағидаларын бекіту туралы" Қазақстан Республикасы Ақпарат және коммуникациялар министрінің міндетін атқарушының 2018 жылғы 29 наурыздағы № 117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16765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министрлігінің Ақпарат комитеті Қазақстан Республикасының заңнамасында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Әдiлет министрлiгiнде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прокуратурасы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637-НҚ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Белгілі бір аумақта халықтың тыныс-тіршілік ету жағдайлары бұзылған кезде бұқаралық ақпарат құралдарына ресми хабарлар беру қағидалары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Белгілі бір аумақта халықтың тыныс-тіршілік ету жағдайлары бұзылған кезде бұқаралық ақпарат құралдарына ресми хабарларды беру қағидалары (бұдан әрі – Қағидалар) "Масс-медиа туралы" Қазақстан Республикасының Заңы 37-бабының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белгілі бір аумақта халықтың тыныс-тіршілік ету жағдайлары бұзылған кезде бұқаралық ақпарат құралдарына ресми хабарлар беру тәртібін айқындайды.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ресми хабар – "Ақпаратқа қол жеткізу туралы" Қазақстан Республикасының Заңына сәйкес белгіленген ақпарат иеленуші бұқаралық ақпарат құралдары арқылы беретін және (немесе) тарататын ақпарат;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халықтың тыныс-тіршілік ету жағдайларын бұзу – оның факторларының адамға жағымсыз әсер етуі орын алатын тыныс-тіршілік ету жағдайының өзгеруі.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Белгілі бір аумақта халықтың тыныс-тіршілік ету жағдайлары бұзылған кезде бұқаралық ақпарат құралдарына ресми хабарлар беру тәртібі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Белгілі бір аумақта халықтың тыныс-тіршілік ету жағдайлары бұзылған кезде тиісті саланың уәкілетті мемлекеттік органдары өз құзыреті шеңберінде және (немесе) жергілікті атқарушы органдар оқиға басталған кезден бастап 3 (үш) сағаттан кешіктірмей, бұқаралық ақпарат құралдарына ағымдағы ахуал туралы ресми хабарлар береді.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Ресми хабарды қалыптастыруды орталық мемлекеттік және жергілікті атқарушы органдарда бұқаралық ақпарат құралдарымен өзара іс-қимыл бойынша уәкілетті тұлға (бөлімше) жүзеге асырады және орталық мемлекеттік немесе жергілікті атқарушы органның бірінші басшысымен немесе оны алмастыратын адаммен келісіледі.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Ресми хабар оны ұсыну кезіндегі халықтың тыныс-тіршілік ету жағдайларын бұзу, оларды жою жөнінде қабылданатын шараларға қатысты барынша толық деректерді қамтиды.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Халықтың тыныс-тіршілік ету жағдайларының бұзылу фактілері туралы ресми хабарларды бұқаралық ақпарат құралдарына ұсыну мыналар: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орталық мемлекеттік немесе жергілікті атқарушы органның ресми онлайн-платформасында ресми хабар жариялау;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бұқаралық ақпарат құралдарының бар электрондық мекенжайына арнайы ресми хабар тарату;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коммуникациялар және мемлекеттік органдар қызметтерінің алаңдарында брифинг өткізу арқылы жүзеге асырылады.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