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82b1" w14:textId="1ab8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30 желтоқсандағы № 889 бұйрығы. Қазақстан Республикасының Әділет министрлігінде 2024 жылғы 30 желтоқсанда № 35572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240-2-жолмен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Астана қаласы бойынша МКД "Сарайшық" ауданы бойынша МКБ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 күнінен кейін Қазақстан Республикасы Қаржы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