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d160" w14:textId="539d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80 қаулысы. Қазақстан Республикасының Әділет министрлігінде 2024 жылғы 28 желтоқсанда № 35565 болып тіркелді. Күші жойылды - Қазақстан Республикасы Ұлттық Банкі Басқармасының 2025 жылғы 24 желтоқсандағы № 101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бас банктің күмәнді және үмітсіз активтерін сатып алатын еншілес ұйымға берілген талап ету құқықтары туралы есептің нысаны;</w:t>
      </w:r>
    </w:p>
    <w:p>
      <w:pPr>
        <w:spacing w:after="0"/>
        <w:ind w:left="0"/>
        <w:jc w:val="both"/>
      </w:pPr>
      <w:r>
        <w:rPr>
          <w:rFonts w:ascii="Times New Roman"/>
          <w:b w:val="false"/>
          <w:i w:val="false"/>
          <w:color w:val="000000"/>
          <w:sz w:val="28"/>
        </w:rPr>
        <w:t>
      14) осы қаулыға 14-қосымшаға сәйкес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p>
      <w:pPr>
        <w:spacing w:after="0"/>
        <w:ind w:left="0"/>
        <w:jc w:val="both"/>
      </w:pPr>
      <w:r>
        <w:rPr>
          <w:rFonts w:ascii="Times New Roman"/>
          <w:b w:val="false"/>
          <w:i w:val="false"/>
          <w:color w:val="000000"/>
          <w:sz w:val="28"/>
        </w:rPr>
        <w:t>
      15)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p>
      <w:pPr>
        <w:spacing w:after="0"/>
        <w:ind w:left="0"/>
        <w:jc w:val="both"/>
      </w:pPr>
      <w:r>
        <w:rPr>
          <w:rFonts w:ascii="Times New Roman"/>
          <w:b w:val="false"/>
          <w:i w:val="false"/>
          <w:color w:val="000000"/>
          <w:sz w:val="28"/>
        </w:rPr>
        <w:t>
      16) осы қаулыға 16-қосымшаға сәйкес Екінші деңгейдегі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bookmarkEnd w:id="3"/>
    <w:p>
      <w:pPr>
        <w:spacing w:after="0"/>
        <w:ind w:left="0"/>
        <w:jc w:val="both"/>
      </w:pPr>
      <w:r>
        <w:rPr>
          <w:rFonts w:ascii="Times New Roman"/>
          <w:b w:val="false"/>
          <w:i w:val="false"/>
          <w:color w:val="000000"/>
          <w:sz w:val="28"/>
        </w:rPr>
        <w:t xml:space="preserve">
      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есептілікті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2) 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w:t>
      </w:r>
    </w:p>
    <w:p>
      <w:pPr>
        <w:spacing w:after="0"/>
        <w:ind w:left="0"/>
        <w:jc w:val="both"/>
      </w:pPr>
      <w:r>
        <w:rPr>
          <w:rFonts w:ascii="Times New Roman"/>
          <w:b w:val="false"/>
          <w:i w:val="false"/>
          <w:color w:val="000000"/>
          <w:sz w:val="28"/>
        </w:rPr>
        <w:t xml:space="preserve">
      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xml:space="preserve">
      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6) 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xml:space="preserve">
      7) 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xml:space="preserve">
      8)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xml:space="preserve">
      9) 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xml:space="preserve">
      10)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есептілікті оған тиесілі акциялардың санын және (немесе) пайыздық арақатынасын өзгерту туралы шешімді қабылдаған күннен бастап күнтізбелік 30 (отыз) күн ішінде;</w:t>
      </w:r>
    </w:p>
    <w:p>
      <w:pPr>
        <w:spacing w:after="0"/>
        <w:ind w:left="0"/>
        <w:jc w:val="both"/>
      </w:pPr>
      <w:r>
        <w:rPr>
          <w:rFonts w:ascii="Times New Roman"/>
          <w:b w:val="false"/>
          <w:i w:val="false"/>
          <w:color w:val="000000"/>
          <w:sz w:val="28"/>
        </w:rPr>
        <w:t xml:space="preserve">
      11) сақтандыру тобының құрамына кіретін сақтандыру холдингі осы қаулының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12)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p>
    <w:p>
      <w:pPr>
        <w:spacing w:after="0"/>
        <w:ind w:left="0"/>
        <w:jc w:val="both"/>
      </w:pPr>
      <w:r>
        <w:rPr>
          <w:rFonts w:ascii="Times New Roman"/>
          <w:b w:val="false"/>
          <w:i w:val="false"/>
          <w:color w:val="000000"/>
          <w:sz w:val="28"/>
        </w:rPr>
        <w:t>
      Түсіндірме жазба өзі орналасқан елдің тиісті қадағалау органының талаптарына сәйкес жасалады;</w:t>
      </w:r>
    </w:p>
    <w:p>
      <w:pPr>
        <w:spacing w:after="0"/>
        <w:ind w:left="0"/>
        <w:jc w:val="both"/>
      </w:pPr>
      <w:r>
        <w:rPr>
          <w:rFonts w:ascii="Times New Roman"/>
          <w:b w:val="false"/>
          <w:i w:val="false"/>
          <w:color w:val="000000"/>
          <w:sz w:val="28"/>
        </w:rPr>
        <w:t xml:space="preserve">
      13) Қазақстан Республикасының бейрезидент-банк холдингі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 ұсынады.</w:t>
      </w:r>
    </w:p>
    <w:p>
      <w:pPr>
        <w:spacing w:after="0"/>
        <w:ind w:left="0"/>
        <w:jc w:val="both"/>
      </w:pPr>
      <w:r>
        <w:rPr>
          <w:rFonts w:ascii="Times New Roman"/>
          <w:b w:val="false"/>
          <w:i w:val="false"/>
          <w:color w:val="000000"/>
          <w:sz w:val="28"/>
        </w:rPr>
        <w:t xml:space="preserve">
      14) бас банктің күмәнді және үмітсіз активтерін сатып алатын еншілес ұйымы бар екінші деңгейдегі банктер осы қаулының 1-тармағының </w:t>
      </w:r>
      <w:r>
        <w:rPr>
          <w:rFonts w:ascii="Times New Roman"/>
          <w:b w:val="false"/>
          <w:i w:val="false"/>
          <w:color w:val="000000"/>
          <w:sz w:val="28"/>
        </w:rPr>
        <w:t>13)</w:t>
      </w:r>
      <w:r>
        <w:rPr>
          <w:rFonts w:ascii="Times New Roman"/>
          <w:b w:val="false"/>
          <w:i w:val="false"/>
          <w:color w:val="000000"/>
          <w:sz w:val="28"/>
        </w:rPr>
        <w:t>, 14) және 15) тармақшаларында көзделген есептілікті тоқсан сайын, есепті тоқсаннан кейінгі күнтізбелік 30 (отыз) күннен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9"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14, 15 және 16-қосымшалармен толықтырылсын.</w:t>
      </w:r>
    </w:p>
    <w:bookmarkEnd w:id="4"/>
    <w:bookmarkStart w:name="z10" w:id="5"/>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3"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2025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bookmarkEnd w:id="11"/>
    <w:bookmarkStart w:name="z19" w:id="12"/>
    <w:p>
      <w:pPr>
        <w:spacing w:after="0"/>
        <w:ind w:left="0"/>
        <w:jc w:val="both"/>
      </w:pPr>
      <w:r>
        <w:rPr>
          <w:rFonts w:ascii="Times New Roman"/>
          <w:b w:val="false"/>
          <w:i w:val="false"/>
          <w:color w:val="000000"/>
          <w:sz w:val="28"/>
        </w:rPr>
        <w:t>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bookmarkEnd w:id="12"/>
    <w:bookmarkStart w:name="z20" w:id="13"/>
    <w:p>
      <w:pPr>
        <w:spacing w:after="0"/>
        <w:ind w:left="0"/>
        <w:jc w:val="both"/>
      </w:pPr>
      <w:r>
        <w:rPr>
          <w:rFonts w:ascii="Times New Roman"/>
          <w:b w:val="false"/>
          <w:i w:val="false"/>
          <w:color w:val="000000"/>
          <w:sz w:val="28"/>
        </w:rPr>
        <w:t>
      1)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bookmarkEnd w:id="13"/>
    <w:bookmarkStart w:name="z21" w:id="14"/>
    <w:p>
      <w:pPr>
        <w:spacing w:after="0"/>
        <w:ind w:left="0"/>
        <w:jc w:val="both"/>
      </w:pPr>
      <w:r>
        <w:rPr>
          <w:rFonts w:ascii="Times New Roman"/>
          <w:b w:val="false"/>
          <w:i w:val="false"/>
          <w:color w:val="000000"/>
          <w:sz w:val="28"/>
        </w:rPr>
        <w:t>
      2)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bookmarkEnd w:id="14"/>
    <w:bookmarkStart w:name="z22" w:id="15"/>
    <w:p>
      <w:pPr>
        <w:spacing w:after="0"/>
        <w:ind w:left="0"/>
        <w:jc w:val="both"/>
      </w:pPr>
      <w:r>
        <w:rPr>
          <w:rFonts w:ascii="Times New Roman"/>
          <w:b w:val="false"/>
          <w:i w:val="false"/>
          <w:color w:val="000000"/>
          <w:sz w:val="28"/>
        </w:rPr>
        <w:t>
      3)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bookmarkEnd w:id="15"/>
    <w:bookmarkStart w:name="z23" w:id="16"/>
    <w:p>
      <w:pPr>
        <w:spacing w:after="0"/>
        <w:ind w:left="0"/>
        <w:jc w:val="both"/>
      </w:pPr>
      <w:r>
        <w:rPr>
          <w:rFonts w:ascii="Times New Roman"/>
          <w:b w:val="false"/>
          <w:i w:val="false"/>
          <w:color w:val="000000"/>
          <w:sz w:val="28"/>
        </w:rPr>
        <w:t>
      4)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bookmarkEnd w:id="16"/>
    <w:bookmarkStart w:name="z24" w:id="17"/>
    <w:p>
      <w:pPr>
        <w:spacing w:after="0"/>
        <w:ind w:left="0"/>
        <w:jc w:val="both"/>
      </w:pPr>
      <w:r>
        <w:rPr>
          <w:rFonts w:ascii="Times New Roman"/>
          <w:b w:val="false"/>
          <w:i w:val="false"/>
          <w:color w:val="000000"/>
          <w:sz w:val="28"/>
        </w:rPr>
        <w:t>
      5)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bookmarkEnd w:id="17"/>
    <w:bookmarkStart w:name="z25" w:id="18"/>
    <w:p>
      <w:pPr>
        <w:spacing w:after="0"/>
        <w:ind w:left="0"/>
        <w:jc w:val="both"/>
      </w:pPr>
      <w:r>
        <w:rPr>
          <w:rFonts w:ascii="Times New Roman"/>
          <w:b w:val="false"/>
          <w:i w:val="false"/>
          <w:color w:val="000000"/>
          <w:sz w:val="28"/>
        </w:rPr>
        <w:t>
      6)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bookmarkEnd w:id="18"/>
    <w:bookmarkStart w:name="z26" w:id="19"/>
    <w:p>
      <w:pPr>
        <w:spacing w:after="0"/>
        <w:ind w:left="0"/>
        <w:jc w:val="both"/>
      </w:pPr>
      <w:r>
        <w:rPr>
          <w:rFonts w:ascii="Times New Roman"/>
          <w:b w:val="false"/>
          <w:i w:val="false"/>
          <w:color w:val="000000"/>
          <w:sz w:val="28"/>
        </w:rPr>
        <w:t>
      7) шоғырландырылған қаржылық есептілікті жасау жөніндегі жұмыс кестелерінің талдамасы туралы есептің нысаны;</w:t>
      </w:r>
    </w:p>
    <w:bookmarkEnd w:id="19"/>
    <w:bookmarkStart w:name="z27" w:id="20"/>
    <w:p>
      <w:pPr>
        <w:spacing w:after="0"/>
        <w:ind w:left="0"/>
        <w:jc w:val="both"/>
      </w:pPr>
      <w:r>
        <w:rPr>
          <w:rFonts w:ascii="Times New Roman"/>
          <w:b w:val="false"/>
          <w:i w:val="false"/>
          <w:color w:val="000000"/>
          <w:sz w:val="28"/>
        </w:rPr>
        <w:t>
      8) шоғырландырылған және шоғырландырылмаған қаржылық есептіліктің нысаны және оған түсіндірме жазба;</w:t>
      </w:r>
    </w:p>
    <w:bookmarkEnd w:id="20"/>
    <w:bookmarkStart w:name="z28" w:id="21"/>
    <w:p>
      <w:pPr>
        <w:spacing w:after="0"/>
        <w:ind w:left="0"/>
        <w:jc w:val="both"/>
      </w:pPr>
      <w:r>
        <w:rPr>
          <w:rFonts w:ascii="Times New Roman"/>
          <w:b w:val="false"/>
          <w:i w:val="false"/>
          <w:color w:val="000000"/>
          <w:sz w:val="28"/>
        </w:rPr>
        <w:t>
      9)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bookmarkEnd w:id="21"/>
    <w:bookmarkStart w:name="z29" w:id="22"/>
    <w:p>
      <w:pPr>
        <w:spacing w:after="0"/>
        <w:ind w:left="0"/>
        <w:jc w:val="both"/>
      </w:pPr>
      <w:r>
        <w:rPr>
          <w:rFonts w:ascii="Times New Roman"/>
          <w:b w:val="false"/>
          <w:i w:val="false"/>
          <w:color w:val="000000"/>
          <w:sz w:val="28"/>
        </w:rPr>
        <w:t>
      10)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bookmarkEnd w:id="22"/>
    <w:bookmarkStart w:name="z30" w:id="23"/>
    <w:p>
      <w:pPr>
        <w:spacing w:after="0"/>
        <w:ind w:left="0"/>
        <w:jc w:val="both"/>
      </w:pPr>
      <w:r>
        <w:rPr>
          <w:rFonts w:ascii="Times New Roman"/>
          <w:b w:val="false"/>
          <w:i w:val="false"/>
          <w:color w:val="000000"/>
          <w:sz w:val="28"/>
        </w:rPr>
        <w:t>
      11)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bookmarkEnd w:id="23"/>
    <w:bookmarkStart w:name="z31" w:id="24"/>
    <w:p>
      <w:pPr>
        <w:spacing w:after="0"/>
        <w:ind w:left="0"/>
        <w:jc w:val="both"/>
      </w:pPr>
      <w:r>
        <w:rPr>
          <w:rFonts w:ascii="Times New Roman"/>
          <w:b w:val="false"/>
          <w:i w:val="false"/>
          <w:color w:val="000000"/>
          <w:sz w:val="28"/>
        </w:rPr>
        <w:t>
      12) бас банктің күмәнді және үмітсіз активтерін сатып алатын еншілес ұйымға берілген талап ету құқықтары туралы есептің нысаны;</w:t>
      </w:r>
    </w:p>
    <w:bookmarkEnd w:id="24"/>
    <w:bookmarkStart w:name="z32" w:id="25"/>
    <w:p>
      <w:pPr>
        <w:spacing w:after="0"/>
        <w:ind w:left="0"/>
        <w:jc w:val="both"/>
      </w:pPr>
      <w:r>
        <w:rPr>
          <w:rFonts w:ascii="Times New Roman"/>
          <w:b w:val="false"/>
          <w:i w:val="false"/>
          <w:color w:val="000000"/>
          <w:sz w:val="28"/>
        </w:rPr>
        <w:t>
      13)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bookmarkEnd w:id="25"/>
    <w:bookmarkStart w:name="z33" w:id="26"/>
    <w:p>
      <w:pPr>
        <w:spacing w:after="0"/>
        <w:ind w:left="0"/>
        <w:jc w:val="both"/>
      </w:pPr>
      <w:r>
        <w:rPr>
          <w:rFonts w:ascii="Times New Roman"/>
          <w:b w:val="false"/>
          <w:i w:val="false"/>
          <w:color w:val="000000"/>
          <w:sz w:val="28"/>
        </w:rPr>
        <w:t>
      14)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6" w:id="2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берілген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bookmarkStart w:name="z37" w:id="28"/>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қосқанда, жеке тұлғалар бойынша кредиттік тарих субъектісі туралы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0"/>
    <w:p>
      <w:pPr>
        <w:spacing w:after="0"/>
        <w:ind w:left="0"/>
        <w:jc w:val="both"/>
      </w:pPr>
      <w:r>
        <w:rPr>
          <w:rFonts w:ascii="Times New Roman"/>
          <w:b w:val="false"/>
          <w:i w:val="false"/>
          <w:color w:val="000000"/>
          <w:sz w:val="28"/>
        </w:rPr>
        <w:t>
      3-кесте. Қарыз (шартты міндеттеме) шарты туралы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өзіндік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пайызбен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пайызбен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1"/>
    <w:p>
      <w:pPr>
        <w:spacing w:after="0"/>
        <w:ind w:left="0"/>
        <w:jc w:val="both"/>
      </w:pPr>
      <w:r>
        <w:rPr>
          <w:rFonts w:ascii="Times New Roman"/>
          <w:b w:val="false"/>
          <w:i w:val="false"/>
          <w:color w:val="000000"/>
          <w:sz w:val="28"/>
        </w:rPr>
        <w:t>
      4-кесте. Қамтамасыз ету туралы есеп</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2"/>
    <w:p>
      <w:pPr>
        <w:spacing w:after="0"/>
        <w:ind w:left="0"/>
        <w:jc w:val="both"/>
      </w:pPr>
      <w:r>
        <w:rPr>
          <w:rFonts w:ascii="Times New Roman"/>
          <w:b w:val="false"/>
          <w:i w:val="false"/>
          <w:color w:val="000000"/>
          <w:sz w:val="28"/>
        </w:rPr>
        <w:t>
      5-кесте. Қамтамасыз етілген қарыздар мен шартты міндеттемелерді сәйкестендіру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3"/>
    <w:p>
      <w:pPr>
        <w:spacing w:after="0"/>
        <w:ind w:left="0"/>
        <w:jc w:val="both"/>
      </w:pPr>
      <w:r>
        <w:rPr>
          <w:rFonts w:ascii="Times New Roman"/>
          <w:b w:val="false"/>
          <w:i w:val="false"/>
          <w:color w:val="000000"/>
          <w:sz w:val="28"/>
        </w:rPr>
        <w:t>
      6-кесте. Қарызға (шартты міндеттемеге) қызмет көрсету туралы есеп</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ағымдағы талаптар мен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both"/>
      </w:pPr>
      <w:r>
        <w:rPr>
          <w:rFonts w:ascii="Times New Roman"/>
          <w:b w:val="false"/>
          <w:i w:val="false"/>
          <w:color w:val="000000"/>
          <w:sz w:val="28"/>
        </w:rPr>
        <w:t>
      7-кесте. Провизиялар және тәуекелдерді бағалау туралы есеп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5"/>
    <w:p>
      <w:pPr>
        <w:spacing w:after="0"/>
        <w:ind w:left="0"/>
        <w:jc w:val="both"/>
      </w:pPr>
      <w:r>
        <w:rPr>
          <w:rFonts w:ascii="Times New Roman"/>
          <w:b w:val="false"/>
          <w:i w:val="false"/>
          <w:color w:val="000000"/>
          <w:sz w:val="28"/>
        </w:rPr>
        <w:t>
      8-кесте. Бас банктің күмәнді және үмітсіз активтерін сатып алатын еншілес ұйымның түсімдері мен төлемдері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активті жақсартуға арналған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активті басқарудан бас банктің күмәнді және үмітсіз активтерін сатып алатын еншілес ұйымға ақшалай қаражаттың нақты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осы актив бойынша берешекті өтеу есебіне бас банктің пайдасына жүргізілген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 активке қатысты, оның ішінде оларды жақсартуға байланысты жүргізген нақты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bookmarkStart w:name="z45" w:id="36"/>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w:t>
            </w:r>
            <w:r>
              <w:br/>
            </w:r>
            <w:r>
              <w:rPr>
                <w:rFonts w:ascii="Times New Roman"/>
                <w:b w:val="false"/>
                <w:i w:val="false"/>
                <w:color w:val="000000"/>
                <w:sz w:val="20"/>
              </w:rPr>
              <w:t>сатып алатын еншілес ұйымға</w:t>
            </w:r>
            <w:r>
              <w:br/>
            </w:r>
            <w:r>
              <w:rPr>
                <w:rFonts w:ascii="Times New Roman"/>
                <w:b w:val="false"/>
                <w:i w:val="false"/>
                <w:color w:val="000000"/>
                <w:sz w:val="20"/>
              </w:rPr>
              <w:t>берілген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 w:id="37"/>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берілген талап ету құқықтары туралы есеп (индексі – OUSA_01, кезеңділігі – тоқсан сайын) әкімшілік деректерді өтеусіз негізде жинауға арналған нысанын толтыру бойынша түсіндірме</w:t>
      </w:r>
    </w:p>
    <w:bookmarkEnd w:id="37"/>
    <w:bookmarkStart w:name="z48" w:id="38"/>
    <w:p>
      <w:pPr>
        <w:spacing w:after="0"/>
        <w:ind w:left="0"/>
        <w:jc w:val="left"/>
      </w:pPr>
      <w:r>
        <w:rPr>
          <w:rFonts w:ascii="Times New Roman"/>
          <w:b/>
          <w:i w:val="false"/>
          <w:color w:val="000000"/>
        </w:rPr>
        <w:t xml:space="preserve"> 1-тарау. Жалпы ережелер</w:t>
      </w:r>
    </w:p>
    <w:bookmarkEnd w:id="38"/>
    <w:bookmarkStart w:name="z49" w:id="39"/>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9"/>
    <w:bookmarkStart w:name="z50" w:id="40"/>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bookmarkEnd w:id="40"/>
    <w:bookmarkStart w:name="z51" w:id="41"/>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"ЖЖЖЖ.КК.АА" форматында көрсетіледі, мұнда "ЖЖЖЖ" - жыл, "КК" - күн, "АА" - ай.</w:t>
      </w:r>
    </w:p>
    <w:bookmarkEnd w:id="41"/>
    <w:bookmarkStart w:name="z52" w:id="42"/>
    <w:p>
      <w:pPr>
        <w:spacing w:after="0"/>
        <w:ind w:left="0"/>
        <w:jc w:val="both"/>
      </w:pPr>
      <w:r>
        <w:rPr>
          <w:rFonts w:ascii="Times New Roman"/>
          <w:b w:val="false"/>
          <w:i w:val="false"/>
          <w:color w:val="000000"/>
          <w:sz w:val="28"/>
        </w:rPr>
        <w:t>
      4.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bookmarkEnd w:id="42"/>
    <w:p>
      <w:pPr>
        <w:spacing w:after="0"/>
        <w:ind w:left="0"/>
        <w:jc w:val="both"/>
      </w:pPr>
      <w:r>
        <w:rPr>
          <w:rFonts w:ascii="Times New Roman"/>
          <w:b w:val="false"/>
          <w:i w:val="false"/>
          <w:color w:val="000000"/>
          <w:sz w:val="28"/>
        </w:rPr>
        <w:t>
      Коэффициенттер мен пайыздар үтірден кейін төрт таңбаны көрсетіп, сан форматында көрсетіледі.</w:t>
      </w:r>
    </w:p>
    <w:bookmarkStart w:name="z53" w:id="43"/>
    <w:p>
      <w:pPr>
        <w:spacing w:after="0"/>
        <w:ind w:left="0"/>
        <w:jc w:val="both"/>
      </w:pPr>
      <w:r>
        <w:rPr>
          <w:rFonts w:ascii="Times New Roman"/>
          <w:b w:val="false"/>
          <w:i w:val="false"/>
          <w:color w:val="000000"/>
          <w:sz w:val="28"/>
        </w:rPr>
        <w:t>
      5. Нысанға басшы немесе есепке қол қою функциясы жүктелген адам қол қояды.</w:t>
      </w:r>
    </w:p>
    <w:bookmarkEnd w:id="43"/>
    <w:bookmarkStart w:name="z54"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55" w:id="45"/>
    <w:p>
      <w:pPr>
        <w:spacing w:after="0"/>
        <w:ind w:left="0"/>
        <w:jc w:val="both"/>
      </w:pPr>
      <w:r>
        <w:rPr>
          <w:rFonts w:ascii="Times New Roman"/>
          <w:b w:val="false"/>
          <w:i w:val="false"/>
          <w:color w:val="000000"/>
          <w:sz w:val="28"/>
        </w:rPr>
        <w:t>
      6. 1 және 2-кестелерді толтыру кезінде Қазақстан Республикасы Ұлттық Банкінің ақпараттық жүйесінде орналастырылған "Ұйымдық-құқықтық нысаны", "Меншік нысаны", "Сәйкестендіргіштің түрлері", "Экономика секторлары", "Жынысы" анықтамалықтары пайдаланылады.</w:t>
      </w:r>
    </w:p>
    <w:bookmarkEnd w:id="45"/>
    <w:bookmarkStart w:name="z56" w:id="46"/>
    <w:p>
      <w:pPr>
        <w:spacing w:after="0"/>
        <w:ind w:left="0"/>
        <w:jc w:val="both"/>
      </w:pPr>
      <w:r>
        <w:rPr>
          <w:rFonts w:ascii="Times New Roman"/>
          <w:b w:val="false"/>
          <w:i w:val="false"/>
          <w:color w:val="000000"/>
          <w:sz w:val="28"/>
        </w:rPr>
        <w:t>
      7.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bookmarkEnd w:id="46"/>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 принципал рөлін атқарған жағдайда ғана кредиттік тарих субъектісі ретінде өзін кредитор деп көрсетуге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жағдай бойынша есепті күні жаңартуға жатады.</w:t>
      </w:r>
    </w:p>
    <w:bookmarkStart w:name="z57" w:id="47"/>
    <w:p>
      <w:pPr>
        <w:spacing w:after="0"/>
        <w:ind w:left="0"/>
        <w:jc w:val="both"/>
      </w:pPr>
      <w:r>
        <w:rPr>
          <w:rFonts w:ascii="Times New Roman"/>
          <w:b w:val="false"/>
          <w:i w:val="false"/>
          <w:color w:val="000000"/>
          <w:sz w:val="28"/>
        </w:rPr>
        <w:t>
      8. 1-кестенің 3, 4, 5.1, 6 және 7-жолдарында және 2-кестенің 3, 4,1 және 5-жолдарында мәндер анықтамалықтан алынады.</w:t>
      </w:r>
    </w:p>
    <w:bookmarkEnd w:id="47"/>
    <w:bookmarkStart w:name="z58" w:id="48"/>
    <w:p>
      <w:pPr>
        <w:spacing w:after="0"/>
        <w:ind w:left="0"/>
        <w:jc w:val="both"/>
      </w:pPr>
      <w:r>
        <w:rPr>
          <w:rFonts w:ascii="Times New Roman"/>
          <w:b w:val="false"/>
          <w:i w:val="false"/>
          <w:color w:val="000000"/>
          <w:sz w:val="28"/>
        </w:rPr>
        <w:t>
      9. 1-кестенің 5-жолында және 2-кестенің 4-жолында кредиттік тарихтың бір субъектісі бойынша бірнеше жаңартылған мәндерді бір мезгілде көрсетуге рұқсат етіледі.</w:t>
      </w:r>
    </w:p>
    <w:bookmarkEnd w:id="48"/>
    <w:p>
      <w:pPr>
        <w:spacing w:after="0"/>
        <w:ind w:left="0"/>
        <w:jc w:val="both"/>
      </w:pPr>
      <w:r>
        <w:rPr>
          <w:rFonts w:ascii="Times New Roman"/>
          <w:b w:val="false"/>
          <w:i w:val="false"/>
          <w:color w:val="000000"/>
          <w:sz w:val="28"/>
        </w:rPr>
        <w:t>
      1-кестенің 1, 2, 3, 4, 6, 7 және 8-жолдарында және 2-кестенің 1, 2, 3, 5 және 6-жолдарында бір кредиттік тарих субъектісіне бір ғана жаңартылған мән сәйкес келеді.</w:t>
      </w:r>
    </w:p>
    <w:bookmarkStart w:name="z59" w:id="49"/>
    <w:p>
      <w:pPr>
        <w:spacing w:after="0"/>
        <w:ind w:left="0"/>
        <w:jc w:val="both"/>
      </w:pPr>
      <w:r>
        <w:rPr>
          <w:rFonts w:ascii="Times New Roman"/>
          <w:b w:val="false"/>
          <w:i w:val="false"/>
          <w:color w:val="000000"/>
          <w:sz w:val="28"/>
        </w:rPr>
        <w:t>
      10.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bookmarkEnd w:id="49"/>
    <w:bookmarkStart w:name="z60" w:id="50"/>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50"/>
    <w:bookmarkStart w:name="z61" w:id="51"/>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51"/>
    <w:bookmarkStart w:name="z62" w:id="52"/>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52"/>
    <w:bookmarkStart w:name="z63" w:id="53"/>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bookmarkEnd w:id="53"/>
    <w:p>
      <w:pPr>
        <w:spacing w:after="0"/>
        <w:ind w:left="0"/>
        <w:jc w:val="both"/>
      </w:pPr>
      <w:r>
        <w:rPr>
          <w:rFonts w:ascii="Times New Roman"/>
          <w:b w:val="false"/>
          <w:i w:val="false"/>
          <w:color w:val="000000"/>
          <w:sz w:val="28"/>
        </w:rPr>
        <w:t>
      Сәйкестендіргіштің көрсеткіштерін толтыру кезінде 1-кестенің 5-жолында және 2-кестенің 4-жолында кредиттік тарихтың барлық субъектілері үшін міндетті түрде:</w:t>
      </w:r>
    </w:p>
    <w:p>
      <w:pPr>
        <w:spacing w:after="0"/>
        <w:ind w:left="0"/>
        <w:jc w:val="both"/>
      </w:pPr>
      <w:r>
        <w:rPr>
          <w:rFonts w:ascii="Times New Roman"/>
          <w:b w:val="false"/>
          <w:i w:val="false"/>
          <w:color w:val="000000"/>
          <w:sz w:val="28"/>
        </w:rPr>
        <w:t>
      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бірлескен кәсіпкерлік түрінде жүзеге асыратын заңды тұлға және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баламалы сәйкестендіру нөмірі көрсетіледі.</w:t>
      </w:r>
    </w:p>
    <w:p>
      <w:pPr>
        <w:spacing w:after="0"/>
        <w:ind w:left="0"/>
        <w:jc w:val="both"/>
      </w:pPr>
      <w:r>
        <w:rPr>
          <w:rFonts w:ascii="Times New Roman"/>
          <w:b w:val="false"/>
          <w:i w:val="false"/>
          <w:color w:val="000000"/>
          <w:sz w:val="28"/>
        </w:rPr>
        <w:t>
      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p>
      <w:pPr>
        <w:spacing w:after="0"/>
        <w:ind w:left="0"/>
        <w:jc w:val="both"/>
      </w:pPr>
      <w:r>
        <w:rPr>
          <w:rFonts w:ascii="Times New Roman"/>
          <w:b w:val="false"/>
          <w:i w:val="false"/>
          <w:color w:val="000000"/>
          <w:sz w:val="28"/>
        </w:rPr>
        <w:t>
      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bookmarkStart w:name="z64" w:id="54"/>
    <w:p>
      <w:pPr>
        <w:spacing w:after="0"/>
        <w:ind w:left="0"/>
        <w:jc w:val="both"/>
      </w:pPr>
      <w:r>
        <w:rPr>
          <w:rFonts w:ascii="Times New Roman"/>
          <w:b w:val="false"/>
          <w:i w:val="false"/>
          <w:color w:val="000000"/>
          <w:sz w:val="28"/>
        </w:rPr>
        <w:t>
      15. 1-кестенің 8-жолында және 2-кестенің 6-жолында:</w:t>
      </w:r>
    </w:p>
    <w:bookmarkEnd w:id="54"/>
    <w:p>
      <w:pPr>
        <w:spacing w:after="0"/>
        <w:ind w:left="0"/>
        <w:jc w:val="both"/>
      </w:pPr>
      <w:r>
        <w:rPr>
          <w:rFonts w:ascii="Times New Roman"/>
          <w:b w:val="false"/>
          <w:i w:val="false"/>
          <w:color w:val="000000"/>
          <w:sz w:val="28"/>
        </w:rPr>
        <w:t>
      егер кредиттік тарих субъектісі кредитормен ерекше қатынастармен байланысты тұлғаларға жататын болса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Start w:name="z65" w:id="55"/>
    <w:p>
      <w:pPr>
        <w:spacing w:after="0"/>
        <w:ind w:left="0"/>
        <w:jc w:val="both"/>
      </w:pPr>
      <w:r>
        <w:rPr>
          <w:rFonts w:ascii="Times New Roman"/>
          <w:b w:val="false"/>
          <w:i w:val="false"/>
          <w:color w:val="000000"/>
          <w:sz w:val="28"/>
        </w:rPr>
        <w:t>
      16. 1-кестенің 9-жолында және 2-кестенің 7-жолында кредиттік тарих субъектісі туралы мәліметтер ескерілген жағдай бойынша күн көрсетіледі.</w:t>
      </w:r>
    </w:p>
    <w:bookmarkEnd w:id="55"/>
    <w:bookmarkStart w:name="z66" w:id="56"/>
    <w:p>
      <w:pPr>
        <w:spacing w:after="0"/>
        <w:ind w:left="0"/>
        <w:jc w:val="both"/>
      </w:pPr>
      <w:r>
        <w:rPr>
          <w:rFonts w:ascii="Times New Roman"/>
          <w:b w:val="false"/>
          <w:i w:val="false"/>
          <w:color w:val="000000"/>
          <w:sz w:val="28"/>
        </w:rPr>
        <w:t>
      17.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bookmarkEnd w:id="56"/>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мөлшерлемелердің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(олардан қабылданған (сатып алынған) ұйымдардың типтері пайдаланылады.</w:t>
      </w:r>
    </w:p>
    <w:bookmarkStart w:name="z67" w:id="57"/>
    <w:p>
      <w:pPr>
        <w:spacing w:after="0"/>
        <w:ind w:left="0"/>
        <w:jc w:val="both"/>
      </w:pPr>
      <w:r>
        <w:rPr>
          <w:rFonts w:ascii="Times New Roman"/>
          <w:b w:val="false"/>
          <w:i w:val="false"/>
          <w:color w:val="000000"/>
          <w:sz w:val="28"/>
        </w:rPr>
        <w:t>
      18. 3-кестеде кредитордың кредиттік тарих субъектісімен кредиттік тарих субъектісі және кредитор арасында жасалған шартқа орай қалыптасқан барлық өзара қатынастары және Қазақстан Республикасының заңнамасына сәйкес өзге де қатынастары туралы мәліметтер беріледі.</w:t>
      </w:r>
    </w:p>
    <w:bookmarkEnd w:id="57"/>
    <w:p>
      <w:pPr>
        <w:spacing w:after="0"/>
        <w:ind w:left="0"/>
        <w:jc w:val="both"/>
      </w:pPr>
      <w:r>
        <w:rPr>
          <w:rFonts w:ascii="Times New Roman"/>
          <w:b w:val="false"/>
          <w:i w:val="false"/>
          <w:color w:val="000000"/>
          <w:sz w:val="28"/>
        </w:rPr>
        <w:t>
      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қарыз (шартты міндеттеме) шарттары бойынша және барлық шартты міндеттемелер бойынша ұсынылады.</w:t>
      </w:r>
    </w:p>
    <w:p>
      <w:pPr>
        <w:spacing w:after="0"/>
        <w:ind w:left="0"/>
        <w:jc w:val="both"/>
      </w:pPr>
      <w:r>
        <w:rPr>
          <w:rFonts w:ascii="Times New Roman"/>
          <w:b w:val="false"/>
          <w:i w:val="false"/>
          <w:color w:val="000000"/>
          <w:sz w:val="28"/>
        </w:rPr>
        <w:t>
      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жағдай бойынша есептi күнге жаңартылуға тиiс.</w:t>
      </w:r>
    </w:p>
    <w:bookmarkStart w:name="z68" w:id="58"/>
    <w:p>
      <w:pPr>
        <w:spacing w:after="0"/>
        <w:ind w:left="0"/>
        <w:jc w:val="both"/>
      </w:pPr>
      <w:r>
        <w:rPr>
          <w:rFonts w:ascii="Times New Roman"/>
          <w:b w:val="false"/>
          <w:i w:val="false"/>
          <w:color w:val="000000"/>
          <w:sz w:val="28"/>
        </w:rPr>
        <w:t>
      19. 3-кестенің 1.1, 1.2.1, 2.1, 2.5, 2.7, 2.9.1, 2.9.2, 2.12.1, 2.12.2, 2.13.1, 3.1, 3.2, 3.4.1-жолдарындағы мәндер анықтамалықтардан таңдап алынады.</w:t>
      </w:r>
    </w:p>
    <w:bookmarkEnd w:id="58"/>
    <w:bookmarkStart w:name="z69" w:id="59"/>
    <w:p>
      <w:pPr>
        <w:spacing w:after="0"/>
        <w:ind w:left="0"/>
        <w:jc w:val="both"/>
      </w:pPr>
      <w:r>
        <w:rPr>
          <w:rFonts w:ascii="Times New Roman"/>
          <w:b w:val="false"/>
          <w:i w:val="false"/>
          <w:color w:val="000000"/>
          <w:sz w:val="28"/>
        </w:rPr>
        <w:t>
      20. 3-кестенің жолының көрсеткіштерінде бір қарыз (шартты міндеттеме) шартына түрі 3-кестенің 1.1-жолында көрсетілетін әртүрлі рөлдері бар бірнеше кредиттік тарих субъектілерінің сәйкестігіне жол беріледі.</w:t>
      </w:r>
    </w:p>
    <w:bookmarkEnd w:id="59"/>
    <w:p>
      <w:pPr>
        <w:spacing w:after="0"/>
        <w:ind w:left="0"/>
        <w:jc w:val="both"/>
      </w:pPr>
      <w:r>
        <w:rPr>
          <w:rFonts w:ascii="Times New Roman"/>
          <w:b w:val="false"/>
          <w:i w:val="false"/>
          <w:color w:val="000000"/>
          <w:sz w:val="28"/>
        </w:rPr>
        <w:t>
      3-кестенің 1.2-жолында кредиттік тарихтың бір субъектісі бойынша бірнеше өзекті мәндерді бір мезгілде көрсетуге рұқсат етіледі.</w:t>
      </w:r>
    </w:p>
    <w:p>
      <w:pPr>
        <w:spacing w:after="0"/>
        <w:ind w:left="0"/>
        <w:jc w:val="both"/>
      </w:pPr>
      <w:r>
        <w:rPr>
          <w:rFonts w:ascii="Times New Roman"/>
          <w:b w:val="false"/>
          <w:i w:val="false"/>
          <w:color w:val="000000"/>
          <w:sz w:val="28"/>
        </w:rPr>
        <w:t>
      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w:t>
      </w:r>
    </w:p>
    <w:bookmarkStart w:name="z70" w:id="60"/>
    <w:p>
      <w:pPr>
        <w:spacing w:after="0"/>
        <w:ind w:left="0"/>
        <w:jc w:val="both"/>
      </w:pPr>
      <w:r>
        <w:rPr>
          <w:rFonts w:ascii="Times New Roman"/>
          <w:b w:val="false"/>
          <w:i w:val="false"/>
          <w:color w:val="000000"/>
          <w:sz w:val="28"/>
        </w:rPr>
        <w:t>
      21. 3-кестенің 2.1, 2.2, 2.3, 2.4, 2,5, 2.6, 2.7, 2.8, 2.9, 2.10, 2.11-жолдарында бір шарт бірден артық емес өзекті мәнге сәйкес келеді.</w:t>
      </w:r>
    </w:p>
    <w:bookmarkEnd w:id="60"/>
    <w:bookmarkStart w:name="z71" w:id="61"/>
    <w:p>
      <w:pPr>
        <w:spacing w:after="0"/>
        <w:ind w:left="0"/>
        <w:jc w:val="both"/>
      </w:pPr>
      <w:r>
        <w:rPr>
          <w:rFonts w:ascii="Times New Roman"/>
          <w:b w:val="false"/>
          <w:i w:val="false"/>
          <w:color w:val="000000"/>
          <w:sz w:val="28"/>
        </w:rPr>
        <w:t>
      22.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w:t>
      </w:r>
    </w:p>
    <w:bookmarkEnd w:id="61"/>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w:t>
      </w:r>
    </w:p>
    <w:p>
      <w:pPr>
        <w:spacing w:after="0"/>
        <w:ind w:left="0"/>
        <w:jc w:val="both"/>
      </w:pPr>
      <w:r>
        <w:rPr>
          <w:rFonts w:ascii="Times New Roman"/>
          <w:b w:val="false"/>
          <w:i w:val="false"/>
          <w:color w:val="000000"/>
          <w:sz w:val="28"/>
        </w:rPr>
        <w:t>
      Автоматты тәсілмен жасалған кері репо мәмілелері бойынша мәміленің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Start w:name="z72" w:id="62"/>
    <w:p>
      <w:pPr>
        <w:spacing w:after="0"/>
        <w:ind w:left="0"/>
        <w:jc w:val="both"/>
      </w:pPr>
      <w:r>
        <w:rPr>
          <w:rFonts w:ascii="Times New Roman"/>
          <w:b w:val="false"/>
          <w:i w:val="false"/>
          <w:color w:val="000000"/>
          <w:sz w:val="28"/>
        </w:rPr>
        <w:t>
      23.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w:t>
      </w:r>
    </w:p>
    <w:bookmarkEnd w:id="62"/>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сәйкестігін қамтамасыз етеді.</w:t>
      </w:r>
    </w:p>
    <w:bookmarkStart w:name="z73" w:id="63"/>
    <w:p>
      <w:pPr>
        <w:spacing w:after="0"/>
        <w:ind w:left="0"/>
        <w:jc w:val="both"/>
      </w:pPr>
      <w:r>
        <w:rPr>
          <w:rFonts w:ascii="Times New Roman"/>
          <w:b w:val="false"/>
          <w:i w:val="false"/>
          <w:color w:val="000000"/>
          <w:sz w:val="28"/>
        </w:rPr>
        <w:t>
      24.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w:t>
      </w:r>
    </w:p>
    <w:bookmarkEnd w:id="63"/>
    <w:p>
      <w:pPr>
        <w:spacing w:after="0"/>
        <w:ind w:left="0"/>
        <w:jc w:val="both"/>
      </w:pPr>
      <w:r>
        <w:rPr>
          <w:rFonts w:ascii="Times New Roman"/>
          <w:b w:val="false"/>
          <w:i w:val="false"/>
          <w:color w:val="000000"/>
          <w:sz w:val="28"/>
        </w:rPr>
        <w:t>
      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w:t>
      </w:r>
    </w:p>
    <w:bookmarkStart w:name="z74" w:id="64"/>
    <w:p>
      <w:pPr>
        <w:spacing w:after="0"/>
        <w:ind w:left="0"/>
        <w:jc w:val="both"/>
      </w:pPr>
      <w:r>
        <w:rPr>
          <w:rFonts w:ascii="Times New Roman"/>
          <w:b w:val="false"/>
          <w:i w:val="false"/>
          <w:color w:val="000000"/>
          <w:sz w:val="28"/>
        </w:rPr>
        <w:t>
      25. 3-кестенің 2.6-жолы қосымша келісімдерді ескере отырып, шартта көрсетілген қарыз (шартты міндеттеме) мерзімінің аяқталу күнін көрсетуге арналған.</w:t>
      </w:r>
    </w:p>
    <w:bookmarkEnd w:id="64"/>
    <w:p>
      <w:pPr>
        <w:spacing w:after="0"/>
        <w:ind w:left="0"/>
        <w:jc w:val="both"/>
      </w:pPr>
      <w:r>
        <w:rPr>
          <w:rFonts w:ascii="Times New Roman"/>
          <w:b w:val="false"/>
          <w:i w:val="false"/>
          <w:color w:val="000000"/>
          <w:sz w:val="28"/>
        </w:rPr>
        <w:t>
      Егер шартта оның қолданыcының аяқталу мерзімі болмаса, көрсеткіш берілмейді.</w:t>
      </w:r>
    </w:p>
    <w:bookmarkStart w:name="z75" w:id="65"/>
    <w:p>
      <w:pPr>
        <w:spacing w:after="0"/>
        <w:ind w:left="0"/>
        <w:jc w:val="both"/>
      </w:pPr>
      <w:r>
        <w:rPr>
          <w:rFonts w:ascii="Times New Roman"/>
          <w:b w:val="false"/>
          <w:i w:val="false"/>
          <w:color w:val="000000"/>
          <w:sz w:val="28"/>
        </w:rPr>
        <w:t>
      26. 3-кестенің 2.8-жолы қосымша келісімдерді ескере отырып, шартта белгіленген валютада қарыз (шартты міндеттеме) сомасын көрсетуге арналған.</w:t>
      </w:r>
    </w:p>
    <w:bookmarkEnd w:id="65"/>
    <w:p>
      <w:pPr>
        <w:spacing w:after="0"/>
        <w:ind w:left="0"/>
        <w:jc w:val="both"/>
      </w:pPr>
      <w:r>
        <w:rPr>
          <w:rFonts w:ascii="Times New Roman"/>
          <w:b w:val="false"/>
          <w:i w:val="false"/>
          <w:color w:val="000000"/>
          <w:sz w:val="28"/>
        </w:rPr>
        <w:t>
      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валютасындағы қарыз (шартты міндеттеме) сомасы немесе шарт бойынша валюта түрі өзгерген кезде тиісті ақпарат жаңартылуға тиіс.</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Start w:name="z76" w:id="66"/>
    <w:p>
      <w:pPr>
        <w:spacing w:after="0"/>
        <w:ind w:left="0"/>
        <w:jc w:val="both"/>
      </w:pPr>
      <w:r>
        <w:rPr>
          <w:rFonts w:ascii="Times New Roman"/>
          <w:b w:val="false"/>
          <w:i w:val="false"/>
          <w:color w:val="000000"/>
          <w:sz w:val="28"/>
        </w:rPr>
        <w:t>
      27. 3-кестенің 2.9-жолындағы көрсеткіштерде мөлшерлемені өзгермелі мөлшерлеменің тіркелген спрэдіне және өзгермелі индекске бөлу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66"/>
    <w:p>
      <w:pPr>
        <w:spacing w:after="0"/>
        <w:ind w:left="0"/>
        <w:jc w:val="both"/>
      </w:pPr>
      <w:r>
        <w:rPr>
          <w:rFonts w:ascii="Times New Roman"/>
          <w:b w:val="false"/>
          <w:i w:val="false"/>
          <w:color w:val="000000"/>
          <w:sz w:val="28"/>
        </w:rPr>
        <w:t>
      Өзгермелі индекстердің анықтамалығын кредиторлар жүргізеді, анықтамалықтағы тиісті ақпаратты кредиторлар қажеттілігіне қарай дербес жаңартады.</w:t>
      </w:r>
    </w:p>
    <w:bookmarkStart w:name="z77" w:id="67"/>
    <w:p>
      <w:pPr>
        <w:spacing w:after="0"/>
        <w:ind w:left="0"/>
        <w:jc w:val="both"/>
      </w:pPr>
      <w:r>
        <w:rPr>
          <w:rFonts w:ascii="Times New Roman"/>
          <w:b w:val="false"/>
          <w:i w:val="false"/>
          <w:color w:val="000000"/>
          <w:sz w:val="28"/>
        </w:rPr>
        <w:t>
      28.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bookmarkEnd w:id="67"/>
    <w:p>
      <w:pPr>
        <w:spacing w:after="0"/>
        <w:ind w:left="0"/>
        <w:jc w:val="both"/>
      </w:pPr>
      <w:r>
        <w:rPr>
          <w:rFonts w:ascii="Times New Roman"/>
          <w:b w:val="false"/>
          <w:i w:val="false"/>
          <w:color w:val="000000"/>
          <w:sz w:val="28"/>
        </w:rPr>
        <w:t>
      Көрсеткіш қамтамасыз етілмеген барлық қарыздарды (шартты міндеттемелерді) толтыру үшін міндетті болып табылады.</w:t>
      </w:r>
    </w:p>
    <w:bookmarkStart w:name="z78" w:id="68"/>
    <w:p>
      <w:pPr>
        <w:spacing w:after="0"/>
        <w:ind w:left="0"/>
        <w:jc w:val="both"/>
      </w:pPr>
      <w:r>
        <w:rPr>
          <w:rFonts w:ascii="Times New Roman"/>
          <w:b w:val="false"/>
          <w:i w:val="false"/>
          <w:color w:val="000000"/>
          <w:sz w:val="28"/>
        </w:rPr>
        <w:t>
      29.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bookmarkEnd w:id="68"/>
    <w:p>
      <w:pPr>
        <w:spacing w:after="0"/>
        <w:ind w:left="0"/>
        <w:jc w:val="both"/>
      </w:pPr>
      <w:r>
        <w:rPr>
          <w:rFonts w:ascii="Times New Roman"/>
          <w:b w:val="false"/>
          <w:i w:val="false"/>
          <w:color w:val="000000"/>
          <w:sz w:val="28"/>
        </w:rPr>
        <w:t>
      Қарыздың нысаналы мақсаты "кредит беру мақсаты" және "кредит беру объектісі" көрсеткіштерінің мәндерін құрамдастыру арқылы айқындалады.</w:t>
      </w:r>
    </w:p>
    <w:p>
      <w:pPr>
        <w:spacing w:after="0"/>
        <w:ind w:left="0"/>
        <w:jc w:val="both"/>
      </w:pPr>
      <w:r>
        <w:rPr>
          <w:rFonts w:ascii="Times New Roman"/>
          <w:b w:val="false"/>
          <w:i w:val="false"/>
          <w:color w:val="000000"/>
          <w:sz w:val="28"/>
        </w:rPr>
        <w:t>
      Мақсаттар бойынша қарыз сомасының бөлінуін көрсететін бір қарыз бойынша үлестердің жиынтық сомасы 100 (жүз) пайызға тең болады.</w:t>
      </w:r>
    </w:p>
    <w:p>
      <w:pPr>
        <w:spacing w:after="0"/>
        <w:ind w:left="0"/>
        <w:jc w:val="both"/>
      </w:pPr>
      <w:r>
        <w:rPr>
          <w:rFonts w:ascii="Times New Roman"/>
          <w:b w:val="false"/>
          <w:i w:val="false"/>
          <w:color w:val="000000"/>
          <w:sz w:val="28"/>
        </w:rPr>
        <w:t>
      3-кестенің 2.12-жолының көрсеткіштері кері репо операциялары және кредиттік желілер болып табылмайтын шартты міндеттемелер үшін берілмейді.</w:t>
      </w:r>
    </w:p>
    <w:bookmarkStart w:name="z79" w:id="69"/>
    <w:p>
      <w:pPr>
        <w:spacing w:after="0"/>
        <w:ind w:left="0"/>
        <w:jc w:val="both"/>
      </w:pPr>
      <w:r>
        <w:rPr>
          <w:rFonts w:ascii="Times New Roman"/>
          <w:b w:val="false"/>
          <w:i w:val="false"/>
          <w:color w:val="000000"/>
          <w:sz w:val="28"/>
        </w:rPr>
        <w:t>
      30.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w:t>
      </w:r>
    </w:p>
    <w:bookmarkEnd w:id="69"/>
    <w:p>
      <w:pPr>
        <w:spacing w:after="0"/>
        <w:ind w:left="0"/>
        <w:jc w:val="both"/>
      </w:pPr>
      <w:r>
        <w:rPr>
          <w:rFonts w:ascii="Times New Roman"/>
          <w:b w:val="false"/>
          <w:i w:val="false"/>
          <w:color w:val="000000"/>
          <w:sz w:val="28"/>
        </w:rPr>
        <w:t>
      Қаржыландыру көздері бойынша қарыз сомасының бөлінуін көрсететін бір шарт бойынша үлестердің жиынтық сомасы 100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 үшін міндетті болып табылады.</w:t>
      </w:r>
    </w:p>
    <w:bookmarkStart w:name="z80" w:id="70"/>
    <w:p>
      <w:pPr>
        <w:spacing w:after="0"/>
        <w:ind w:left="0"/>
        <w:jc w:val="both"/>
      </w:pPr>
      <w:r>
        <w:rPr>
          <w:rFonts w:ascii="Times New Roman"/>
          <w:b w:val="false"/>
          <w:i w:val="false"/>
          <w:color w:val="000000"/>
          <w:sz w:val="28"/>
        </w:rPr>
        <w:t>
      31.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70"/>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қарыздарды толтыру үшін міндетті болып табылады.</w:t>
      </w:r>
    </w:p>
    <w:bookmarkStart w:name="z81" w:id="71"/>
    <w:p>
      <w:pPr>
        <w:spacing w:after="0"/>
        <w:ind w:left="0"/>
        <w:jc w:val="both"/>
      </w:pPr>
      <w:r>
        <w:rPr>
          <w:rFonts w:ascii="Times New Roman"/>
          <w:b w:val="false"/>
          <w:i w:val="false"/>
          <w:color w:val="000000"/>
          <w:sz w:val="28"/>
        </w:rPr>
        <w:t>
      32. 3-кестенің 4-жолында қарыз шарты (шартты міндеттеме) туралы және қарызды өтеу кестесі туралы тиісті мәліметтер ескерілген күн көрсетіледі.</w:t>
      </w:r>
    </w:p>
    <w:bookmarkEnd w:id="71"/>
    <w:bookmarkStart w:name="z82" w:id="72"/>
    <w:p>
      <w:pPr>
        <w:spacing w:after="0"/>
        <w:ind w:left="0"/>
        <w:jc w:val="both"/>
      </w:pPr>
      <w:r>
        <w:rPr>
          <w:rFonts w:ascii="Times New Roman"/>
          <w:b w:val="false"/>
          <w:i w:val="false"/>
          <w:color w:val="000000"/>
          <w:sz w:val="28"/>
        </w:rPr>
        <w:t>
      33.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72"/>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шоттың нөмірлері.</w:t>
      </w:r>
    </w:p>
    <w:bookmarkStart w:name="z83" w:id="73"/>
    <w:p>
      <w:pPr>
        <w:spacing w:after="0"/>
        <w:ind w:left="0"/>
        <w:jc w:val="both"/>
      </w:pPr>
      <w:r>
        <w:rPr>
          <w:rFonts w:ascii="Times New Roman"/>
          <w:b w:val="false"/>
          <w:i w:val="false"/>
          <w:color w:val="000000"/>
          <w:sz w:val="28"/>
        </w:rPr>
        <w:t>
      34.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w:t>
      </w:r>
    </w:p>
    <w:bookmarkEnd w:id="73"/>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w:t>
      </w:r>
    </w:p>
    <w:p>
      <w:pPr>
        <w:spacing w:after="0"/>
        <w:ind w:left="0"/>
        <w:jc w:val="both"/>
      </w:pPr>
      <w:r>
        <w:rPr>
          <w:rFonts w:ascii="Times New Roman"/>
          <w:b w:val="false"/>
          <w:i w:val="false"/>
          <w:color w:val="000000"/>
          <w:sz w:val="28"/>
        </w:rPr>
        <w:t>
      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w:t>
      </w:r>
    </w:p>
    <w:p>
      <w:pPr>
        <w:spacing w:after="0"/>
        <w:ind w:left="0"/>
        <w:jc w:val="both"/>
      </w:pPr>
      <w:r>
        <w:rPr>
          <w:rFonts w:ascii="Times New Roman"/>
          <w:b w:val="false"/>
          <w:i w:val="false"/>
          <w:color w:val="000000"/>
          <w:sz w:val="28"/>
        </w:rPr>
        <w:t>
      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есептi күнге жаңартылуға тиiс.</w:t>
      </w:r>
    </w:p>
    <w:bookmarkStart w:name="z84" w:id="74"/>
    <w:p>
      <w:pPr>
        <w:spacing w:after="0"/>
        <w:ind w:left="0"/>
        <w:jc w:val="both"/>
      </w:pPr>
      <w:r>
        <w:rPr>
          <w:rFonts w:ascii="Times New Roman"/>
          <w:b w:val="false"/>
          <w:i w:val="false"/>
          <w:color w:val="000000"/>
          <w:sz w:val="28"/>
        </w:rPr>
        <w:t>
      35. 4-кестенің 2.2, 3.3.1, 4.1, 4.2, 4.5 және 4.6-жолдарындағы мәндер анықтамалықтардан таңдап алынады.</w:t>
      </w:r>
    </w:p>
    <w:bookmarkEnd w:id="74"/>
    <w:bookmarkStart w:name="z85" w:id="75"/>
    <w:p>
      <w:pPr>
        <w:spacing w:after="0"/>
        <w:ind w:left="0"/>
        <w:jc w:val="both"/>
      </w:pPr>
      <w:r>
        <w:rPr>
          <w:rFonts w:ascii="Times New Roman"/>
          <w:b w:val="false"/>
          <w:i w:val="false"/>
          <w:color w:val="000000"/>
          <w:sz w:val="28"/>
        </w:rPr>
        <w:t>
      36.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w:t>
      </w:r>
    </w:p>
    <w:bookmarkEnd w:id="75"/>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w:t>
      </w:r>
    </w:p>
    <w:bookmarkStart w:name="z86" w:id="76"/>
    <w:p>
      <w:pPr>
        <w:spacing w:after="0"/>
        <w:ind w:left="0"/>
        <w:jc w:val="both"/>
      </w:pPr>
      <w:r>
        <w:rPr>
          <w:rFonts w:ascii="Times New Roman"/>
          <w:b w:val="false"/>
          <w:i w:val="false"/>
          <w:color w:val="000000"/>
          <w:sz w:val="28"/>
        </w:rPr>
        <w:t>
      37. 4-кестенің 2-жолында кепіл туралы шарттың қолданыс мерзімінің нақты аяқталу күні және кепілді тоқтату негіздемесі көрсетіледі.</w:t>
      </w:r>
    </w:p>
    <w:bookmarkEnd w:id="76"/>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Start w:name="z87" w:id="77"/>
    <w:p>
      <w:pPr>
        <w:spacing w:after="0"/>
        <w:ind w:left="0"/>
        <w:jc w:val="both"/>
      </w:pPr>
      <w:r>
        <w:rPr>
          <w:rFonts w:ascii="Times New Roman"/>
          <w:b w:val="false"/>
          <w:i w:val="false"/>
          <w:color w:val="000000"/>
          <w:sz w:val="28"/>
        </w:rPr>
        <w:t>
      38. 4-кестенің 4.1-жолы "Қамтамасыз ету түрі" анықтамалығына сәйкес түрлері бойынша шартта көзделген қамтамасыз етуді сыныптауға арналған.</w:t>
      </w:r>
    </w:p>
    <w:bookmarkEnd w:id="77"/>
    <w:bookmarkStart w:name="z88" w:id="78"/>
    <w:p>
      <w:pPr>
        <w:spacing w:after="0"/>
        <w:ind w:left="0"/>
        <w:jc w:val="both"/>
      </w:pPr>
      <w:r>
        <w:rPr>
          <w:rFonts w:ascii="Times New Roman"/>
          <w:b w:val="false"/>
          <w:i w:val="false"/>
          <w:color w:val="000000"/>
          <w:sz w:val="28"/>
        </w:rPr>
        <w:t>
      39. 4-кестенің 4.3-жолы кредитордың кепілдік саясатына сәйкес есептелген қамтамасыз ету құнын көрсетуге арналған.</w:t>
      </w:r>
    </w:p>
    <w:bookmarkEnd w:id="78"/>
    <w:p>
      <w:pPr>
        <w:spacing w:after="0"/>
        <w:ind w:left="0"/>
        <w:jc w:val="both"/>
      </w:pPr>
      <w:r>
        <w:rPr>
          <w:rFonts w:ascii="Times New Roman"/>
          <w:b w:val="false"/>
          <w:i w:val="false"/>
          <w:color w:val="000000"/>
          <w:sz w:val="28"/>
        </w:rPr>
        <w:t>
      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4-кестенің 4.5-жолы қамтамасыз ету құны ескерілетін шоттың нөмірін көрсетуге арналған.</w:t>
      </w:r>
    </w:p>
    <w:p>
      <w:pPr>
        <w:spacing w:after="0"/>
        <w:ind w:left="0"/>
        <w:jc w:val="both"/>
      </w:pPr>
      <w:r>
        <w:rPr>
          <w:rFonts w:ascii="Times New Roman"/>
          <w:b w:val="false"/>
          <w:i w:val="false"/>
          <w:color w:val="000000"/>
          <w:sz w:val="28"/>
        </w:rPr>
        <w:t>
      Кепіл және нарықтық құны кепіл туралы шарт шеңберінде әрбір қамтамасыз ету бойынша жеке көрсетіледі.</w:t>
      </w:r>
    </w:p>
    <w:bookmarkStart w:name="z89" w:id="79"/>
    <w:p>
      <w:pPr>
        <w:spacing w:after="0"/>
        <w:ind w:left="0"/>
        <w:jc w:val="both"/>
      </w:pPr>
      <w:r>
        <w:rPr>
          <w:rFonts w:ascii="Times New Roman"/>
          <w:b w:val="false"/>
          <w:i w:val="false"/>
          <w:color w:val="000000"/>
          <w:sz w:val="28"/>
        </w:rPr>
        <w:t>
      40.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w:t>
      </w:r>
    </w:p>
    <w:bookmarkEnd w:id="79"/>
    <w:bookmarkStart w:name="z90" w:id="80"/>
    <w:p>
      <w:pPr>
        <w:spacing w:after="0"/>
        <w:ind w:left="0"/>
        <w:jc w:val="both"/>
      </w:pPr>
      <w:r>
        <w:rPr>
          <w:rFonts w:ascii="Times New Roman"/>
          <w:b w:val="false"/>
          <w:i w:val="false"/>
          <w:color w:val="000000"/>
          <w:sz w:val="28"/>
        </w:rPr>
        <w:t>
      41.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объектіні бір мағыналы сәйкестендіретін бірегей нөмір көрсетіледі, қамтамасыз етудің өзге түрлері үшін көрсеткіш берілмейді.</w:t>
      </w:r>
    </w:p>
    <w:bookmarkEnd w:id="80"/>
    <w:bookmarkStart w:name="z91" w:id="81"/>
    <w:p>
      <w:pPr>
        <w:spacing w:after="0"/>
        <w:ind w:left="0"/>
        <w:jc w:val="both"/>
      </w:pPr>
      <w:r>
        <w:rPr>
          <w:rFonts w:ascii="Times New Roman"/>
          <w:b w:val="false"/>
          <w:i w:val="false"/>
          <w:color w:val="000000"/>
          <w:sz w:val="28"/>
        </w:rPr>
        <w:t>
      42. 4-кестенің 5-жолы және 5-кестенің 4-жолы қамтамасыз ету туралы мәліметтер ескерілген күнді көрсетуге арналған.</w:t>
      </w:r>
    </w:p>
    <w:bookmarkEnd w:id="81"/>
    <w:bookmarkStart w:name="z92" w:id="82"/>
    <w:p>
      <w:pPr>
        <w:spacing w:after="0"/>
        <w:ind w:left="0"/>
        <w:jc w:val="both"/>
      </w:pPr>
      <w:r>
        <w:rPr>
          <w:rFonts w:ascii="Times New Roman"/>
          <w:b w:val="false"/>
          <w:i w:val="false"/>
          <w:color w:val="000000"/>
          <w:sz w:val="28"/>
        </w:rPr>
        <w:t>
      43. 5-кестенің 1-жолында кепіл туралы тиісті шарт қамтамасыз ету болып табылатын қарыз (шартты міндеттеме) шартының нөмірі мен күні көрсетіледі.</w:t>
      </w:r>
    </w:p>
    <w:bookmarkEnd w:id="82"/>
    <w:p>
      <w:pPr>
        <w:spacing w:after="0"/>
        <w:ind w:left="0"/>
        <w:jc w:val="both"/>
      </w:pPr>
      <w:r>
        <w:rPr>
          <w:rFonts w:ascii="Times New Roman"/>
          <w:b w:val="false"/>
          <w:i w:val="false"/>
          <w:color w:val="000000"/>
          <w:sz w:val="28"/>
        </w:rPr>
        <w:t>
      5-кестенің 2-жолында тиісті қарыз (шартты міндеттеме) шарты бойынша қамтамасыз ету болып табылатын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bookmarkStart w:name="z93" w:id="83"/>
    <w:p>
      <w:pPr>
        <w:spacing w:after="0"/>
        <w:ind w:left="0"/>
        <w:jc w:val="both"/>
      </w:pPr>
      <w:r>
        <w:rPr>
          <w:rFonts w:ascii="Times New Roman"/>
          <w:b w:val="false"/>
          <w:i w:val="false"/>
          <w:color w:val="000000"/>
          <w:sz w:val="28"/>
        </w:rPr>
        <w:t>
      44.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bookmarkEnd w:id="83"/>
    <w:p>
      <w:pPr>
        <w:spacing w:after="0"/>
        <w:ind w:left="0"/>
        <w:jc w:val="both"/>
      </w:pPr>
      <w:r>
        <w:rPr>
          <w:rFonts w:ascii="Times New Roman"/>
          <w:b w:val="false"/>
          <w:i w:val="false"/>
          <w:color w:val="000000"/>
          <w:sz w:val="28"/>
        </w:rPr>
        <w:t>
      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p>
      <w:pPr>
        <w:spacing w:after="0"/>
        <w:ind w:left="0"/>
        <w:jc w:val="both"/>
      </w:pPr>
      <w:r>
        <w:rPr>
          <w:rFonts w:ascii="Times New Roman"/>
          <w:b w:val="false"/>
          <w:i w:val="false"/>
          <w:color w:val="000000"/>
          <w:sz w:val="28"/>
        </w:rPr>
        <w:t>
      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5-кестенің 3.1 және 3.2-жолдарындағы көрсеткіштер кредиторда тиісті ақпарат болған кезде толтыру үшін міндетті болып табылады.</w:t>
      </w:r>
    </w:p>
    <w:bookmarkStart w:name="z94" w:id="84"/>
    <w:p>
      <w:pPr>
        <w:spacing w:after="0"/>
        <w:ind w:left="0"/>
        <w:jc w:val="both"/>
      </w:pPr>
      <w:r>
        <w:rPr>
          <w:rFonts w:ascii="Times New Roman"/>
          <w:b w:val="false"/>
          <w:i w:val="false"/>
          <w:color w:val="000000"/>
          <w:sz w:val="28"/>
        </w:rPr>
        <w:t>
      45. 6-кестені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"Шот нөмірлері" анықтамалығы пайдаланылады.</w:t>
      </w:r>
    </w:p>
    <w:bookmarkEnd w:id="84"/>
    <w:bookmarkStart w:name="z95" w:id="85"/>
    <w:p>
      <w:pPr>
        <w:spacing w:after="0"/>
        <w:ind w:left="0"/>
        <w:jc w:val="both"/>
      </w:pPr>
      <w:r>
        <w:rPr>
          <w:rFonts w:ascii="Times New Roman"/>
          <w:b w:val="false"/>
          <w:i w:val="false"/>
          <w:color w:val="000000"/>
          <w:sz w:val="28"/>
        </w:rPr>
        <w:t>
      46.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bookmarkEnd w:id="85"/>
    <w:p>
      <w:pPr>
        <w:spacing w:after="0"/>
        <w:ind w:left="0"/>
        <w:jc w:val="both"/>
      </w:pPr>
      <w:r>
        <w:rPr>
          <w:rFonts w:ascii="Times New Roman"/>
          <w:b w:val="false"/>
          <w:i w:val="false"/>
          <w:color w:val="000000"/>
          <w:sz w:val="28"/>
        </w:rPr>
        <w:t>
      6-кестенің көрсеткіштері бойынша мәліметтер тиісті қарыз (шартты міндеттеме) шарттарына байланыстырылады және есепті күнге жаңартылуға тиіс.</w:t>
      </w:r>
    </w:p>
    <w:p>
      <w:pPr>
        <w:spacing w:after="0"/>
        <w:ind w:left="0"/>
        <w:jc w:val="both"/>
      </w:pPr>
      <w:r>
        <w:rPr>
          <w:rFonts w:ascii="Times New Roman"/>
          <w:b w:val="false"/>
          <w:i w:val="false"/>
          <w:color w:val="000000"/>
          <w:sz w:val="28"/>
        </w:rPr>
        <w:t>
      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bookmarkStart w:name="z96" w:id="86"/>
    <w:p>
      <w:pPr>
        <w:spacing w:after="0"/>
        <w:ind w:left="0"/>
        <w:jc w:val="both"/>
      </w:pPr>
      <w:r>
        <w:rPr>
          <w:rFonts w:ascii="Times New Roman"/>
          <w:b w:val="false"/>
          <w:i w:val="false"/>
          <w:color w:val="000000"/>
          <w:sz w:val="28"/>
        </w:rPr>
        <w:t>
      47. 6-кестенің 2.5, 2.7, 2.9, 2.12 және 2.14 -жолдарындағы мәндер анықтамалықтардан таңдап алынады.</w:t>
      </w:r>
    </w:p>
    <w:bookmarkEnd w:id="86"/>
    <w:bookmarkStart w:name="z97" w:id="87"/>
    <w:p>
      <w:pPr>
        <w:spacing w:after="0"/>
        <w:ind w:left="0"/>
        <w:jc w:val="both"/>
      </w:pPr>
      <w:r>
        <w:rPr>
          <w:rFonts w:ascii="Times New Roman"/>
          <w:b w:val="false"/>
          <w:i w:val="false"/>
          <w:color w:val="000000"/>
          <w:sz w:val="28"/>
        </w:rPr>
        <w:t>
      48. 6-кестедегі 2.2-жолда есепті кезеңде берілген қарыз сомасын немесе шартты міндеттеме бойынша пайдаланылған лимитті және оны беру (пайдалану) күнін көрсетуге арналған.</w:t>
      </w:r>
    </w:p>
    <w:bookmarkEnd w:id="87"/>
    <w:p>
      <w:pPr>
        <w:spacing w:after="0"/>
        <w:ind w:left="0"/>
        <w:jc w:val="both"/>
      </w:pPr>
      <w:r>
        <w:rPr>
          <w:rFonts w:ascii="Times New Roman"/>
          <w:b w:val="false"/>
          <w:i w:val="false"/>
          <w:color w:val="000000"/>
          <w:sz w:val="28"/>
        </w:rPr>
        <w:t>
      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w:t>
      </w:r>
    </w:p>
    <w:p>
      <w:pPr>
        <w:spacing w:after="0"/>
        <w:ind w:left="0"/>
        <w:jc w:val="both"/>
      </w:pPr>
      <w:r>
        <w:rPr>
          <w:rFonts w:ascii="Times New Roman"/>
          <w:b w:val="false"/>
          <w:i w:val="false"/>
          <w:color w:val="000000"/>
          <w:sz w:val="28"/>
        </w:rPr>
        <w:t>
      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w:t>
      </w:r>
    </w:p>
    <w:p>
      <w:pPr>
        <w:spacing w:after="0"/>
        <w:ind w:left="0"/>
        <w:jc w:val="both"/>
      </w:pPr>
      <w:r>
        <w:rPr>
          <w:rFonts w:ascii="Times New Roman"/>
          <w:b w:val="false"/>
          <w:i w:val="false"/>
          <w:color w:val="000000"/>
          <w:sz w:val="28"/>
        </w:rPr>
        <w:t>
      Берілген кредиттік лимиті бар төлем карточкалары және қарыз беру кредитордың бөлімшесіне жүгінбей жүзеге асырылатын овердрафтар бойынша берілген қарыз сомасы бөліктерге бөлінбей бір сомамен көрсетіледі, 6-кестедегі 2.2-жол толтырылмайды.</w:t>
      </w:r>
    </w:p>
    <w:bookmarkStart w:name="z98" w:id="88"/>
    <w:p>
      <w:pPr>
        <w:spacing w:after="0"/>
        <w:ind w:left="0"/>
        <w:jc w:val="both"/>
      </w:pPr>
      <w:r>
        <w:rPr>
          <w:rFonts w:ascii="Times New Roman"/>
          <w:b w:val="false"/>
          <w:i w:val="false"/>
          <w:color w:val="000000"/>
          <w:sz w:val="28"/>
        </w:rPr>
        <w:t>
      49. 6-кестеде 2.3-жолда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88"/>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99" w:id="89"/>
    <w:p>
      <w:pPr>
        <w:spacing w:after="0"/>
        <w:ind w:left="0"/>
        <w:jc w:val="both"/>
      </w:pPr>
      <w:r>
        <w:rPr>
          <w:rFonts w:ascii="Times New Roman"/>
          <w:b w:val="false"/>
          <w:i w:val="false"/>
          <w:color w:val="000000"/>
          <w:sz w:val="28"/>
        </w:rPr>
        <w:t>
      50. 6-кестенің 2.4 және 2.5-жолдары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89"/>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0" w:id="90"/>
    <w:p>
      <w:pPr>
        <w:spacing w:after="0"/>
        <w:ind w:left="0"/>
        <w:jc w:val="both"/>
      </w:pPr>
      <w:r>
        <w:rPr>
          <w:rFonts w:ascii="Times New Roman"/>
          <w:b w:val="false"/>
          <w:i w:val="false"/>
          <w:color w:val="000000"/>
          <w:sz w:val="28"/>
        </w:rPr>
        <w:t>
      51. 6-кестенің 2.6 және 2.7-жолдары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90"/>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1" w:id="91"/>
    <w:p>
      <w:pPr>
        <w:spacing w:after="0"/>
        <w:ind w:left="0"/>
        <w:jc w:val="both"/>
      </w:pPr>
      <w:r>
        <w:rPr>
          <w:rFonts w:ascii="Times New Roman"/>
          <w:b w:val="false"/>
          <w:i w:val="false"/>
          <w:color w:val="000000"/>
          <w:sz w:val="28"/>
        </w:rPr>
        <w:t>
      52. 6-кестенің 2.8 және 2.9-жолдары есепті күнгі жағдай бойынша шартты міндеттеме сомасын және сома есепке алынатын шот нөмірін көрсетуге арналған.</w:t>
      </w:r>
    </w:p>
    <w:bookmarkEnd w:id="91"/>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02" w:id="92"/>
    <w:p>
      <w:pPr>
        <w:spacing w:after="0"/>
        <w:ind w:left="0"/>
        <w:jc w:val="both"/>
      </w:pPr>
      <w:r>
        <w:rPr>
          <w:rFonts w:ascii="Times New Roman"/>
          <w:b w:val="false"/>
          <w:i w:val="false"/>
          <w:color w:val="000000"/>
          <w:sz w:val="28"/>
        </w:rPr>
        <w:t>
      53. 6-кестенің 2.10 -жолы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92"/>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3" w:id="93"/>
    <w:p>
      <w:pPr>
        <w:spacing w:after="0"/>
        <w:ind w:left="0"/>
        <w:jc w:val="both"/>
      </w:pPr>
      <w:r>
        <w:rPr>
          <w:rFonts w:ascii="Times New Roman"/>
          <w:b w:val="false"/>
          <w:i w:val="false"/>
          <w:color w:val="000000"/>
          <w:sz w:val="28"/>
        </w:rPr>
        <w:t>
      54. 6-кестенің 2.11, 2.12, 2.13 және 2.14 -жолдары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93"/>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Start w:name="z104" w:id="94"/>
    <w:p>
      <w:pPr>
        <w:spacing w:after="0"/>
        <w:ind w:left="0"/>
        <w:jc w:val="both"/>
      </w:pPr>
      <w:r>
        <w:rPr>
          <w:rFonts w:ascii="Times New Roman"/>
          <w:b w:val="false"/>
          <w:i w:val="false"/>
          <w:color w:val="000000"/>
          <w:sz w:val="28"/>
        </w:rPr>
        <w:t>
      55. 6-кестенің 2.15-жолында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94"/>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Start w:name="z105" w:id="95"/>
    <w:p>
      <w:pPr>
        <w:spacing w:after="0"/>
        <w:ind w:left="0"/>
        <w:jc w:val="both"/>
      </w:pPr>
      <w:r>
        <w:rPr>
          <w:rFonts w:ascii="Times New Roman"/>
          <w:b w:val="false"/>
          <w:i w:val="false"/>
          <w:color w:val="000000"/>
          <w:sz w:val="28"/>
        </w:rPr>
        <w:t>
      56. 6-кестенің 2.16-жолында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95"/>
    <w:bookmarkStart w:name="z106" w:id="96"/>
    <w:p>
      <w:pPr>
        <w:spacing w:after="0"/>
        <w:ind w:left="0"/>
        <w:jc w:val="both"/>
      </w:pPr>
      <w:r>
        <w:rPr>
          <w:rFonts w:ascii="Times New Roman"/>
          <w:b w:val="false"/>
          <w:i w:val="false"/>
          <w:color w:val="000000"/>
          <w:sz w:val="28"/>
        </w:rPr>
        <w:t>
      57. 6-кестенің 3-жолы жүргізілген күнін көрсете отырып, есепті кезеңде қайта құрылымдау жүргізілген қарыздарды сәйкестендіруге арналған.</w:t>
      </w:r>
    </w:p>
    <w:bookmarkEnd w:id="96"/>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Start w:name="z107" w:id="97"/>
    <w:p>
      <w:pPr>
        <w:spacing w:after="0"/>
        <w:ind w:left="0"/>
        <w:jc w:val="both"/>
      </w:pPr>
      <w:r>
        <w:rPr>
          <w:rFonts w:ascii="Times New Roman"/>
          <w:b w:val="false"/>
          <w:i w:val="false"/>
          <w:color w:val="000000"/>
          <w:sz w:val="28"/>
        </w:rPr>
        <w:t>
      58. 6-кестенің 4-жолы қарызға (шартты міндеттемеге) қызмет көрсету туралы мәліметтер ескерілген күнді көрсетуге арналған.</w:t>
      </w:r>
    </w:p>
    <w:bookmarkEnd w:id="97"/>
    <w:bookmarkStart w:name="z108" w:id="98"/>
    <w:p>
      <w:pPr>
        <w:spacing w:after="0"/>
        <w:ind w:left="0"/>
        <w:jc w:val="both"/>
      </w:pPr>
      <w:r>
        <w:rPr>
          <w:rFonts w:ascii="Times New Roman"/>
          <w:b w:val="false"/>
          <w:i w:val="false"/>
          <w:color w:val="000000"/>
          <w:sz w:val="28"/>
        </w:rPr>
        <w:t>
      59.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98"/>
    <w:p>
      <w:pPr>
        <w:spacing w:after="0"/>
        <w:ind w:left="0"/>
        <w:jc w:val="both"/>
      </w:pPr>
      <w:r>
        <w:rPr>
          <w:rFonts w:ascii="Times New Roman"/>
          <w:b w:val="false"/>
          <w:i w:val="false"/>
          <w:color w:val="000000"/>
          <w:sz w:val="28"/>
        </w:rPr>
        <w:t>
      Шоттар нөмірлері;</w:t>
      </w:r>
    </w:p>
    <w:p>
      <w:pPr>
        <w:spacing w:after="0"/>
        <w:ind w:left="0"/>
        <w:jc w:val="both"/>
      </w:pPr>
      <w:r>
        <w:rPr>
          <w:rFonts w:ascii="Times New Roman"/>
          <w:b w:val="false"/>
          <w:i w:val="false"/>
          <w:color w:val="000000"/>
          <w:sz w:val="28"/>
        </w:rPr>
        <w:t>
      Кредиттік тәуекелдер кезеңдері.</w:t>
      </w:r>
    </w:p>
    <w:bookmarkStart w:name="z109" w:id="99"/>
    <w:p>
      <w:pPr>
        <w:spacing w:after="0"/>
        <w:ind w:left="0"/>
        <w:jc w:val="both"/>
      </w:pPr>
      <w:r>
        <w:rPr>
          <w:rFonts w:ascii="Times New Roman"/>
          <w:b w:val="false"/>
          <w:i w:val="false"/>
          <w:color w:val="000000"/>
          <w:sz w:val="28"/>
        </w:rPr>
        <w:t>
      60. 7-кестеде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99"/>
    <w:p>
      <w:pPr>
        <w:spacing w:after="0"/>
        <w:ind w:left="0"/>
        <w:jc w:val="both"/>
      </w:pPr>
      <w:r>
        <w:rPr>
          <w:rFonts w:ascii="Times New Roman"/>
          <w:b w:val="false"/>
          <w:i w:val="false"/>
          <w:color w:val="000000"/>
          <w:sz w:val="28"/>
        </w:rPr>
        <w:t>
      7-кестенің көрсеткіштері бойынша мәліметтер тиісті қарыз (шартты міндеттеме) шарттарына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110" w:id="100"/>
    <w:p>
      <w:pPr>
        <w:spacing w:after="0"/>
        <w:ind w:left="0"/>
        <w:jc w:val="both"/>
      </w:pPr>
      <w:r>
        <w:rPr>
          <w:rFonts w:ascii="Times New Roman"/>
          <w:b w:val="false"/>
          <w:i w:val="false"/>
          <w:color w:val="000000"/>
          <w:sz w:val="28"/>
        </w:rPr>
        <w:t>
      61. 7-кестенің 2.2, 2.3-жолдарындағы мәндер анықтамалықтардан таңдалады.</w:t>
      </w:r>
    </w:p>
    <w:bookmarkEnd w:id="100"/>
    <w:bookmarkStart w:name="z111" w:id="101"/>
    <w:p>
      <w:pPr>
        <w:spacing w:after="0"/>
        <w:ind w:left="0"/>
        <w:jc w:val="both"/>
      </w:pPr>
      <w:r>
        <w:rPr>
          <w:rFonts w:ascii="Times New Roman"/>
          <w:b w:val="false"/>
          <w:i w:val="false"/>
          <w:color w:val="000000"/>
          <w:sz w:val="28"/>
        </w:rPr>
        <w:t>
      62.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bookmarkEnd w:id="101"/>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Start w:name="z112" w:id="102"/>
    <w:p>
      <w:pPr>
        <w:spacing w:after="0"/>
        <w:ind w:left="0"/>
        <w:jc w:val="both"/>
      </w:pPr>
      <w:r>
        <w:rPr>
          <w:rFonts w:ascii="Times New Roman"/>
          <w:b w:val="false"/>
          <w:i w:val="false"/>
          <w:color w:val="000000"/>
          <w:sz w:val="28"/>
        </w:rPr>
        <w:t xml:space="preserve">
      63. 7-кестенің 2.3-жолында көрсеткіштің мәні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bookmarkEnd w:id="102"/>
    <w:bookmarkStart w:name="z113" w:id="103"/>
    <w:p>
      <w:pPr>
        <w:spacing w:after="0"/>
        <w:ind w:left="0"/>
        <w:jc w:val="both"/>
      </w:pPr>
      <w:r>
        <w:rPr>
          <w:rFonts w:ascii="Times New Roman"/>
          <w:b w:val="false"/>
          <w:i w:val="false"/>
          <w:color w:val="000000"/>
          <w:sz w:val="28"/>
        </w:rPr>
        <w:t>
      64. 7-кестенің 3-жолында провизиялар мен тәуекелдерді бағалау туралы мәліметтер ескерілген күнді көрсетуге арналған.</w:t>
      </w:r>
    </w:p>
    <w:bookmarkEnd w:id="103"/>
    <w:bookmarkStart w:name="z114" w:id="104"/>
    <w:p>
      <w:pPr>
        <w:spacing w:after="0"/>
        <w:ind w:left="0"/>
        <w:jc w:val="both"/>
      </w:pPr>
      <w:r>
        <w:rPr>
          <w:rFonts w:ascii="Times New Roman"/>
          <w:b w:val="false"/>
          <w:i w:val="false"/>
          <w:color w:val="000000"/>
          <w:sz w:val="28"/>
        </w:rPr>
        <w:t>
      65. 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bookmarkEnd w:id="104"/>
    <w:bookmarkStart w:name="z115" w:id="105"/>
    <w:p>
      <w:pPr>
        <w:spacing w:after="0"/>
        <w:ind w:left="0"/>
        <w:jc w:val="both"/>
      </w:pPr>
      <w:r>
        <w:rPr>
          <w:rFonts w:ascii="Times New Roman"/>
          <w:b w:val="false"/>
          <w:i w:val="false"/>
          <w:color w:val="000000"/>
          <w:sz w:val="28"/>
        </w:rPr>
        <w:t>
      66. 8-кестенің 2-жолында есепті кезең ішінде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bookmarkEnd w:id="105"/>
    <w:bookmarkStart w:name="z116" w:id="106"/>
    <w:p>
      <w:pPr>
        <w:spacing w:after="0"/>
        <w:ind w:left="0"/>
        <w:jc w:val="both"/>
      </w:pPr>
      <w:r>
        <w:rPr>
          <w:rFonts w:ascii="Times New Roman"/>
          <w:b w:val="false"/>
          <w:i w:val="false"/>
          <w:color w:val="000000"/>
          <w:sz w:val="28"/>
        </w:rPr>
        <w:t>
      67. 8-кестенің 3-жолдарында есепті кезеңдегі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w:t>
      </w:r>
    </w:p>
    <w:bookmarkEnd w:id="106"/>
    <w:bookmarkStart w:name="z117" w:id="107"/>
    <w:p>
      <w:pPr>
        <w:spacing w:after="0"/>
        <w:ind w:left="0"/>
        <w:jc w:val="both"/>
      </w:pPr>
      <w:r>
        <w:rPr>
          <w:rFonts w:ascii="Times New Roman"/>
          <w:b w:val="false"/>
          <w:i w:val="false"/>
          <w:color w:val="000000"/>
          <w:sz w:val="28"/>
        </w:rPr>
        <w:t>
      68. 8-кестенің 4-жолдарында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есепті кезең ішінде беріледі.</w:t>
      </w:r>
    </w:p>
    <w:bookmarkEnd w:id="107"/>
    <w:bookmarkStart w:name="z118" w:id="108"/>
    <w:p>
      <w:pPr>
        <w:spacing w:after="0"/>
        <w:ind w:left="0"/>
        <w:jc w:val="both"/>
      </w:pPr>
      <w:r>
        <w:rPr>
          <w:rFonts w:ascii="Times New Roman"/>
          <w:b w:val="false"/>
          <w:i w:val="false"/>
          <w:color w:val="000000"/>
          <w:sz w:val="28"/>
        </w:rPr>
        <w:t>
      69. 8-кестенің 5-жолында бас банктің күмәнді және үмітсіз активтерін сатып алатын еншілес ұйым активке (талап ету құқығына) қатысты, оның ішінде оны жақсартуға байланысты басқарудың бүкіл кезеңі үшін жүргізген іс-шаралар көрсетіледі.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1" w:id="10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берген заңды тұлғаның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(талап ету құқықтары бойынша мүлкі балансқа қабылданған)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қарыз алушының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балансына мүлікті қабылдау күніндегі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мерзімі өткен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Балансқа есептелген сыйақы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балансқа есептелген сыйақы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дисконт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 балансқа қабылдау әдісі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банктің балансына нақты қабылдаған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КАБҰ-ның балансына нақты беру күні (не дербес сатып алу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КАБҰ-ға беру кезіндегі активтің баланстық құны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сыйлықақы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провизиялар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КАБҰ-ға берудің нақты құны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КАБҰ-ның балансындағы активтің есепті күндегі баланстық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нарықтық құны (құны және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 (қажет болған кезде бөлінген құнын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сомасы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(ТБК) бағалауы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 бағалау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бағалауға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деректемелері: нөмірі және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КАБҰ-ға беруге байланысты дебиторлық берешек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 алдындағы берешекті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банктің алдындағы берешекті өтеу кезеңділігі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сыйақыны өтеу кезеңділігі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актив бойынша берешекті өтеу есебіне бас банктің пайдасына жүргізілген барлық төлемдердің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бүкіл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активке қатысты, оның ішінде оларды басқарудың барлық кезеңінде жақсартуға байланысты жүргізген нақты іс-шаралар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(АҚҚЕ) басқарудың бүкіл кезеңі ішінде активті басқарудан түскен ақшалай қаражаттың нақты түсімі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нақты әкетілуі</w:t>
            </w:r>
          </w:p>
          <w:p>
            <w:pPr>
              <w:spacing w:after="20"/>
              <w:ind w:left="20"/>
              <w:jc w:val="both"/>
            </w:pPr>
            <w:r>
              <w:rPr>
                <w:rFonts w:ascii="Times New Roman"/>
                <w:b w:val="false"/>
                <w:i w:val="false"/>
                <w:color w:val="000000"/>
                <w:sz w:val="20"/>
              </w:rPr>
              <w:t>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арналған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арналған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(жалақы, байланыс, интернет, офисті күтіп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әкеліну/әкетілу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22" w:id="110"/>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толтыру бойынша түсіндірмеге сәйкес толтырылады.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 сатып</w:t>
            </w:r>
            <w:r>
              <w:br/>
            </w:r>
            <w:r>
              <w:rPr>
                <w:rFonts w:ascii="Times New Roman"/>
                <w:b w:val="false"/>
                <w:i w:val="false"/>
                <w:color w:val="000000"/>
                <w:sz w:val="20"/>
              </w:rPr>
              <w:t>алатын еншілес ұйымға</w:t>
            </w:r>
            <w:r>
              <w:br/>
            </w:r>
            <w:r>
              <w:rPr>
                <w:rFonts w:ascii="Times New Roman"/>
                <w:b w:val="false"/>
                <w:i w:val="false"/>
                <w:color w:val="000000"/>
                <w:sz w:val="20"/>
              </w:rPr>
              <w:t>күмәнді және үмітсіз актив</w:t>
            </w:r>
            <w:r>
              <w:br/>
            </w:r>
            <w:r>
              <w:rPr>
                <w:rFonts w:ascii="Times New Roman"/>
                <w:b w:val="false"/>
                <w:i w:val="false"/>
                <w:color w:val="000000"/>
                <w:sz w:val="20"/>
              </w:rPr>
              <w:t>ретінде берілген мүлік және</w:t>
            </w:r>
            <w:r>
              <w:br/>
            </w:r>
            <w:r>
              <w:rPr>
                <w:rFonts w:ascii="Times New Roman"/>
                <w:b w:val="false"/>
                <w:i w:val="false"/>
                <w:color w:val="000000"/>
                <w:sz w:val="20"/>
              </w:rPr>
              <w:t>дербес сатып алынған мүлік</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4" w:id="111"/>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(индексі – OUSA_02, кезеңділігі – тоқсан сайын) әкімшілік деректерді өтеусіз негізде жинауға арналған нысанын толтыру бойынша түсіндірме</w:t>
      </w:r>
    </w:p>
    <w:bookmarkEnd w:id="111"/>
    <w:bookmarkStart w:name="z125" w:id="112"/>
    <w:p>
      <w:pPr>
        <w:spacing w:after="0"/>
        <w:ind w:left="0"/>
        <w:jc w:val="left"/>
      </w:pPr>
      <w:r>
        <w:rPr>
          <w:rFonts w:ascii="Times New Roman"/>
          <w:b/>
          <w:i w:val="false"/>
          <w:color w:val="000000"/>
        </w:rPr>
        <w:t xml:space="preserve"> 1-тарау. Жалпы ережелер</w:t>
      </w:r>
    </w:p>
    <w:bookmarkEnd w:id="112"/>
    <w:bookmarkStart w:name="z126" w:id="113"/>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3"/>
    <w:bookmarkStart w:name="z127" w:id="114"/>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bookmarkEnd w:id="114"/>
    <w:bookmarkStart w:name="z128" w:id="11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5"/>
    <w:bookmarkStart w:name="z129"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30" w:id="117"/>
    <w:p>
      <w:pPr>
        <w:spacing w:after="0"/>
        <w:ind w:left="0"/>
        <w:jc w:val="both"/>
      </w:pPr>
      <w:r>
        <w:rPr>
          <w:rFonts w:ascii="Times New Roman"/>
          <w:b w:val="false"/>
          <w:i w:val="false"/>
          <w:color w:val="000000"/>
          <w:sz w:val="28"/>
        </w:rPr>
        <w:t>
      4. Нысанда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мүлікті қоспағанда) туралы ақпарат көрсетіледі.</w:t>
      </w:r>
    </w:p>
    <w:bookmarkEnd w:id="117"/>
    <w:bookmarkStart w:name="z131" w:id="118"/>
    <w:p>
      <w:pPr>
        <w:spacing w:after="0"/>
        <w:ind w:left="0"/>
        <w:jc w:val="both"/>
      </w:pPr>
      <w:r>
        <w:rPr>
          <w:rFonts w:ascii="Times New Roman"/>
          <w:b w:val="false"/>
          <w:i w:val="false"/>
          <w:color w:val="000000"/>
          <w:sz w:val="28"/>
        </w:rPr>
        <w:t>
      5. 2, 3 және 4-бағандарда бас банктің күмәнді және үмітсіз активтерін сатып алатын еншілес ұйымның, бас банктің күмәнді және үмітсіз активтерін сатып алатын еншілес ұйымның күмәнді және үмітсіз активтерін берген тұлғаның және талап ету құқықтары бойынша мүлік банктің балансына қабылданған және кейіннен күмәнді активтерді сатып алатын еншілес ұйымға берілген тұлғаның атауы және сәйкесінше бас банктің үмітсіз активтері көрсетіледі.</w:t>
      </w:r>
    </w:p>
    <w:bookmarkEnd w:id="118"/>
    <w:p>
      <w:pPr>
        <w:spacing w:after="0"/>
        <w:ind w:left="0"/>
        <w:jc w:val="both"/>
      </w:pPr>
      <w:r>
        <w:rPr>
          <w:rFonts w:ascii="Times New Roman"/>
          <w:b w:val="false"/>
          <w:i w:val="false"/>
          <w:color w:val="000000"/>
          <w:sz w:val="28"/>
        </w:rPr>
        <w:t>
      Контрагенттерді сәйкестендіру үшін 5-бағанда мынадай көрсеткіштер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халықаралық стандартына сәйкес банктің контрагентіне берілген банктік сәйкестендіру коды: Bank Identifier Code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bookmarkStart w:name="z132" w:id="119"/>
    <w:p>
      <w:pPr>
        <w:spacing w:after="0"/>
        <w:ind w:left="0"/>
        <w:jc w:val="both"/>
      </w:pPr>
      <w:r>
        <w:rPr>
          <w:rFonts w:ascii="Times New Roman"/>
          <w:b w:val="false"/>
          <w:i w:val="false"/>
          <w:color w:val="000000"/>
          <w:sz w:val="28"/>
        </w:rPr>
        <w:t>
      6. 2, 5, 19, 20, 21, 22, 24, 47-бағандарды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bookmarkEnd w:id="119"/>
    <w:bookmarkStart w:name="z133" w:id="120"/>
    <w:p>
      <w:pPr>
        <w:spacing w:after="0"/>
        <w:ind w:left="0"/>
        <w:jc w:val="both"/>
      </w:pPr>
      <w:r>
        <w:rPr>
          <w:rFonts w:ascii="Times New Roman"/>
          <w:b w:val="false"/>
          <w:i w:val="false"/>
          <w:color w:val="000000"/>
          <w:sz w:val="28"/>
        </w:rPr>
        <w:t>
      7. 6 және 7-бағандарда талап ету құқықтары бойынша мүлік банктің балансына қабылданған және кейіннен бас банктің күмәнді және үмітсіз активтерін сатып алатын еншілес ұйымға берілген банк пен тұлға арасында жасалған банктік қарыз шартының деректемелері көрсетіледі.</w:t>
      </w:r>
    </w:p>
    <w:bookmarkEnd w:id="120"/>
    <w:bookmarkStart w:name="z134" w:id="121"/>
    <w:p>
      <w:pPr>
        <w:spacing w:after="0"/>
        <w:ind w:left="0"/>
        <w:jc w:val="both"/>
      </w:pPr>
      <w:r>
        <w:rPr>
          <w:rFonts w:ascii="Times New Roman"/>
          <w:b w:val="false"/>
          <w:i w:val="false"/>
          <w:color w:val="000000"/>
          <w:sz w:val="28"/>
        </w:rPr>
        <w:t>
      8. 8, 9, 10, 11, 12, 13, 14, 15 және 16-бағандарда мүлікті банк балансына қабылдау күніне құндық көрсеткіштердің түрлері бойынша бөлінген қарыздың баланстық құны көрсетіледі.</w:t>
      </w:r>
    </w:p>
    <w:bookmarkEnd w:id="121"/>
    <w:bookmarkStart w:name="z135" w:id="122"/>
    <w:p>
      <w:pPr>
        <w:spacing w:after="0"/>
        <w:ind w:left="0"/>
        <w:jc w:val="both"/>
      </w:pPr>
      <w:r>
        <w:rPr>
          <w:rFonts w:ascii="Times New Roman"/>
          <w:b w:val="false"/>
          <w:i w:val="false"/>
          <w:color w:val="000000"/>
          <w:sz w:val="28"/>
        </w:rPr>
        <w:t>
      9. 17, 18, 19, 20 және 22-бағандарда мүлікті банктің балансына қабылдау сәтінде ол туралы мәліметтер көрсетіледі.</w:t>
      </w:r>
    </w:p>
    <w:bookmarkEnd w:id="122"/>
    <w:bookmarkStart w:name="z136" w:id="123"/>
    <w:p>
      <w:pPr>
        <w:spacing w:after="0"/>
        <w:ind w:left="0"/>
        <w:jc w:val="both"/>
      </w:pPr>
      <w:r>
        <w:rPr>
          <w:rFonts w:ascii="Times New Roman"/>
          <w:b w:val="false"/>
          <w:i w:val="false"/>
          <w:color w:val="000000"/>
          <w:sz w:val="28"/>
        </w:rPr>
        <w:t>
      10. 23, 24, 25 және 26-бағандарда банктің мүлікті бас банктің күмәнді және үмітсіз активтерін сатып алатын еншілес ұйымға беру сәтінде ол туралы мәліметтер көрсетіледі.</w:t>
      </w:r>
    </w:p>
    <w:bookmarkEnd w:id="123"/>
    <w:bookmarkStart w:name="z137" w:id="124"/>
    <w:p>
      <w:pPr>
        <w:spacing w:after="0"/>
        <w:ind w:left="0"/>
        <w:jc w:val="both"/>
      </w:pPr>
      <w:r>
        <w:rPr>
          <w:rFonts w:ascii="Times New Roman"/>
          <w:b w:val="false"/>
          <w:i w:val="false"/>
          <w:color w:val="000000"/>
          <w:sz w:val="28"/>
        </w:rPr>
        <w:t>
      11. 27-бағанда банктің мүлікті бас банктің күмәнді және үмітсіз активтерін сатып алатын еншілес ұйымға берген құны көрсетіледі.</w:t>
      </w:r>
    </w:p>
    <w:bookmarkEnd w:id="124"/>
    <w:bookmarkStart w:name="z138" w:id="125"/>
    <w:p>
      <w:pPr>
        <w:spacing w:after="0"/>
        <w:ind w:left="0"/>
        <w:jc w:val="both"/>
      </w:pPr>
      <w:r>
        <w:rPr>
          <w:rFonts w:ascii="Times New Roman"/>
          <w:b w:val="false"/>
          <w:i w:val="false"/>
          <w:color w:val="000000"/>
          <w:sz w:val="28"/>
        </w:rPr>
        <w:t>
      12. 28-бағанда дисконт сомасы абсолюттік мәнде көрсетіледі.</w:t>
      </w:r>
    </w:p>
    <w:bookmarkEnd w:id="125"/>
    <w:bookmarkStart w:name="z139" w:id="126"/>
    <w:p>
      <w:pPr>
        <w:spacing w:after="0"/>
        <w:ind w:left="0"/>
        <w:jc w:val="both"/>
      </w:pPr>
      <w:r>
        <w:rPr>
          <w:rFonts w:ascii="Times New Roman"/>
          <w:b w:val="false"/>
          <w:i w:val="false"/>
          <w:color w:val="000000"/>
          <w:sz w:val="28"/>
        </w:rPr>
        <w:t>
      13. 29-бағанда есепті күндегі жағдай бойынша активтің баланстық құны көрсетіледі.</w:t>
      </w:r>
    </w:p>
    <w:bookmarkEnd w:id="126"/>
    <w:bookmarkStart w:name="z140" w:id="127"/>
    <w:p>
      <w:pPr>
        <w:spacing w:after="0"/>
        <w:ind w:left="0"/>
        <w:jc w:val="both"/>
      </w:pPr>
      <w:r>
        <w:rPr>
          <w:rFonts w:ascii="Times New Roman"/>
          <w:b w:val="false"/>
          <w:i w:val="false"/>
          <w:color w:val="000000"/>
          <w:sz w:val="28"/>
        </w:rPr>
        <w:t>
      14. 30, 31, 32 және 33-бағандарда мүлік туралы мәліметтер көрсетіледі.</w:t>
      </w:r>
    </w:p>
    <w:bookmarkEnd w:id="127"/>
    <w:bookmarkStart w:name="z141" w:id="128"/>
    <w:p>
      <w:pPr>
        <w:spacing w:after="0"/>
        <w:ind w:left="0"/>
        <w:jc w:val="both"/>
      </w:pPr>
      <w:r>
        <w:rPr>
          <w:rFonts w:ascii="Times New Roman"/>
          <w:b w:val="false"/>
          <w:i w:val="false"/>
          <w:color w:val="000000"/>
          <w:sz w:val="28"/>
        </w:rPr>
        <w:t>
      15. 34 және 35-бағандарда тәуелсіз бағалаушының деректері бойынша мүліктің нарықтық құны, сондай-ақ бағалау күні көрсетіледі.</w:t>
      </w:r>
    </w:p>
    <w:bookmarkEnd w:id="128"/>
    <w:bookmarkStart w:name="z142" w:id="129"/>
    <w:p>
      <w:pPr>
        <w:spacing w:after="0"/>
        <w:ind w:left="0"/>
        <w:jc w:val="both"/>
      </w:pPr>
      <w:r>
        <w:rPr>
          <w:rFonts w:ascii="Times New Roman"/>
          <w:b w:val="false"/>
          <w:i w:val="false"/>
          <w:color w:val="000000"/>
          <w:sz w:val="28"/>
        </w:rPr>
        <w:t>
      16. 36 және 37-бағандарда бас банктің күмәнді және үмітсіз активтерін сатып алатын еншілес ұйымның бағалауы бойынша мүліктің нарықтық құны көрсетіледі.</w:t>
      </w:r>
    </w:p>
    <w:bookmarkEnd w:id="129"/>
    <w:bookmarkStart w:name="z143" w:id="130"/>
    <w:p>
      <w:pPr>
        <w:spacing w:after="0"/>
        <w:ind w:left="0"/>
        <w:jc w:val="both"/>
      </w:pPr>
      <w:r>
        <w:rPr>
          <w:rFonts w:ascii="Times New Roman"/>
          <w:b w:val="false"/>
          <w:i w:val="false"/>
          <w:color w:val="000000"/>
          <w:sz w:val="28"/>
        </w:rPr>
        <w:t>
      17. 38-бағанда банк пен бас банктің күмәнді және үмітсіз активтерін сатып алатын еншілес ұйым арасында жасалған мүлікті беру туралы шарттың деректемелері көрсетіледі. Шарт болмаған жағдайда 38-бағандағы мән толтырылмайды.</w:t>
      </w:r>
    </w:p>
    <w:bookmarkEnd w:id="130"/>
    <w:bookmarkStart w:name="z144" w:id="131"/>
    <w:p>
      <w:pPr>
        <w:spacing w:after="0"/>
        <w:ind w:left="0"/>
        <w:jc w:val="both"/>
      </w:pPr>
      <w:r>
        <w:rPr>
          <w:rFonts w:ascii="Times New Roman"/>
          <w:b w:val="false"/>
          <w:i w:val="false"/>
          <w:color w:val="000000"/>
          <w:sz w:val="28"/>
        </w:rPr>
        <w:t>
      18. 39 және 40-бағандарда банктің бас банктің күмәнді және үмітсіз активтерін сатып алатын еншілес ұйымға берген қарыз сомасы көрсетіледі. Қарыз болмаған жағдайда 39 және 40-бағандардағы мән толтырылмайды.</w:t>
      </w:r>
    </w:p>
    <w:bookmarkEnd w:id="131"/>
    <w:bookmarkStart w:name="z145" w:id="132"/>
    <w:p>
      <w:pPr>
        <w:spacing w:after="0"/>
        <w:ind w:left="0"/>
        <w:jc w:val="both"/>
      </w:pPr>
      <w:r>
        <w:rPr>
          <w:rFonts w:ascii="Times New Roman"/>
          <w:b w:val="false"/>
          <w:i w:val="false"/>
          <w:color w:val="000000"/>
          <w:sz w:val="28"/>
        </w:rPr>
        <w:t>
      19. 41, 42 және 43-бағандарда активті бас банктің күмәнді және үмітсіз активтерін сатып алатын еншілес ұйымға беруге байланысты дебиторлық берешек сомасы көрсетіледі.</w:t>
      </w:r>
    </w:p>
    <w:bookmarkEnd w:id="132"/>
    <w:bookmarkStart w:name="z146" w:id="133"/>
    <w:p>
      <w:pPr>
        <w:spacing w:after="0"/>
        <w:ind w:left="0"/>
        <w:jc w:val="both"/>
      </w:pPr>
      <w:r>
        <w:rPr>
          <w:rFonts w:ascii="Times New Roman"/>
          <w:b w:val="false"/>
          <w:i w:val="false"/>
          <w:color w:val="000000"/>
          <w:sz w:val="28"/>
        </w:rPr>
        <w:t>
      20. 44-бағанда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күні көрсетіледі (егер мерзімдері өзгеше болса, неғұрлым кеш мерзім көрсетіледі).</w:t>
      </w:r>
    </w:p>
    <w:bookmarkEnd w:id="133"/>
    <w:bookmarkStart w:name="z147" w:id="134"/>
    <w:p>
      <w:pPr>
        <w:spacing w:after="0"/>
        <w:ind w:left="0"/>
        <w:jc w:val="both"/>
      </w:pPr>
      <w:r>
        <w:rPr>
          <w:rFonts w:ascii="Times New Roman"/>
          <w:b w:val="false"/>
          <w:i w:val="false"/>
          <w:color w:val="000000"/>
          <w:sz w:val="28"/>
        </w:rPr>
        <w:t>
      21. 45 және 46-бағандарда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кезеңділігі көрсетіледі.</w:t>
      </w:r>
    </w:p>
    <w:bookmarkEnd w:id="134"/>
    <w:bookmarkStart w:name="z148" w:id="135"/>
    <w:p>
      <w:pPr>
        <w:spacing w:after="0"/>
        <w:ind w:left="0"/>
        <w:jc w:val="both"/>
      </w:pPr>
      <w:r>
        <w:rPr>
          <w:rFonts w:ascii="Times New Roman"/>
          <w:b w:val="false"/>
          <w:i w:val="false"/>
          <w:color w:val="000000"/>
          <w:sz w:val="28"/>
        </w:rPr>
        <w:t>
      22. 47-бағанда қарыз бойынша сыйақыны өтеу кезеңділігі көрсетіледі.</w:t>
      </w:r>
    </w:p>
    <w:bookmarkEnd w:id="135"/>
    <w:bookmarkStart w:name="z149" w:id="136"/>
    <w:p>
      <w:pPr>
        <w:spacing w:after="0"/>
        <w:ind w:left="0"/>
        <w:jc w:val="both"/>
      </w:pPr>
      <w:r>
        <w:rPr>
          <w:rFonts w:ascii="Times New Roman"/>
          <w:b w:val="false"/>
          <w:i w:val="false"/>
          <w:color w:val="000000"/>
          <w:sz w:val="28"/>
        </w:rPr>
        <w:t>
      23. 48, 53 және 69-бағандарда осы мүлік (актив) бойынша берешекті өтеу есебіне бас банктің пайдасына жүргізілген төлемдер сомасы, тиісінше мүлікті (активті) басқаруға байланысты бас банктің күмәнді және үмітсіз активтерін сатып алатын еншілес ұйымға ақшалай қаражаттың нақты әкелінуі мен әкетілуі көрсетіледі. Деректер кезең ішінде беріледі. Кейіннен деректер тек есепті тоқсан үшін көрсетіледі.</w:t>
      </w:r>
    </w:p>
    <w:bookmarkEnd w:id="136"/>
    <w:bookmarkStart w:name="z150" w:id="137"/>
    <w:p>
      <w:pPr>
        <w:spacing w:after="0"/>
        <w:ind w:left="0"/>
        <w:jc w:val="both"/>
      </w:pPr>
      <w:r>
        <w:rPr>
          <w:rFonts w:ascii="Times New Roman"/>
          <w:b w:val="false"/>
          <w:i w:val="false"/>
          <w:color w:val="000000"/>
          <w:sz w:val="28"/>
        </w:rPr>
        <w:t>
      24. 52-бағанда бас банктің күмәнді және үмітсіз активтерін сатып алатын еншілес ұйым мүлікке (активке) қатысты, оның ішінде оны жақсартуға байланысты басқарудың бүкіл кезеңінде жүргізген нақты іс-шаралар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53" w:id="13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(талап ету құқықтары бойынша кепіл мүлкі өндіріп алынды)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Клиенттің/қарыз алушының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қабылдау сәтіндегі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мерзімі өткен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мерзімі өткен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 балансына нақты қабылдау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өндіріп алу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құны (бағалау құны мен күнін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нөмірі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балансына қабылдау/ кепілді өндіріп алу сәтінде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кепілге қатысты, оның ішінде оларды жақсартуға байланысты КАБҰ жүргізген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нақты әкетілуі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жұмсалатын шығыстар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жұмсалатын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жұмсалатын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әкелінуі/әкетілуі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154" w:id="139"/>
    <w:p>
      <w:pPr>
        <w:spacing w:after="0"/>
        <w:ind w:left="0"/>
        <w:jc w:val="both"/>
      </w:pPr>
      <w:r>
        <w:rPr>
          <w:rFonts w:ascii="Times New Roman"/>
          <w:b w:val="false"/>
          <w:i w:val="false"/>
          <w:color w:val="000000"/>
          <w:sz w:val="28"/>
        </w:rPr>
        <w:t>
      Ескертпе: нысан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толтыру бойынша түсіндірмеге сәйкес толтырылады.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"Кепілге қойылған мүлікті </w:t>
            </w:r>
            <w:r>
              <w:br/>
            </w:r>
            <w:r>
              <w:rPr>
                <w:rFonts w:ascii="Times New Roman"/>
                <w:b w:val="false"/>
                <w:i w:val="false"/>
                <w:color w:val="000000"/>
                <w:sz w:val="20"/>
              </w:rPr>
              <w:t xml:space="preserve">өндіріп алу нәтижесінде бас </w:t>
            </w:r>
            <w:r>
              <w:br/>
            </w:r>
            <w:r>
              <w:rPr>
                <w:rFonts w:ascii="Times New Roman"/>
                <w:b w:val="false"/>
                <w:i w:val="false"/>
                <w:color w:val="000000"/>
                <w:sz w:val="20"/>
              </w:rPr>
              <w:t xml:space="preserve">банктің күмәнді және үмітсіз </w:t>
            </w:r>
            <w:r>
              <w:br/>
            </w:r>
            <w:r>
              <w:rPr>
                <w:rFonts w:ascii="Times New Roman"/>
                <w:b w:val="false"/>
                <w:i w:val="false"/>
                <w:color w:val="000000"/>
                <w:sz w:val="20"/>
              </w:rPr>
              <w:t xml:space="preserve">активтерін сатып алатын </w:t>
            </w:r>
            <w:r>
              <w:br/>
            </w:r>
            <w:r>
              <w:rPr>
                <w:rFonts w:ascii="Times New Roman"/>
                <w:b w:val="false"/>
                <w:i w:val="false"/>
                <w:color w:val="000000"/>
                <w:sz w:val="20"/>
              </w:rPr>
              <w:t xml:space="preserve">еншілес ұйымның меншігіне </w:t>
            </w:r>
            <w:r>
              <w:br/>
            </w:r>
            <w:r>
              <w:rPr>
                <w:rFonts w:ascii="Times New Roman"/>
                <w:b w:val="false"/>
                <w:i w:val="false"/>
                <w:color w:val="000000"/>
                <w:sz w:val="20"/>
              </w:rPr>
              <w:t xml:space="preserve">өткен мүлік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6" w:id="140"/>
    <w:p>
      <w:pPr>
        <w:spacing w:after="0"/>
        <w:ind w:left="0"/>
        <w:jc w:val="left"/>
      </w:pPr>
      <w:r>
        <w:rPr>
          <w:rFonts w:ascii="Times New Roman"/>
          <w:b/>
          <w:i w:val="false"/>
          <w:color w:val="000000"/>
        </w:rPr>
        <w:t xml:space="preserve">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(индексі – OUSA_03, кезеңділігі – тоқсан сайын) әкімшілік деректерді өтеусіз негізде жинауға арналған нысанын толтыру бойынша түсіндірме</w:t>
      </w:r>
    </w:p>
    <w:bookmarkEnd w:id="140"/>
    <w:bookmarkStart w:name="z157" w:id="141"/>
    <w:p>
      <w:pPr>
        <w:spacing w:after="0"/>
        <w:ind w:left="0"/>
        <w:jc w:val="left"/>
      </w:pPr>
      <w:r>
        <w:rPr>
          <w:rFonts w:ascii="Times New Roman"/>
          <w:b/>
          <w:i w:val="false"/>
          <w:color w:val="000000"/>
        </w:rPr>
        <w:t xml:space="preserve"> 1-тарау. Жалпы ережелер</w:t>
      </w:r>
    </w:p>
    <w:bookmarkEnd w:id="141"/>
    <w:bookmarkStart w:name="z158" w:id="142"/>
    <w:p>
      <w:pPr>
        <w:spacing w:after="0"/>
        <w:ind w:left="0"/>
        <w:jc w:val="both"/>
      </w:pPr>
      <w:r>
        <w:rPr>
          <w:rFonts w:ascii="Times New Roman"/>
          <w:b w:val="false"/>
          <w:i w:val="false"/>
          <w:color w:val="000000"/>
          <w:sz w:val="28"/>
        </w:rPr>
        <w:t>
      1. Осы түсіндірмеде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2"/>
    <w:bookmarkStart w:name="z159" w:id="143"/>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bookmarkEnd w:id="143"/>
    <w:bookmarkStart w:name="z160" w:id="14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4"/>
    <w:bookmarkStart w:name="z161" w:id="145"/>
    <w:p>
      <w:pPr>
        <w:spacing w:after="0"/>
        <w:ind w:left="0"/>
        <w:jc w:val="left"/>
      </w:pPr>
      <w:r>
        <w:rPr>
          <w:rFonts w:ascii="Times New Roman"/>
          <w:b/>
          <w:i w:val="false"/>
          <w:color w:val="000000"/>
        </w:rPr>
        <w:t xml:space="preserve"> 2-тарау. Нысанды толтыру бойынша түсіндірме</w:t>
      </w:r>
    </w:p>
    <w:bookmarkEnd w:id="145"/>
    <w:bookmarkStart w:name="z162" w:id="146"/>
    <w:p>
      <w:pPr>
        <w:spacing w:after="0"/>
        <w:ind w:left="0"/>
        <w:jc w:val="both"/>
      </w:pPr>
      <w:r>
        <w:rPr>
          <w:rFonts w:ascii="Times New Roman"/>
          <w:b w:val="false"/>
          <w:i w:val="false"/>
          <w:color w:val="000000"/>
          <w:sz w:val="28"/>
        </w:rPr>
        <w:t>
      4.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bookmarkEnd w:id="146"/>
    <w:bookmarkStart w:name="z163" w:id="147"/>
    <w:p>
      <w:pPr>
        <w:spacing w:after="0"/>
        <w:ind w:left="0"/>
        <w:jc w:val="both"/>
      </w:pPr>
      <w:r>
        <w:rPr>
          <w:rFonts w:ascii="Times New Roman"/>
          <w:b w:val="false"/>
          <w:i w:val="false"/>
          <w:color w:val="000000"/>
          <w:sz w:val="28"/>
        </w:rPr>
        <w:t>
      5.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қабылданған тұлғаның атауы тиісінше есеп беретін банк жүргізетін анықтамалықтарға сәйкес көрсетіледі.</w:t>
      </w:r>
    </w:p>
    <w:bookmarkEnd w:id="147"/>
    <w:p>
      <w:pPr>
        <w:spacing w:after="0"/>
        <w:ind w:left="0"/>
        <w:jc w:val="both"/>
      </w:pPr>
      <w:r>
        <w:rPr>
          <w:rFonts w:ascii="Times New Roman"/>
          <w:b w:val="false"/>
          <w:i w:val="false"/>
          <w:color w:val="000000"/>
          <w:sz w:val="28"/>
        </w:rPr>
        <w:t>
      Контрагенттерді сәйкестендіру үшін 4-бағанда мынадай көрсеткіштер:</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w:t>
      </w:r>
    </w:p>
    <w:bookmarkStart w:name="z164" w:id="148"/>
    <w:p>
      <w:pPr>
        <w:spacing w:after="0"/>
        <w:ind w:left="0"/>
        <w:jc w:val="both"/>
      </w:pPr>
      <w:r>
        <w:rPr>
          <w:rFonts w:ascii="Times New Roman"/>
          <w:b w:val="false"/>
          <w:i w:val="false"/>
          <w:color w:val="000000"/>
          <w:sz w:val="28"/>
        </w:rPr>
        <w:t>
      6. 2, 4, 18, 19, 20, 21-бағандарды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bookmarkEnd w:id="148"/>
    <w:bookmarkStart w:name="z165" w:id="149"/>
    <w:p>
      <w:pPr>
        <w:spacing w:after="0"/>
        <w:ind w:left="0"/>
        <w:jc w:val="both"/>
      </w:pPr>
      <w:r>
        <w:rPr>
          <w:rFonts w:ascii="Times New Roman"/>
          <w:b w:val="false"/>
          <w:i w:val="false"/>
          <w:color w:val="000000"/>
          <w:sz w:val="28"/>
        </w:rPr>
        <w:t>
      7.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bookmarkEnd w:id="149"/>
    <w:bookmarkStart w:name="z166" w:id="150"/>
    <w:p>
      <w:pPr>
        <w:spacing w:after="0"/>
        <w:ind w:left="0"/>
        <w:jc w:val="both"/>
      </w:pPr>
      <w:r>
        <w:rPr>
          <w:rFonts w:ascii="Times New Roman"/>
          <w:b w:val="false"/>
          <w:i w:val="false"/>
          <w:color w:val="000000"/>
          <w:sz w:val="28"/>
        </w:rPr>
        <w:t>
      8.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bookmarkEnd w:id="150"/>
    <w:bookmarkStart w:name="z167" w:id="151"/>
    <w:p>
      <w:pPr>
        <w:spacing w:after="0"/>
        <w:ind w:left="0"/>
        <w:jc w:val="both"/>
      </w:pPr>
      <w:r>
        <w:rPr>
          <w:rFonts w:ascii="Times New Roman"/>
          <w:b w:val="false"/>
          <w:i w:val="false"/>
          <w:color w:val="000000"/>
          <w:sz w:val="28"/>
        </w:rPr>
        <w:t>
      9. 16, 19, 22 және 25-бағандарда мүлікті бас банктің күмәнді және үмітсіз активтерін сатып алатын еншілес ұйымның балансына қабылдау сәтіндегі мүлік туралы мәліметтер көрсетіледі.</w:t>
      </w:r>
    </w:p>
    <w:bookmarkEnd w:id="151"/>
    <w:bookmarkStart w:name="z168" w:id="152"/>
    <w:p>
      <w:pPr>
        <w:spacing w:after="0"/>
        <w:ind w:left="0"/>
        <w:jc w:val="both"/>
      </w:pPr>
      <w:r>
        <w:rPr>
          <w:rFonts w:ascii="Times New Roman"/>
          <w:b w:val="false"/>
          <w:i w:val="false"/>
          <w:color w:val="000000"/>
          <w:sz w:val="28"/>
        </w:rPr>
        <w:t>
      10. 17, 18, 23 және 24-бағандарда мүлік туралы мәліметтер көрсетіледі.</w:t>
      </w:r>
    </w:p>
    <w:bookmarkEnd w:id="152"/>
    <w:bookmarkStart w:name="z169" w:id="153"/>
    <w:p>
      <w:pPr>
        <w:spacing w:after="0"/>
        <w:ind w:left="0"/>
        <w:jc w:val="both"/>
      </w:pPr>
      <w:r>
        <w:rPr>
          <w:rFonts w:ascii="Times New Roman"/>
          <w:b w:val="false"/>
          <w:i w:val="false"/>
          <w:color w:val="000000"/>
          <w:sz w:val="28"/>
        </w:rPr>
        <w:t>
      11. 26 және 28-бағандарда өндіріп алынған мүлік бас банктің күмәнді және үмітсіз активтерін сатып алатын еншілес ұйымның балансында оны балансқа қабылдаған сәтте және есепті тоқсанның аяғында тиісінше көрсетілген құн көрсетіледі.</w:t>
      </w:r>
    </w:p>
    <w:bookmarkEnd w:id="153"/>
    <w:bookmarkStart w:name="z170" w:id="154"/>
    <w:p>
      <w:pPr>
        <w:spacing w:after="0"/>
        <w:ind w:left="0"/>
        <w:jc w:val="both"/>
      </w:pPr>
      <w:r>
        <w:rPr>
          <w:rFonts w:ascii="Times New Roman"/>
          <w:b w:val="false"/>
          <w:i w:val="false"/>
          <w:color w:val="000000"/>
          <w:sz w:val="28"/>
        </w:rPr>
        <w:t>
      12. 27 және 29-бағандарда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ескерілген өндіріп алынған мүліктің кепіл құны тиісінше оны балансқа қабылдау сәтінде және есепті тоқсанның аяғында көрсетіледі.</w:t>
      </w:r>
    </w:p>
    <w:bookmarkEnd w:id="154"/>
    <w:bookmarkStart w:name="z171" w:id="155"/>
    <w:p>
      <w:pPr>
        <w:spacing w:after="0"/>
        <w:ind w:left="0"/>
        <w:jc w:val="both"/>
      </w:pPr>
      <w:r>
        <w:rPr>
          <w:rFonts w:ascii="Times New Roman"/>
          <w:b w:val="false"/>
          <w:i w:val="false"/>
          <w:color w:val="000000"/>
          <w:sz w:val="28"/>
        </w:rPr>
        <w:t>
      13. 30-бағанда бас банктің күмәнді және үмітсіз активтерін сатып алатын еншілес ұйымға банк берген қарыз сомасы көрсетіледі. Қарыз болмаған кезде 30-бағандағы мән толтырылмайды.</w:t>
      </w:r>
    </w:p>
    <w:bookmarkEnd w:id="155"/>
    <w:bookmarkStart w:name="z172" w:id="156"/>
    <w:p>
      <w:pPr>
        <w:spacing w:after="0"/>
        <w:ind w:left="0"/>
        <w:jc w:val="both"/>
      </w:pPr>
      <w:r>
        <w:rPr>
          <w:rFonts w:ascii="Times New Roman"/>
          <w:b w:val="false"/>
          <w:i w:val="false"/>
          <w:color w:val="000000"/>
          <w:sz w:val="28"/>
        </w:rPr>
        <w:t>
      14. 31-бағанда бас банктің күмәнді және үмітсіз активтерін сатып алатын еншілес ұйым басқарудың барлық кезеңінде мүлікке (активке) қатысты, оның ішінде оны жақсартуға байланысты жүргізген нақты іс-шаралар көрсетіледі.</w:t>
      </w:r>
    </w:p>
    <w:bookmarkEnd w:id="156"/>
    <w:bookmarkStart w:name="z173" w:id="157"/>
    <w:p>
      <w:pPr>
        <w:spacing w:after="0"/>
        <w:ind w:left="0"/>
        <w:jc w:val="both"/>
      </w:pPr>
      <w:r>
        <w:rPr>
          <w:rFonts w:ascii="Times New Roman"/>
          <w:b w:val="false"/>
          <w:i w:val="false"/>
          <w:color w:val="000000"/>
          <w:sz w:val="28"/>
        </w:rPr>
        <w:t>
      15. 32-бағанда тиісінше бас банктің мүлікті (активті) басқаруға байланысты күмәнді және үмітсіз активтерін сатып алатын еншілес ұйымға ақша қаражатының нақты әкеліну және әкетілу сомасы көрсетіледі. Деректер кезең үшін беріледі. Кейіннен деректер есепті тоқсанға ғана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16-қосымша</w:t>
            </w:r>
          </w:p>
        </w:tc>
      </w:tr>
    </w:tbl>
    <w:bookmarkStart w:name="z176" w:id="158"/>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158"/>
    <w:bookmarkStart w:name="z177" w:id="159"/>
    <w:p>
      <w:pPr>
        <w:spacing w:after="0"/>
        <w:ind w:left="0"/>
        <w:jc w:val="both"/>
      </w:pPr>
      <w:r>
        <w:rPr>
          <w:rFonts w:ascii="Times New Roman"/>
          <w:b w:val="false"/>
          <w:i w:val="false"/>
          <w:color w:val="000000"/>
          <w:sz w:val="28"/>
        </w:rPr>
        <w:t xml:space="preserve">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bookmarkEnd w:id="159"/>
    <w:bookmarkStart w:name="z178" w:id="160"/>
    <w:p>
      <w:pPr>
        <w:spacing w:after="0"/>
        <w:ind w:left="0"/>
        <w:jc w:val="both"/>
      </w:pPr>
      <w:r>
        <w:rPr>
          <w:rFonts w:ascii="Times New Roman"/>
          <w:b w:val="false"/>
          <w:i w:val="false"/>
          <w:color w:val="000000"/>
          <w:sz w:val="28"/>
        </w:rPr>
        <w:t>
      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bookmarkEnd w:id="160"/>
    <w:p>
      <w:pPr>
        <w:spacing w:after="0"/>
        <w:ind w:left="0"/>
        <w:jc w:val="both"/>
      </w:pPr>
      <w:r>
        <w:rPr>
          <w:rFonts w:ascii="Times New Roman"/>
          <w:b w:val="false"/>
          <w:i w:val="false"/>
          <w:color w:val="000000"/>
          <w:sz w:val="28"/>
        </w:rPr>
        <w:t>
      Басшы немесе есепке қол қою функциясы жүктелген адам және орындаушы, сондай-ақ электрондық-цифрлық қолтаңба арқылы жеке тұлға қол қойған есептілік электрондық форматта сақталады.</w:t>
      </w:r>
    </w:p>
    <w:p>
      <w:pPr>
        <w:spacing w:after="0"/>
        <w:ind w:left="0"/>
        <w:jc w:val="both"/>
      </w:pPr>
      <w:r>
        <w:rPr>
          <w:rFonts w:ascii="Times New Roman"/>
          <w:b w:val="false"/>
          <w:i w:val="false"/>
          <w:color w:val="000000"/>
          <w:sz w:val="28"/>
        </w:rPr>
        <w:t>
      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bookmarkStart w:name="z179" w:id="161"/>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bookmarkEnd w:id="161"/>
    <w:bookmarkStart w:name="z180" w:id="162"/>
    <w:p>
      <w:pPr>
        <w:spacing w:after="0"/>
        <w:ind w:left="0"/>
        <w:jc w:val="both"/>
      </w:pPr>
      <w:r>
        <w:rPr>
          <w:rFonts w:ascii="Times New Roman"/>
          <w:b w:val="false"/>
          <w:i w:val="false"/>
          <w:color w:val="000000"/>
          <w:sz w:val="28"/>
        </w:rPr>
        <w:t>
      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еркін нысанда қоса беріледі.</w:t>
      </w:r>
    </w:p>
    <w:bookmarkEnd w:id="162"/>
    <w:bookmarkStart w:name="z181" w:id="163"/>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талап етілетін кезең үшін екінші деңгейдегі өзге банк және (немесе) өзге де сақтандыру (қайта сақтандыру) ұйымы және (немесе) өзі ірі қатысушы және (немесе) банк холдингі және (немесе) сақтандыру холдингі және (немесе) инвестициялық портфельді басқарушының ірі қатысушысы болып табылатын өзге де инвестициялық портфельді басқарушы бойынша мәліметтер ескеріле отырып жасалған есептілікті ұсынады.</w:t>
      </w:r>
    </w:p>
    <w:bookmarkEnd w:id="163"/>
    <w:bookmarkStart w:name="z182" w:id="164"/>
    <w:p>
      <w:pPr>
        <w:spacing w:after="0"/>
        <w:ind w:left="0"/>
        <w:jc w:val="both"/>
      </w:pPr>
      <w:r>
        <w:rPr>
          <w:rFonts w:ascii="Times New Roman"/>
          <w:b w:val="false"/>
          <w:i w:val="false"/>
          <w:color w:val="000000"/>
          <w:sz w:val="28"/>
        </w:rPr>
        <w:t>
      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bookmarkEnd w:id="164"/>
    <w:bookmarkStart w:name="z183" w:id="165"/>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bookmarkEnd w:id="165"/>
    <w:bookmarkStart w:name="z184" w:id="166"/>
    <w:p>
      <w:pPr>
        <w:spacing w:after="0"/>
        <w:ind w:left="0"/>
        <w:jc w:val="both"/>
      </w:pPr>
      <w:r>
        <w:rPr>
          <w:rFonts w:ascii="Times New Roman"/>
          <w:b w:val="false"/>
          <w:i w:val="false"/>
          <w:color w:val="000000"/>
          <w:sz w:val="28"/>
        </w:rPr>
        <w:t>
      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166"/>
    <w:bookmarkStart w:name="z185" w:id="167"/>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