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71c2e" w14:textId="5271c2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"Қоғамдық маңызы бар нарықтарда баға белгілеу қағидаларын бекіту туралы" Қазақстан Республикасы Ұлттық экономика министрінің 2017 жылғы 1 ақпандағы № 36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2024 жылғы 27 желтоқсандағы № 116 бұйрығы. Қазақстан Республикасының Әділет министрлігінде 2024 жылғы 28 желтоқсанда № 35564 болып тіркелді</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"Қоғамдық маңызы бар нарықтарда баға белгілеу қағидаларын бекіту туралы" Қазақстан Республикасы Ұлттық экономика министрінің 2017 жылғы 1 ақпандағы № 36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14778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bookmarkEnd w:id="2"/>
    <w:bookmarkStart w:name="z7" w:id="3"/>
    <w:p>
      <w:pPr>
        <w:spacing w:after="0"/>
        <w:ind w:left="0"/>
        <w:jc w:val="both"/>
      </w:pPr>
      <w:r>
        <w:rPr>
          <w:rFonts w:ascii="Times New Roman"/>
          <w:b w:val="false"/>
          <w:i w:val="false"/>
          <w:color w:val="000000"/>
          <w:sz w:val="28"/>
        </w:rPr>
        <w:t xml:space="preserve">
      "Қазақстан Республикасы Кәсіпкерлік кодексінің 124-6-бабының </w:t>
      </w:r>
      <w:r>
        <w:rPr>
          <w:rFonts w:ascii="Times New Roman"/>
          <w:b w:val="false"/>
          <w:i w:val="false"/>
          <w:color w:val="000000"/>
          <w:sz w:val="28"/>
        </w:rPr>
        <w:t>3) тармақшасына</w:t>
      </w:r>
      <w:r>
        <w:rPr>
          <w:rFonts w:ascii="Times New Roman"/>
          <w:b w:val="false"/>
          <w:i w:val="false"/>
          <w:color w:val="000000"/>
          <w:sz w:val="28"/>
        </w:rPr>
        <w:t xml:space="preserve"> және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көрсетілген бұйрықпен бекітілген Қоғамдық маңызы бар нарықтарда баға белгілеу </w:t>
      </w:r>
      <w:r>
        <w:rPr>
          <w:rFonts w:ascii="Times New Roman"/>
          <w:b w:val="false"/>
          <w:i w:val="false"/>
          <w:color w:val="000000"/>
          <w:sz w:val="28"/>
        </w:rPr>
        <w:t>қағидаларында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5"/>
    <w:bookmarkStart w:name="z11" w:id="6"/>
    <w:p>
      <w:pPr>
        <w:spacing w:after="0"/>
        <w:ind w:left="0"/>
        <w:jc w:val="both"/>
      </w:pPr>
      <w:r>
        <w:rPr>
          <w:rFonts w:ascii="Times New Roman"/>
          <w:b w:val="false"/>
          <w:i w:val="false"/>
          <w:color w:val="000000"/>
          <w:sz w:val="28"/>
        </w:rPr>
        <w:t>
      1) амортизациялық аударымдар қаражатын мақсатсыз пайдалану –амортизациялық аударымдар есебінен шекті бағада көзделген қаражатты инвестициялық бағдарламаларды (жобаларды) іске асырумен және (немесе) негізгі құралдар құнының ұлғаюына әкеп соғатын күрделі жөндеу жұмыстарын жүргізумен және (немесе) негізгі құралдарды және (немесе) материалдық емес активтерді сатып алумен және (немесе) инвестицияларды іске асыру үшін тартылған қарыз қаражаты бойынша негізгі борышты қайтарумен байланысты емес мақсаттарға бағыттау;</w:t>
      </w:r>
    </w:p>
    <w:bookmarkEnd w:id="6"/>
    <w:bookmarkStart w:name="z12" w:id="7"/>
    <w:p>
      <w:pPr>
        <w:spacing w:after="0"/>
        <w:ind w:left="0"/>
        <w:jc w:val="both"/>
      </w:pPr>
      <w:r>
        <w:rPr>
          <w:rFonts w:ascii="Times New Roman"/>
          <w:b w:val="false"/>
          <w:i w:val="false"/>
          <w:color w:val="000000"/>
          <w:sz w:val="28"/>
        </w:rPr>
        <w:t>
      2) аумақтық бөлімшелер – уәкілетті орган ведомствосының, өзінің құзыреті шегінде табиғи монополиялар субъектілерінің мемлекеттік тіркелімінің жергілікті бөліміне қосылған табиғи монополиялар субъектілерінің қызметін реттеу мен бақылауды, бағаларды реттеуді және қоғамдық маңызы бар нарық субъектісінің баға белгілеу тәртібін және міндеттерді сақтауын мемлекеттік бақылауды жүзеге асыратын аумақтық бөлімшелері;</w:t>
      </w:r>
    </w:p>
    <w:bookmarkEnd w:id="7"/>
    <w:bookmarkStart w:name="z13" w:id="8"/>
    <w:p>
      <w:pPr>
        <w:spacing w:after="0"/>
        <w:ind w:left="0"/>
        <w:jc w:val="both"/>
      </w:pPr>
      <w:r>
        <w:rPr>
          <w:rFonts w:ascii="Times New Roman"/>
          <w:b w:val="false"/>
          <w:i w:val="false"/>
          <w:color w:val="000000"/>
          <w:sz w:val="28"/>
        </w:rPr>
        <w:t>
      3) баға белгілеу – тауарлар (жұмыстар, көрсетілетін қызметтер) бағасын қалыптастыру және қарау процесі;</w:t>
      </w:r>
    </w:p>
    <w:bookmarkEnd w:id="8"/>
    <w:bookmarkStart w:name="z14" w:id="9"/>
    <w:p>
      <w:pPr>
        <w:spacing w:after="0"/>
        <w:ind w:left="0"/>
        <w:jc w:val="both"/>
      </w:pPr>
      <w:r>
        <w:rPr>
          <w:rFonts w:ascii="Times New Roman"/>
          <w:b w:val="false"/>
          <w:i w:val="false"/>
          <w:color w:val="000000"/>
          <w:sz w:val="28"/>
        </w:rPr>
        <w:t>
      4) газбен жабдықтау саласындағы уәкілетті орган – газ өндіруді, тасымалдауды (тасуды), сақтауды және көтерме саудада өткізуді, сондай-ақ тауарлық және сұйытылған мұнай газын бөлшек саудада өткізуді және тұтынуды мемлекеттік реттеуді жүзеге асыратын орталық атқарушы орган;</w:t>
      </w:r>
    </w:p>
    <w:bookmarkEnd w:id="9"/>
    <w:bookmarkStart w:name="z15" w:id="10"/>
    <w:p>
      <w:pPr>
        <w:spacing w:after="0"/>
        <w:ind w:left="0"/>
        <w:jc w:val="both"/>
      </w:pPr>
      <w:r>
        <w:rPr>
          <w:rFonts w:ascii="Times New Roman"/>
          <w:b w:val="false"/>
          <w:i w:val="false"/>
          <w:color w:val="000000"/>
          <w:sz w:val="28"/>
        </w:rPr>
        <w:t>
      5) дебиторлық берешек – электр энергиясын, электр энергиясы көздерін, контрагенттерді тұтынушылардың электр энергиясын беру жөніндегі көрсетілетін қызметтер үшін және (немесе) ұлттық электр желісін пайдаланғаны үшін, электр қуатының электр қуаты нарығындағы жүктемені көтеруге дайындығын қамтамасыз ету жөнінде көрсетілетін қызметтер үшін ақшалай баламадағы борыш сомасы;</w:t>
      </w:r>
    </w:p>
    <w:bookmarkEnd w:id="10"/>
    <w:bookmarkStart w:name="z16" w:id="11"/>
    <w:p>
      <w:pPr>
        <w:spacing w:after="0"/>
        <w:ind w:left="0"/>
        <w:jc w:val="both"/>
      </w:pPr>
      <w:r>
        <w:rPr>
          <w:rFonts w:ascii="Times New Roman"/>
          <w:b w:val="false"/>
          <w:i w:val="false"/>
          <w:color w:val="000000"/>
          <w:sz w:val="28"/>
        </w:rPr>
        <w:t>
      6) жария тыңдаулар – Қазақстан Республикасы Парламентінің, мәслихаттардың депутаттарын, мемлекеттік органдардың, жергілікті өзін-өзі басқару органдарының, бұқаралық ақпарат құралдарының, қоғамдық бірлестіктердің өкілдерін, тәуелсіз сарапшыларды, тұтынушыларды және өзге де мүдделі тұлғаларды шақыра отырып, қоғамдық маңызы бар нарық субъектісінің тауарларына (жұмыстарына, көрсетілген қызметтеріне) баға жобасын талқылау рәсімі;</w:t>
      </w:r>
    </w:p>
    <w:bookmarkEnd w:id="11"/>
    <w:bookmarkStart w:name="z17" w:id="12"/>
    <w:p>
      <w:pPr>
        <w:spacing w:after="0"/>
        <w:ind w:left="0"/>
        <w:jc w:val="both"/>
      </w:pPr>
      <w:r>
        <w:rPr>
          <w:rFonts w:ascii="Times New Roman"/>
          <w:b w:val="false"/>
          <w:i w:val="false"/>
          <w:color w:val="000000"/>
          <w:sz w:val="28"/>
        </w:rPr>
        <w:t>
      7) инвестициялық бағдарлама (жоба) – жаңа активтерді құруға, қолда бар активтерді кеңейтуге, жаңартуға, реконструкциялауға және техникалық қайта жарақтандыруға бағытталған бағдарлама;</w:t>
      </w:r>
    </w:p>
    <w:bookmarkEnd w:id="12"/>
    <w:bookmarkStart w:name="z18" w:id="13"/>
    <w:p>
      <w:pPr>
        <w:spacing w:after="0"/>
        <w:ind w:left="0"/>
        <w:jc w:val="both"/>
      </w:pPr>
      <w:r>
        <w:rPr>
          <w:rFonts w:ascii="Times New Roman"/>
          <w:b w:val="false"/>
          <w:i w:val="false"/>
          <w:color w:val="000000"/>
          <w:sz w:val="28"/>
        </w:rPr>
        <w:t>
      8) кредиторлық берешек – қоғамдық маңызы бар нарық субъектісінің электр энергиясы көздері, контрагенттер алдындағы электр энергиясын беру жөніндегі көрсетілетін қызметтер үшін және (немесе) ұлттық электр желісін пайдаланғаны үшін, электр қуатының электр қуаты нарығында жүктемені көтеруге дайындығын қамтамасыз ету жөніндегі көрсетілетін қызметтер үшін ақшалай баламадағы борыш сомасы;</w:t>
      </w:r>
    </w:p>
    <w:bookmarkEnd w:id="13"/>
    <w:bookmarkStart w:name="z19" w:id="14"/>
    <w:p>
      <w:pPr>
        <w:spacing w:after="0"/>
        <w:ind w:left="0"/>
        <w:jc w:val="both"/>
      </w:pPr>
      <w:r>
        <w:rPr>
          <w:rFonts w:ascii="Times New Roman"/>
          <w:b w:val="false"/>
          <w:i w:val="false"/>
          <w:color w:val="000000"/>
          <w:sz w:val="28"/>
        </w:rPr>
        <w:t xml:space="preserve">
      9) қоғамдық маңызы бар нарықтар – Кодекстің 116-бабы 3-тармағының </w:t>
      </w:r>
      <w:r>
        <w:rPr>
          <w:rFonts w:ascii="Times New Roman"/>
          <w:b w:val="false"/>
          <w:i w:val="false"/>
          <w:color w:val="000000"/>
          <w:sz w:val="28"/>
        </w:rPr>
        <w:t>14) тармақшасына</w:t>
      </w:r>
      <w:r>
        <w:rPr>
          <w:rFonts w:ascii="Times New Roman"/>
          <w:b w:val="false"/>
          <w:i w:val="false"/>
          <w:color w:val="000000"/>
          <w:sz w:val="28"/>
        </w:rPr>
        <w:t xml:space="preserve"> сәйкес бағалары мен тарифтерін мемлекет реттейтін кәсіпкерлік субъектілерінің тауарлары (жұмыстары, көрсетілетін қызметтері);</w:t>
      </w:r>
    </w:p>
    <w:bookmarkEnd w:id="14"/>
    <w:bookmarkStart w:name="z20" w:id="15"/>
    <w:p>
      <w:pPr>
        <w:spacing w:after="0"/>
        <w:ind w:left="0"/>
        <w:jc w:val="both"/>
      </w:pPr>
      <w:r>
        <w:rPr>
          <w:rFonts w:ascii="Times New Roman"/>
          <w:b w:val="false"/>
          <w:i w:val="false"/>
          <w:color w:val="000000"/>
          <w:sz w:val="28"/>
        </w:rPr>
        <w:t>
      10) қоғамдық маңызы бар нарық субъектісі (бұдан әрі – Субъект) – қоғамдық маңызы бар нарықтарда тауарлар (жұмыстар, көрсетілетін қызметтер) өндіретін (өткізетін) жеке немесе заңды тұлға;</w:t>
      </w:r>
    </w:p>
    <w:bookmarkEnd w:id="15"/>
    <w:bookmarkStart w:name="z21" w:id="16"/>
    <w:p>
      <w:pPr>
        <w:spacing w:after="0"/>
        <w:ind w:left="0"/>
        <w:jc w:val="both"/>
      </w:pPr>
      <w:r>
        <w:rPr>
          <w:rFonts w:ascii="Times New Roman"/>
          <w:b w:val="false"/>
          <w:i w:val="false"/>
          <w:color w:val="000000"/>
          <w:sz w:val="28"/>
        </w:rPr>
        <w:t>
      11) негізделген баға – нарық субъектісі ұсынған, осындай шығындар мен пайданың негізділігін растайтын құжаттарға сәйкес қоғамдық маңызы бар нарық субъектісінің негізделген шығындары мен пайдасының негізінде, сондай-ақ уәкілетті орган ведомствосы жүргізген баға сараптамасының негізінде айқындалған баға;</w:t>
      </w:r>
    </w:p>
    <w:bookmarkEnd w:id="16"/>
    <w:bookmarkStart w:name="z22" w:id="17"/>
    <w:p>
      <w:pPr>
        <w:spacing w:after="0"/>
        <w:ind w:left="0"/>
        <w:jc w:val="both"/>
      </w:pPr>
      <w:r>
        <w:rPr>
          <w:rFonts w:ascii="Times New Roman"/>
          <w:b w:val="false"/>
          <w:i w:val="false"/>
          <w:color w:val="000000"/>
          <w:sz w:val="28"/>
        </w:rPr>
        <w:t>
      12) өзіндік құн – уәкілетті органның ведомствосы тауардың (жұмыстың, көрсетілетін қызметтің) шекті бағасында есепке алатын шығындардың жиынтығы;</w:t>
      </w:r>
    </w:p>
    <w:bookmarkEnd w:id="17"/>
    <w:bookmarkStart w:name="z23" w:id="18"/>
    <w:p>
      <w:pPr>
        <w:spacing w:after="0"/>
        <w:ind w:left="0"/>
        <w:jc w:val="both"/>
      </w:pPr>
      <w:r>
        <w:rPr>
          <w:rFonts w:ascii="Times New Roman"/>
          <w:b w:val="false"/>
          <w:i w:val="false"/>
          <w:color w:val="000000"/>
          <w:sz w:val="28"/>
        </w:rPr>
        <w:t>
      13) өтпелі ереже – қабылданған энергиямен жабдықтаушы ұйымдардың функцияларын энергия беруші ұйымдарға беру жөніндегі заңнамалық акт шеңберінде Қазақстан Республикасының электр энергетикалық кешенінің қауіпсіз, сенімді және тұрақты жұмыс істеуін қамтамасыз ету мақсатында бағаларды реттеуге арналған біржолғы шара;</w:t>
      </w:r>
    </w:p>
    <w:bookmarkEnd w:id="18"/>
    <w:bookmarkStart w:name="z24" w:id="19"/>
    <w:p>
      <w:pPr>
        <w:spacing w:after="0"/>
        <w:ind w:left="0"/>
        <w:jc w:val="both"/>
      </w:pPr>
      <w:r>
        <w:rPr>
          <w:rFonts w:ascii="Times New Roman"/>
          <w:b w:val="false"/>
          <w:i w:val="false"/>
          <w:color w:val="000000"/>
          <w:sz w:val="28"/>
        </w:rPr>
        <w:t>
      14) уәкілетті орган – тиісті табиғи монополиялар салаларында басшылықты жүзеге асыратын мемлекеттік орган;</w:t>
      </w:r>
    </w:p>
    <w:bookmarkEnd w:id="19"/>
    <w:bookmarkStart w:name="z25" w:id="20"/>
    <w:p>
      <w:pPr>
        <w:spacing w:after="0"/>
        <w:ind w:left="0"/>
        <w:jc w:val="both"/>
      </w:pPr>
      <w:r>
        <w:rPr>
          <w:rFonts w:ascii="Times New Roman"/>
          <w:b w:val="false"/>
          <w:i w:val="false"/>
          <w:color w:val="000000"/>
          <w:sz w:val="28"/>
        </w:rPr>
        <w:t>
      15) уәкілетті органның ведомствосы – бағаларды мемлекеттік реттеуді және қоғамдық маңызы бар нарық субъектісінің баға белгілеу тәртібін және міндеттерді сақтауын мемлекеттік бақылауды жүзеге асыратын қоғамдық маңызы бар нарықтар саласында басшылықты жүзеге асыратын мемлекеттік органның ведомствосы, сондай-ақ азаматтық авиация саласындағы мемлекеттік органның ведомствосы;</w:t>
      </w:r>
    </w:p>
    <w:bookmarkEnd w:id="20"/>
    <w:bookmarkStart w:name="z26" w:id="21"/>
    <w:p>
      <w:pPr>
        <w:spacing w:after="0"/>
        <w:ind w:left="0"/>
        <w:jc w:val="both"/>
      </w:pPr>
      <w:r>
        <w:rPr>
          <w:rFonts w:ascii="Times New Roman"/>
          <w:b w:val="false"/>
          <w:i w:val="false"/>
          <w:color w:val="000000"/>
          <w:sz w:val="28"/>
        </w:rPr>
        <w:t>
      16) шекті баға – осы Қағидаларға сәйкес тауарды (жұмысты, көрсетілетін қызметті) өндіру және (немесе) өткізу үшін қажетті шығындар мен пайданың негізінде оның Субъект белгілеген және уәкілетті органның ведомствосымен немесе оның аумақтық бөлімшесімен келісілген бағасы. 2017 жылғы 1 қаңтарға дейін оған қатысты мемлекеттік баға реттеу қолданылған баға да шекті баға болып табылады;</w:t>
      </w:r>
    </w:p>
    <w:bookmarkEnd w:id="21"/>
    <w:bookmarkStart w:name="z27" w:id="22"/>
    <w:p>
      <w:pPr>
        <w:spacing w:after="0"/>
        <w:ind w:left="0"/>
        <w:jc w:val="both"/>
      </w:pPr>
      <w:r>
        <w:rPr>
          <w:rFonts w:ascii="Times New Roman"/>
          <w:b w:val="false"/>
          <w:i w:val="false"/>
          <w:color w:val="000000"/>
          <w:sz w:val="28"/>
        </w:rPr>
        <w:t xml:space="preserve">
      17) электр энергиясын бірыңғай сатып алушы – уәкілетті орган айқындайтын, "Электр энергетикасы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көзделген тәртіппен электр энергиясының жоспарлы көлемдерін орталықтандырылған сатып алуды және орталықтандырылған сатуды жүзеге асыратын, мемлекет жүз пайыз қатысатын заңды тұлға;</w:t>
      </w:r>
    </w:p>
    <w:bookmarkEnd w:id="22"/>
    <w:bookmarkStart w:name="z28" w:id="23"/>
    <w:p>
      <w:pPr>
        <w:spacing w:after="0"/>
        <w:ind w:left="0"/>
        <w:jc w:val="both"/>
      </w:pPr>
      <w:r>
        <w:rPr>
          <w:rFonts w:ascii="Times New Roman"/>
          <w:b w:val="false"/>
          <w:i w:val="false"/>
          <w:color w:val="000000"/>
          <w:sz w:val="28"/>
        </w:rPr>
        <w:t>
      18) электр энергиясының көздері – электр энергиясын бірыңғай сатып алушы және (немесе) энергия өндіруші ұйымдар және (немесе) жаңартылатын көздер және электр энергиясын нетто-тұтынушылар.";</w:t>
      </w:r>
    </w:p>
    <w:bookmarkEnd w:id="23"/>
    <w:bookmarkStart w:name="z29" w:id="24"/>
    <w:p>
      <w:pPr>
        <w:spacing w:after="0"/>
        <w:ind w:left="0"/>
        <w:jc w:val="both"/>
      </w:pPr>
      <w:r>
        <w:rPr>
          <w:rFonts w:ascii="Times New Roman"/>
          <w:b w:val="false"/>
          <w:i w:val="false"/>
          <w:color w:val="000000"/>
          <w:sz w:val="28"/>
        </w:rPr>
        <w:t>
      мынадай мазмұндағы 47 және 48-тармақтармен толықтырылсын:</w:t>
      </w:r>
    </w:p>
    <w:bookmarkEnd w:id="24"/>
    <w:bookmarkStart w:name="z30" w:id="25"/>
    <w:p>
      <w:pPr>
        <w:spacing w:after="0"/>
        <w:ind w:left="0"/>
        <w:jc w:val="both"/>
      </w:pPr>
      <w:r>
        <w:rPr>
          <w:rFonts w:ascii="Times New Roman"/>
          <w:b w:val="false"/>
          <w:i w:val="false"/>
          <w:color w:val="000000"/>
          <w:sz w:val="28"/>
        </w:rPr>
        <w:t>
      "47. Уәкілетті орган өтпелі ережеге сәйкес қаралатын бағаға сараптама жүргізу кезінде 2025 жылғы 1 қаңтарға дейін қолданыста болатын кепілдік беретін электр энергиясын жеткізуші бағасының құрылымына сәйкес шығындарды және (немесе) сараланған тарифтерден, электр энергиясын сатып алудан және (немесе) беруден болған, толық алынбаған және артық кірістерді ескереді.</w:t>
      </w:r>
    </w:p>
    <w:bookmarkEnd w:id="25"/>
    <w:bookmarkStart w:name="z31" w:id="26"/>
    <w:p>
      <w:pPr>
        <w:spacing w:after="0"/>
        <w:ind w:left="0"/>
        <w:jc w:val="both"/>
      </w:pPr>
      <w:r>
        <w:rPr>
          <w:rFonts w:ascii="Times New Roman"/>
          <w:b w:val="false"/>
          <w:i w:val="false"/>
          <w:color w:val="000000"/>
          <w:sz w:val="28"/>
        </w:rPr>
        <w:t xml:space="preserve">
      Жаңа шекті бағаны есептеуде Қазақстан Республикасы Премьер-Министрінің Орынбасары – Қазақстан Республикасы Қаржы министрінің 2014 жылғы 15 мамырдағы № 224 </w:t>
      </w:r>
      <w:r>
        <w:rPr>
          <w:rFonts w:ascii="Times New Roman"/>
          <w:b w:val="false"/>
          <w:i w:val="false"/>
          <w:color w:val="000000"/>
          <w:sz w:val="28"/>
        </w:rPr>
        <w:t>бұйрығымен</w:t>
      </w:r>
      <w:r>
        <w:rPr>
          <w:rFonts w:ascii="Times New Roman"/>
          <w:b w:val="false"/>
          <w:i w:val="false"/>
          <w:color w:val="000000"/>
          <w:sz w:val="28"/>
        </w:rPr>
        <w:t xml:space="preserve"> бекітілген "Оңалтуды және банкроттықты басқарушылардың қорытынды есебінің нысандарын бекіту туралы" (Нормативтік құқықтық актілерді мемлекеттік тіркеу тізілімінде № 9522 болып тіркелген) Оңалтуды және банкроттықты басқарушылардың қорытынды есебінің нысанына сәйкес танылатын үмітсіз берешекті қоспағанда, дебиторлық және кредиторлық берешек арасындағы айырма ескеріледі.</w:t>
      </w:r>
    </w:p>
    <w:bookmarkEnd w:id="26"/>
    <w:bookmarkStart w:name="z32" w:id="27"/>
    <w:p>
      <w:pPr>
        <w:spacing w:after="0"/>
        <w:ind w:left="0"/>
        <w:jc w:val="both"/>
      </w:pPr>
      <w:r>
        <w:rPr>
          <w:rFonts w:ascii="Times New Roman"/>
          <w:b w:val="false"/>
          <w:i w:val="false"/>
          <w:color w:val="000000"/>
          <w:sz w:val="28"/>
        </w:rPr>
        <w:t>
      48. Өз қызметін 2025 жылғы 1 қаңтардан бастап жүзеге асыратын электр энергиясын бөлшек саудада өткізу саласындағы Субъектісі жаңа шекті баға келісілгенге дейін өз қызметін 2025 жылғы 1 қаңтарға дейін жүзеге асырған Субъектісінің бұрын белгіленген шекті бағасын қолданады.";</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17-1</w:t>
      </w:r>
      <w:r>
        <w:rPr>
          <w:rFonts w:ascii="Times New Roman"/>
          <w:b w:val="false"/>
          <w:i w:val="false"/>
          <w:color w:val="000000"/>
          <w:sz w:val="28"/>
        </w:rPr>
        <w:t xml:space="preserve">, </w:t>
      </w:r>
      <w:r>
        <w:rPr>
          <w:rFonts w:ascii="Times New Roman"/>
          <w:b w:val="false"/>
          <w:i w:val="false"/>
          <w:color w:val="000000"/>
          <w:sz w:val="28"/>
        </w:rPr>
        <w:t>17-2</w:t>
      </w:r>
      <w:r>
        <w:rPr>
          <w:rFonts w:ascii="Times New Roman"/>
          <w:b w:val="false"/>
          <w:i w:val="false"/>
          <w:color w:val="000000"/>
          <w:sz w:val="28"/>
        </w:rPr>
        <w:t xml:space="preserve"> және </w:t>
      </w:r>
      <w:r>
        <w:rPr>
          <w:rFonts w:ascii="Times New Roman"/>
          <w:b w:val="false"/>
          <w:i w:val="false"/>
          <w:color w:val="000000"/>
          <w:sz w:val="28"/>
        </w:rPr>
        <w:t>18-қосымшалар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bookmarkStart w:name="z35" w:id="28"/>
    <w:p>
      <w:pPr>
        <w:spacing w:after="0"/>
        <w:ind w:left="0"/>
        <w:jc w:val="both"/>
      </w:pPr>
      <w:r>
        <w:rPr>
          <w:rFonts w:ascii="Times New Roman"/>
          <w:b w:val="false"/>
          <w:i w:val="false"/>
          <w:color w:val="000000"/>
          <w:sz w:val="28"/>
        </w:rPr>
        <w:t>
      2. Қазақстан Республикасы Ұлттық экономика министрлігінің Табиғи монополияларды реттеу комитеті Қазақстан Республикасының заңнамасында белгіленген тәртіппен осы бұйрықты Қазақстан Республикасының Әділет министрлігінде мемлекеттік тіркеуді және оны Қазақстан Республикасы Ұлттық экономика министрлігінің интернет-ресурсында орналастыруды қамтамасыз етсін.</w:t>
      </w:r>
    </w:p>
    <w:bookmarkEnd w:id="28"/>
    <w:bookmarkStart w:name="z36" w:id="2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9"/>
    <w:bookmarkStart w:name="z37" w:id="30"/>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3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0"/>
              <w:ind w:left="0"/>
              <w:jc w:val="left"/>
            </w:pP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0" w:id="31"/>
    <w:p>
      <w:pPr>
        <w:spacing w:after="0"/>
        <w:ind w:left="0"/>
        <w:jc w:val="both"/>
      </w:pPr>
      <w:r>
        <w:rPr>
          <w:rFonts w:ascii="Times New Roman"/>
          <w:b w:val="false"/>
          <w:i w:val="false"/>
          <w:color w:val="000000"/>
          <w:sz w:val="28"/>
        </w:rPr>
        <w:t>
      Қазақстан Республикасының</w:t>
      </w:r>
    </w:p>
    <w:bookmarkEnd w:id="31"/>
    <w:bookmarkStart w:name="z41" w:id="32"/>
    <w:p>
      <w:pPr>
        <w:spacing w:after="0"/>
        <w:ind w:left="0"/>
        <w:jc w:val="both"/>
      </w:pPr>
      <w:r>
        <w:rPr>
          <w:rFonts w:ascii="Times New Roman"/>
          <w:b w:val="false"/>
          <w:i w:val="false"/>
          <w:color w:val="000000"/>
          <w:sz w:val="28"/>
        </w:rPr>
        <w:t>
      Көлік министрлігі</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3" w:id="33"/>
    <w:p>
      <w:pPr>
        <w:spacing w:after="0"/>
        <w:ind w:left="0"/>
        <w:jc w:val="both"/>
      </w:pPr>
      <w:r>
        <w:rPr>
          <w:rFonts w:ascii="Times New Roman"/>
          <w:b w:val="false"/>
          <w:i w:val="false"/>
          <w:color w:val="000000"/>
          <w:sz w:val="28"/>
        </w:rPr>
        <w:t>
      Қазақстан Республикасы</w:t>
      </w:r>
    </w:p>
    <w:bookmarkEnd w:id="33"/>
    <w:bookmarkStart w:name="z44" w:id="34"/>
    <w:p>
      <w:pPr>
        <w:spacing w:after="0"/>
        <w:ind w:left="0"/>
        <w:jc w:val="both"/>
      </w:pPr>
      <w:r>
        <w:rPr>
          <w:rFonts w:ascii="Times New Roman"/>
          <w:b w:val="false"/>
          <w:i w:val="false"/>
          <w:color w:val="000000"/>
          <w:sz w:val="28"/>
        </w:rPr>
        <w:t xml:space="preserve">
      Стратегиялық жоспарлау және </w:t>
      </w:r>
    </w:p>
    <w:bookmarkEnd w:id="34"/>
    <w:bookmarkStart w:name="z45" w:id="35"/>
    <w:p>
      <w:pPr>
        <w:spacing w:after="0"/>
        <w:ind w:left="0"/>
        <w:jc w:val="both"/>
      </w:pPr>
      <w:r>
        <w:rPr>
          <w:rFonts w:ascii="Times New Roman"/>
          <w:b w:val="false"/>
          <w:i w:val="false"/>
          <w:color w:val="000000"/>
          <w:sz w:val="28"/>
        </w:rPr>
        <w:t>
      реформалар агенттігінің</w:t>
      </w:r>
    </w:p>
    <w:bookmarkEnd w:id="35"/>
    <w:bookmarkStart w:name="z46" w:id="36"/>
    <w:p>
      <w:pPr>
        <w:spacing w:after="0"/>
        <w:ind w:left="0"/>
        <w:jc w:val="both"/>
      </w:pPr>
      <w:r>
        <w:rPr>
          <w:rFonts w:ascii="Times New Roman"/>
          <w:b w:val="false"/>
          <w:i w:val="false"/>
          <w:color w:val="000000"/>
          <w:sz w:val="28"/>
        </w:rPr>
        <w:t>
      Ұлттық статистика бюросы</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48" w:id="37"/>
    <w:p>
      <w:pPr>
        <w:spacing w:after="0"/>
        <w:ind w:left="0"/>
        <w:jc w:val="both"/>
      </w:pPr>
      <w:r>
        <w:rPr>
          <w:rFonts w:ascii="Times New Roman"/>
          <w:b w:val="false"/>
          <w:i w:val="false"/>
          <w:color w:val="000000"/>
          <w:sz w:val="28"/>
        </w:rPr>
        <w:t>
      Қазақстан Республикасының</w:t>
      </w:r>
    </w:p>
    <w:bookmarkEnd w:id="37"/>
    <w:bookmarkStart w:name="z49" w:id="38"/>
    <w:p>
      <w:pPr>
        <w:spacing w:after="0"/>
        <w:ind w:left="0"/>
        <w:jc w:val="both"/>
      </w:pPr>
      <w:r>
        <w:rPr>
          <w:rFonts w:ascii="Times New Roman"/>
          <w:b w:val="false"/>
          <w:i w:val="false"/>
          <w:color w:val="000000"/>
          <w:sz w:val="28"/>
        </w:rPr>
        <w:t>
      Өнеркәсіп және құрылыс</w:t>
      </w:r>
    </w:p>
    <w:bookmarkEnd w:id="38"/>
    <w:bookmarkStart w:name="z50" w:id="39"/>
    <w:p>
      <w:pPr>
        <w:spacing w:after="0"/>
        <w:ind w:left="0"/>
        <w:jc w:val="both"/>
      </w:pPr>
      <w:r>
        <w:rPr>
          <w:rFonts w:ascii="Times New Roman"/>
          <w:b w:val="false"/>
          <w:i w:val="false"/>
          <w:color w:val="000000"/>
          <w:sz w:val="28"/>
        </w:rPr>
        <w:t>
      министрлігі</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52" w:id="40"/>
    <w:p>
      <w:pPr>
        <w:spacing w:after="0"/>
        <w:ind w:left="0"/>
        <w:jc w:val="both"/>
      </w:pPr>
      <w:r>
        <w:rPr>
          <w:rFonts w:ascii="Times New Roman"/>
          <w:b w:val="false"/>
          <w:i w:val="false"/>
          <w:color w:val="000000"/>
          <w:sz w:val="28"/>
        </w:rPr>
        <w:t>
      Қазақстан Республикасының</w:t>
      </w:r>
    </w:p>
    <w:bookmarkEnd w:id="40"/>
    <w:bookmarkStart w:name="z53" w:id="41"/>
    <w:p>
      <w:pPr>
        <w:spacing w:after="0"/>
        <w:ind w:left="0"/>
        <w:jc w:val="both"/>
      </w:pPr>
      <w:r>
        <w:rPr>
          <w:rFonts w:ascii="Times New Roman"/>
          <w:b w:val="false"/>
          <w:i w:val="false"/>
          <w:color w:val="000000"/>
          <w:sz w:val="28"/>
        </w:rPr>
        <w:t>
      Энергетика министрлігі</w:t>
      </w:r>
    </w:p>
    <w:bookmarkEnd w:id="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116 Бұйрыққа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13-қосымша</w:t>
            </w:r>
            <w:r>
              <w:br/>
            </w:r>
            <w:r>
              <w:rPr>
                <w:rFonts w:ascii="Times New Roman"/>
                <w:b w:val="false"/>
                <w:i w:val="false"/>
                <w:color w:val="000000"/>
                <w:sz w:val="20"/>
              </w:rPr>
              <w:t>Нысан</w:t>
            </w:r>
          </w:p>
        </w:tc>
      </w:tr>
    </w:tbl>
    <w:bookmarkStart w:name="z55" w:id="42"/>
    <w:p>
      <w:pPr>
        <w:spacing w:after="0"/>
        <w:ind w:left="0"/>
        <w:jc w:val="left"/>
      </w:pPr>
      <w:r>
        <w:rPr>
          <w:rFonts w:ascii="Times New Roman"/>
          <w:b/>
          <w:i w:val="false"/>
          <w:color w:val="000000"/>
        </w:rPr>
        <w:t xml:space="preserve"> Қоғамдық маңызы бар нарық субъектілерінің электр энергиясын (электрмен жабдықтауды) бөлшек саудада өткізуінің шекті бағасын есептеу</w:t>
      </w:r>
    </w:p>
    <w:bookmarkEnd w:id="42"/>
    <w:bookmarkStart w:name="z56" w:id="43"/>
    <w:p>
      <w:pPr>
        <w:spacing w:after="0"/>
        <w:ind w:left="0"/>
        <w:jc w:val="both"/>
      </w:pPr>
      <w:r>
        <w:rPr>
          <w:rFonts w:ascii="Times New Roman"/>
          <w:b w:val="false"/>
          <w:i w:val="false"/>
          <w:color w:val="000000"/>
          <w:sz w:val="28"/>
        </w:rPr>
        <w:t>
      1. Қоғамдық маңызы бар нарық субъектілерінің электр энергиясын бөлшек саудада өткізуінің шекті бағасын есептеу тұтынушылар топтары бойынша электр энергиясын бөлшек саудада өткізу бағасын саралауды ескере отырып, жүзеге асырылады.</w:t>
      </w:r>
    </w:p>
    <w:bookmarkEnd w:id="43"/>
    <w:bookmarkStart w:name="z57" w:id="44"/>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бекітілген Энергиямен жабдықтаушы ұйымдардың электр энергиясына тарифтерді жеке тұлғалардың оны тұтыну көлеміне қарай саралау қағидаларына (Нормативтік құқықтық актілерді мемлекеттік тіркеу тізілімінде № 5602 болып тіркелген) сәйкес жүзеге асырылады.</w:t>
      </w:r>
    </w:p>
    <w:bookmarkEnd w:id="44"/>
    <w:bookmarkStart w:name="z58" w:id="45"/>
    <w:p>
      <w:pPr>
        <w:spacing w:after="0"/>
        <w:ind w:left="0"/>
        <w:jc w:val="both"/>
      </w:pPr>
      <w:r>
        <w:rPr>
          <w:rFonts w:ascii="Times New Roman"/>
          <w:b w:val="false"/>
          <w:i w:val="false"/>
          <w:color w:val="000000"/>
          <w:sz w:val="28"/>
        </w:rPr>
        <w:t>
      2. Энергиямен жабдықтаушы ұйымдардың электр энергиясын бөлшек саудада өткізуінің шекті бағасын қалыптастыру Қағидаларға сәйкес жүзеге асырылады.</w:t>
      </w:r>
    </w:p>
    <w:bookmarkEnd w:id="45"/>
    <w:bookmarkStart w:name="z59" w:id="46"/>
    <w:p>
      <w:pPr>
        <w:spacing w:after="0"/>
        <w:ind w:left="0"/>
        <w:jc w:val="both"/>
      </w:pPr>
      <w:r>
        <w:rPr>
          <w:rFonts w:ascii="Times New Roman"/>
          <w:b w:val="false"/>
          <w:i w:val="false"/>
          <w:color w:val="000000"/>
          <w:sz w:val="28"/>
        </w:rPr>
        <w:t>
      3. Энергиямен жабдықтаушы ұйымдардың электр энергиясын бөлшек саудада өткізуінің сараланған шекті бағасын белгілеу мақсатында мынадай тұтынушылар топтарына бөлінген:</w:t>
      </w:r>
    </w:p>
    <w:bookmarkEnd w:id="46"/>
    <w:bookmarkStart w:name="z60" w:id="47"/>
    <w:p>
      <w:pPr>
        <w:spacing w:after="0"/>
        <w:ind w:left="0"/>
        <w:jc w:val="both"/>
      </w:pPr>
      <w:r>
        <w:rPr>
          <w:rFonts w:ascii="Times New Roman"/>
          <w:b w:val="false"/>
          <w:i w:val="false"/>
          <w:color w:val="000000"/>
          <w:sz w:val="28"/>
        </w:rPr>
        <w:t>
      1-тұтынушылар тобы – электр энергиясын тауарларды, жұмыстарды өндірумен (сатумен) және қызметтер көрсетумен байланысты емес, өздерінің тұрмыстық мұқтаждары үшін пайдаланатын тұрмыстық тұтынушылар;</w:t>
      </w:r>
    </w:p>
    <w:bookmarkEnd w:id="47"/>
    <w:bookmarkStart w:name="z61" w:id="48"/>
    <w:p>
      <w:pPr>
        <w:spacing w:after="0"/>
        <w:ind w:left="0"/>
        <w:jc w:val="both"/>
      </w:pPr>
      <w:r>
        <w:rPr>
          <w:rFonts w:ascii="Times New Roman"/>
          <w:b w:val="false"/>
          <w:i w:val="false"/>
          <w:color w:val="000000"/>
          <w:sz w:val="28"/>
        </w:rPr>
        <w:t>
      2-тұтынушылар тобы – электр энергиясын тұрмыстық мұқтаждарынан тыс пайдаланатын тұтынушылар;</w:t>
      </w:r>
    </w:p>
    <w:bookmarkEnd w:id="48"/>
    <w:bookmarkStart w:name="z62" w:id="49"/>
    <w:p>
      <w:pPr>
        <w:spacing w:after="0"/>
        <w:ind w:left="0"/>
        <w:jc w:val="both"/>
      </w:pPr>
      <w:r>
        <w:rPr>
          <w:rFonts w:ascii="Times New Roman"/>
          <w:b w:val="false"/>
          <w:i w:val="false"/>
          <w:color w:val="000000"/>
          <w:sz w:val="28"/>
        </w:rPr>
        <w:t>
      3-тұтынушылар тобы – мемлекеттік бюджеттен қаржыландырылатын заңды тұлғалар.</w:t>
      </w:r>
    </w:p>
    <w:bookmarkEnd w:id="49"/>
    <w:bookmarkStart w:name="z63" w:id="50"/>
    <w:p>
      <w:pPr>
        <w:spacing w:after="0"/>
        <w:ind w:left="0"/>
        <w:jc w:val="both"/>
      </w:pPr>
      <w:r>
        <w:rPr>
          <w:rFonts w:ascii="Times New Roman"/>
          <w:b w:val="false"/>
          <w:i w:val="false"/>
          <w:color w:val="000000"/>
          <w:sz w:val="28"/>
        </w:rPr>
        <w:t>
      4. Босату тарифі мыналар үшін қолданылады:</w:t>
      </w:r>
    </w:p>
    <w:bookmarkEnd w:id="50"/>
    <w:bookmarkStart w:name="z64" w:id="51"/>
    <w:p>
      <w:pPr>
        <w:spacing w:after="0"/>
        <w:ind w:left="0"/>
        <w:jc w:val="both"/>
      </w:pPr>
      <w:r>
        <w:rPr>
          <w:rFonts w:ascii="Times New Roman"/>
          <w:b w:val="false"/>
          <w:i w:val="false"/>
          <w:color w:val="000000"/>
          <w:sz w:val="28"/>
        </w:rPr>
        <w:t>
      арнайы экономикалық және индустриялық аймақтардың аумағында орналасқан тұтынушыларға;</w:t>
      </w:r>
    </w:p>
    <w:bookmarkEnd w:id="51"/>
    <w:bookmarkStart w:name="z65" w:id="52"/>
    <w:p>
      <w:pPr>
        <w:spacing w:after="0"/>
        <w:ind w:left="0"/>
        <w:jc w:val="both"/>
      </w:pPr>
      <w:r>
        <w:rPr>
          <w:rFonts w:ascii="Times New Roman"/>
          <w:b w:val="false"/>
          <w:i w:val="false"/>
          <w:color w:val="000000"/>
          <w:sz w:val="28"/>
        </w:rPr>
        <w:t>
      Қазақстан Республикасы Президентінің Іс басқармасының ведомстволық қарасты ұйымдарына және оның ведомстволарына;</w:t>
      </w:r>
    </w:p>
    <w:bookmarkEnd w:id="52"/>
    <w:bookmarkStart w:name="z66" w:id="53"/>
    <w:p>
      <w:pPr>
        <w:spacing w:after="0"/>
        <w:ind w:left="0"/>
        <w:jc w:val="both"/>
      </w:pPr>
      <w:r>
        <w:rPr>
          <w:rFonts w:ascii="Times New Roman"/>
          <w:b w:val="false"/>
          <w:i w:val="false"/>
          <w:color w:val="000000"/>
          <w:sz w:val="28"/>
        </w:rPr>
        <w:t>
      әлеуметтік маңызы бар азық-түлік тауарларын өндірушілеріне.</w:t>
      </w:r>
    </w:p>
    <w:bookmarkEnd w:id="53"/>
    <w:bookmarkStart w:name="z67" w:id="54"/>
    <w:p>
      <w:pPr>
        <w:spacing w:after="0"/>
        <w:ind w:left="0"/>
        <w:jc w:val="both"/>
      </w:pPr>
      <w:r>
        <w:rPr>
          <w:rFonts w:ascii="Times New Roman"/>
          <w:b w:val="false"/>
          <w:i w:val="false"/>
          <w:color w:val="000000"/>
          <w:sz w:val="28"/>
        </w:rPr>
        <w:t>
      Электр энергиясын тұтынушылар топтары бойынша бөлшек саудада өткізудің сараланған шекті бағаларының есептемесі</w:t>
      </w:r>
    </w:p>
    <w:bookmarkEnd w:id="54"/>
    <w:bookmarkStart w:name="z68" w:id="55"/>
    <w:p>
      <w:pPr>
        <w:spacing w:after="0"/>
        <w:ind w:left="0"/>
        <w:jc w:val="both"/>
      </w:pPr>
      <w:r>
        <w:rPr>
          <w:rFonts w:ascii="Times New Roman"/>
          <w:b w:val="false"/>
          <w:i w:val="false"/>
          <w:color w:val="000000"/>
          <w:sz w:val="28"/>
        </w:rPr>
        <w:t>
      5. Бірінші тұтынушылар тобы үшін электр энергиясына сараланған шекті бағаны есептеу бірінші тұтынушылар тобына арналған электр энергиясына шекті бағаның өзгеру коэффициенті ескеріле отырып, жүзеге асырылады, уәкілетті органның ведомствосы және/немесе уәкілетті орган ведомствосының аумақтық бөлімшесі мынадай формула бойынша айқындайды:</w:t>
      </w:r>
    </w:p>
    <w:bookmarkEnd w:id="55"/>
    <w:bookmarkStart w:name="z69" w:id="56"/>
    <w:p>
      <w:pPr>
        <w:spacing w:after="0"/>
        <w:ind w:left="0"/>
        <w:jc w:val="both"/>
      </w:pPr>
      <w:r>
        <w:rPr>
          <w:rFonts w:ascii="Times New Roman"/>
          <w:b w:val="false"/>
          <w:i w:val="false"/>
          <w:color w:val="000000"/>
          <w:sz w:val="28"/>
        </w:rPr>
        <w:t>
      Бсарал1 = Zқолд. * k, теңге / кВтсағ (ҚҚС-сыз), мұндағы:</w:t>
      </w:r>
    </w:p>
    <w:bookmarkEnd w:id="56"/>
    <w:bookmarkStart w:name="z70" w:id="57"/>
    <w:p>
      <w:pPr>
        <w:spacing w:after="0"/>
        <w:ind w:left="0"/>
        <w:jc w:val="both"/>
      </w:pPr>
      <w:r>
        <w:rPr>
          <w:rFonts w:ascii="Times New Roman"/>
          <w:b w:val="false"/>
          <w:i w:val="false"/>
          <w:color w:val="000000"/>
          <w:sz w:val="28"/>
        </w:rPr>
        <w:t>
      Zқолд. – бірінші топқа арналған қолданыстағы баға, теңге/кВтсағ (ҚҚС-сыз);</w:t>
      </w:r>
    </w:p>
    <w:bookmarkEnd w:id="57"/>
    <w:bookmarkStart w:name="z71" w:id="58"/>
    <w:p>
      <w:pPr>
        <w:spacing w:after="0"/>
        <w:ind w:left="0"/>
        <w:jc w:val="both"/>
      </w:pPr>
      <w:r>
        <w:rPr>
          <w:rFonts w:ascii="Times New Roman"/>
          <w:b w:val="false"/>
          <w:i w:val="false"/>
          <w:color w:val="000000"/>
          <w:sz w:val="28"/>
        </w:rPr>
        <w:t>
      k – бірінші тұтынушылар тобы үшін уәкілетті органның ведомствосы немесе уәкілетті орган ведомствосының аумақтық бөлімшесі:</w:t>
      </w:r>
    </w:p>
    <w:bookmarkEnd w:id="58"/>
    <w:bookmarkStart w:name="z72" w:id="59"/>
    <w:p>
      <w:pPr>
        <w:spacing w:after="0"/>
        <w:ind w:left="0"/>
        <w:jc w:val="both"/>
      </w:pPr>
      <w:r>
        <w:rPr>
          <w:rFonts w:ascii="Times New Roman"/>
          <w:b w:val="false"/>
          <w:i w:val="false"/>
          <w:color w:val="000000"/>
          <w:sz w:val="28"/>
        </w:rPr>
        <w:t>
      1) тиісті өңір халқының төлем қабілеттілігі деңгейі;</w:t>
      </w:r>
    </w:p>
    <w:bookmarkEnd w:id="59"/>
    <w:bookmarkStart w:name="z73" w:id="60"/>
    <w:p>
      <w:pPr>
        <w:spacing w:after="0"/>
        <w:ind w:left="0"/>
        <w:jc w:val="both"/>
      </w:pPr>
      <w:r>
        <w:rPr>
          <w:rFonts w:ascii="Times New Roman"/>
          <w:b w:val="false"/>
          <w:i w:val="false"/>
          <w:color w:val="000000"/>
          <w:sz w:val="28"/>
        </w:rPr>
        <w:t>
      2) инфляцияға ықпалы;</w:t>
      </w:r>
    </w:p>
    <w:bookmarkEnd w:id="60"/>
    <w:bookmarkStart w:name="z74" w:id="61"/>
    <w:p>
      <w:pPr>
        <w:spacing w:after="0"/>
        <w:ind w:left="0"/>
        <w:jc w:val="both"/>
      </w:pPr>
      <w:r>
        <w:rPr>
          <w:rFonts w:ascii="Times New Roman"/>
          <w:b w:val="false"/>
          <w:i w:val="false"/>
          <w:color w:val="000000"/>
          <w:sz w:val="28"/>
        </w:rPr>
        <w:t>
      3) өнеркәсіптік өндірісті дамыту деңгейі;</w:t>
      </w:r>
    </w:p>
    <w:bookmarkEnd w:id="61"/>
    <w:bookmarkStart w:name="z75" w:id="62"/>
    <w:p>
      <w:pPr>
        <w:spacing w:after="0"/>
        <w:ind w:left="0"/>
        <w:jc w:val="both"/>
      </w:pPr>
      <w:r>
        <w:rPr>
          <w:rFonts w:ascii="Times New Roman"/>
          <w:b w:val="false"/>
          <w:i w:val="false"/>
          <w:color w:val="000000"/>
          <w:sz w:val="28"/>
        </w:rPr>
        <w:t>
      4) энергия үнемдеу үшін ынталандырулар жасауы ескеріле отырып айқындайтын электр энергиясының шекті бағасының өзгеру коэффициенті.</w:t>
      </w:r>
    </w:p>
    <w:bookmarkEnd w:id="62"/>
    <w:bookmarkStart w:name="z76" w:id="63"/>
    <w:p>
      <w:pPr>
        <w:spacing w:after="0"/>
        <w:ind w:left="0"/>
        <w:jc w:val="both"/>
      </w:pPr>
      <w:r>
        <w:rPr>
          <w:rFonts w:ascii="Times New Roman"/>
          <w:b w:val="false"/>
          <w:i w:val="false"/>
          <w:color w:val="000000"/>
          <w:sz w:val="28"/>
        </w:rPr>
        <w:t>
      6. Екінші тұтынушылар тобы үшін электр энергиясына шекті бағаны есептеу (үшінші тұтынушылар тобы болмаған жағдайда) мына формула бойынша жүзеге асырылады:</w:t>
      </w:r>
    </w:p>
    <w:bookmarkEnd w:id="63"/>
    <w:bookmarkStart w:name="z77" w:id="64"/>
    <w:p>
      <w:pPr>
        <w:spacing w:after="0"/>
        <w:ind w:left="0"/>
        <w:jc w:val="both"/>
      </w:pPr>
      <w:r>
        <w:rPr>
          <w:rFonts w:ascii="Times New Roman"/>
          <w:b w:val="false"/>
          <w:i w:val="false"/>
          <w:color w:val="000000"/>
          <w:sz w:val="28"/>
        </w:rPr>
        <w:t>
      Бсарал 2 = ((Zi * Vжалпы жыл.) – (Бсарал1 *V1))/V2, теңге/кВт.сағ. (ҚҚС-сыз), мұндағы:</w:t>
      </w:r>
    </w:p>
    <w:bookmarkEnd w:id="64"/>
    <w:bookmarkStart w:name="z78" w:id="65"/>
    <w:p>
      <w:pPr>
        <w:spacing w:after="0"/>
        <w:ind w:left="0"/>
        <w:jc w:val="both"/>
      </w:pPr>
      <w:r>
        <w:rPr>
          <w:rFonts w:ascii="Times New Roman"/>
          <w:b w:val="false"/>
          <w:i w:val="false"/>
          <w:color w:val="000000"/>
          <w:sz w:val="28"/>
        </w:rPr>
        <w:t>
      Zi – тұтынушылар тобы бойынша саралаусыз шекті баға;</w:t>
      </w:r>
    </w:p>
    <w:bookmarkEnd w:id="65"/>
    <w:bookmarkStart w:name="z79" w:id="66"/>
    <w:p>
      <w:pPr>
        <w:spacing w:after="0"/>
        <w:ind w:left="0"/>
        <w:jc w:val="both"/>
      </w:pPr>
      <w:r>
        <w:rPr>
          <w:rFonts w:ascii="Times New Roman"/>
          <w:b w:val="false"/>
          <w:i w:val="false"/>
          <w:color w:val="000000"/>
          <w:sz w:val="28"/>
        </w:rPr>
        <w:t>
      Vжалпы жыл – энергиямен жабдықтаушы ұйымның электр энергиясын өткізудің жоспарланған жылдық көлемі, кВт.сағ.;</w:t>
      </w:r>
    </w:p>
    <w:bookmarkEnd w:id="66"/>
    <w:bookmarkStart w:name="z80" w:id="67"/>
    <w:p>
      <w:pPr>
        <w:spacing w:after="0"/>
        <w:ind w:left="0"/>
        <w:jc w:val="both"/>
      </w:pPr>
      <w:r>
        <w:rPr>
          <w:rFonts w:ascii="Times New Roman"/>
          <w:b w:val="false"/>
          <w:i w:val="false"/>
          <w:color w:val="000000"/>
          <w:sz w:val="28"/>
        </w:rPr>
        <w:t>
      V1 – бірінші тұтынушылар тобының электр энергиясының жоспарланған көлемі, кВт.сағ.;</w:t>
      </w:r>
    </w:p>
    <w:bookmarkEnd w:id="67"/>
    <w:bookmarkStart w:name="z81" w:id="68"/>
    <w:p>
      <w:pPr>
        <w:spacing w:after="0"/>
        <w:ind w:left="0"/>
        <w:jc w:val="both"/>
      </w:pPr>
      <w:r>
        <w:rPr>
          <w:rFonts w:ascii="Times New Roman"/>
          <w:b w:val="false"/>
          <w:i w:val="false"/>
          <w:color w:val="000000"/>
          <w:sz w:val="28"/>
        </w:rPr>
        <w:t>
      V2 – екінші тұтынушылар тобының электр энергиясының жоспарланған көлемі, кВт.сағ.;</w:t>
      </w:r>
    </w:p>
    <w:bookmarkEnd w:id="68"/>
    <w:bookmarkStart w:name="z82" w:id="69"/>
    <w:p>
      <w:pPr>
        <w:spacing w:after="0"/>
        <w:ind w:left="0"/>
        <w:jc w:val="both"/>
      </w:pPr>
      <w:r>
        <w:rPr>
          <w:rFonts w:ascii="Times New Roman"/>
          <w:b w:val="false"/>
          <w:i w:val="false"/>
          <w:color w:val="000000"/>
          <w:sz w:val="28"/>
        </w:rPr>
        <w:t>
      7.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bookmarkEnd w:id="69"/>
    <w:bookmarkStart w:name="z83" w:id="70"/>
    <w:p>
      <w:pPr>
        <w:spacing w:after="0"/>
        <w:ind w:left="0"/>
        <w:jc w:val="both"/>
      </w:pPr>
      <w:r>
        <w:rPr>
          <w:rFonts w:ascii="Times New Roman"/>
          <w:b w:val="false"/>
          <w:i w:val="false"/>
          <w:color w:val="000000"/>
          <w:sz w:val="28"/>
        </w:rPr>
        <w:t>
      Бсарал 3 = ((Zi * Vжалпы жыл.) – (Бсарал1 *V1))/V3 теңге/кВт.сағ. (ҚҚС-сыз), мұндағы:</w:t>
      </w:r>
    </w:p>
    <w:bookmarkEnd w:id="70"/>
    <w:bookmarkStart w:name="z84" w:id="71"/>
    <w:p>
      <w:pPr>
        <w:spacing w:after="0"/>
        <w:ind w:left="0"/>
        <w:jc w:val="both"/>
      </w:pPr>
      <w:r>
        <w:rPr>
          <w:rFonts w:ascii="Times New Roman"/>
          <w:b w:val="false"/>
          <w:i w:val="false"/>
          <w:color w:val="000000"/>
          <w:sz w:val="28"/>
        </w:rPr>
        <w:t>
      V3 – үшінші тұтынушылар тобының электр энергиясының жоспарланған көлемі, кВт.сағ.;</w:t>
      </w:r>
    </w:p>
    <w:bookmarkEnd w:id="71"/>
    <w:bookmarkStart w:name="z85" w:id="72"/>
    <w:p>
      <w:pPr>
        <w:spacing w:after="0"/>
        <w:ind w:left="0"/>
        <w:jc w:val="both"/>
      </w:pPr>
      <w:r>
        <w:rPr>
          <w:rFonts w:ascii="Times New Roman"/>
          <w:b w:val="false"/>
          <w:i w:val="false"/>
          <w:color w:val="000000"/>
          <w:sz w:val="28"/>
        </w:rPr>
        <w:t>
      8. Екінші және үшінші тұтынушылар тобы болған жағдайда, екінші және үшінші тұтынушылар тобы үшін электр энергиясына шекті бағаны есептеу мына формулалар бойынша жүзеге асырылады:</w:t>
      </w:r>
    </w:p>
    <w:bookmarkEnd w:id="72"/>
    <w:bookmarkStart w:name="z86" w:id="73"/>
    <w:p>
      <w:pPr>
        <w:spacing w:after="0"/>
        <w:ind w:left="0"/>
        <w:jc w:val="both"/>
      </w:pPr>
      <w:r>
        <w:rPr>
          <w:rFonts w:ascii="Times New Roman"/>
          <w:b w:val="false"/>
          <w:i w:val="false"/>
          <w:color w:val="000000"/>
          <w:sz w:val="28"/>
        </w:rPr>
        <w:t>
      Бсарал 3 = ((Zi * Vжалпы жыл.) – (Бсарал1 * V1) – (Бсарал 2 * V2))/ V3, теңге/кВт.сағ. (ҚҚС-сыз).</w:t>
      </w:r>
    </w:p>
    <w:bookmarkEnd w:id="73"/>
    <w:bookmarkStart w:name="z87" w:id="74"/>
    <w:p>
      <w:pPr>
        <w:spacing w:after="0"/>
        <w:ind w:left="0"/>
        <w:jc w:val="both"/>
      </w:pPr>
      <w:r>
        <w:rPr>
          <w:rFonts w:ascii="Times New Roman"/>
          <w:b w:val="false"/>
          <w:i w:val="false"/>
          <w:color w:val="000000"/>
          <w:sz w:val="28"/>
        </w:rPr>
        <w:t>
      Тұтынушылар топтары бойынша қоғамдық маңызы бар нарық субъектілерінің электр энергиясын бөлшек саудада өткізудің шекті бағасын есептеудің бақылау мысалы</w:t>
      </w:r>
    </w:p>
    <w:bookmarkEnd w:id="74"/>
    <w:bookmarkStart w:name="z88" w:id="75"/>
    <w:p>
      <w:pPr>
        <w:spacing w:after="0"/>
        <w:ind w:left="0"/>
        <w:jc w:val="both"/>
      </w:pPr>
      <w:r>
        <w:rPr>
          <w:rFonts w:ascii="Times New Roman"/>
          <w:b w:val="false"/>
          <w:i w:val="false"/>
          <w:color w:val="000000"/>
          <w:sz w:val="28"/>
        </w:rPr>
        <w:t>
      Мысал:</w:t>
      </w:r>
    </w:p>
    <w:bookmarkEnd w:id="75"/>
    <w:bookmarkStart w:name="z89" w:id="76"/>
    <w:p>
      <w:pPr>
        <w:spacing w:after="0"/>
        <w:ind w:left="0"/>
        <w:jc w:val="both"/>
      </w:pPr>
      <w:r>
        <w:rPr>
          <w:rFonts w:ascii="Times New Roman"/>
          <w:b w:val="false"/>
          <w:i w:val="false"/>
          <w:color w:val="000000"/>
          <w:sz w:val="28"/>
        </w:rPr>
        <w:t>
      Бастапқы деректер:</w:t>
      </w:r>
    </w:p>
    <w:bookmarkEnd w:id="76"/>
    <w:bookmarkStart w:name="z90" w:id="77"/>
    <w:p>
      <w:pPr>
        <w:spacing w:after="0"/>
        <w:ind w:left="0"/>
        <w:jc w:val="both"/>
      </w:pPr>
      <w:r>
        <w:rPr>
          <w:rFonts w:ascii="Times New Roman"/>
          <w:b w:val="false"/>
          <w:i w:val="false"/>
          <w:color w:val="000000"/>
          <w:sz w:val="28"/>
        </w:rPr>
        <w:t>
      Zi = 16,50 теңге/кВтсағ. (ҚҚС-сыз)</w:t>
      </w:r>
    </w:p>
    <w:bookmarkEnd w:id="77"/>
    <w:bookmarkStart w:name="z91" w:id="78"/>
    <w:p>
      <w:pPr>
        <w:spacing w:after="0"/>
        <w:ind w:left="0"/>
        <w:jc w:val="both"/>
      </w:pPr>
      <w:r>
        <w:rPr>
          <w:rFonts w:ascii="Times New Roman"/>
          <w:b w:val="false"/>
          <w:i w:val="false"/>
          <w:color w:val="000000"/>
          <w:sz w:val="28"/>
        </w:rPr>
        <w:t>
      Zқолд. = 14,00 теңге/кВтсағ. (ҚҚС-сыз)</w:t>
      </w:r>
    </w:p>
    <w:bookmarkEnd w:id="78"/>
    <w:bookmarkStart w:name="z92" w:id="79"/>
    <w:p>
      <w:pPr>
        <w:spacing w:after="0"/>
        <w:ind w:left="0"/>
        <w:jc w:val="both"/>
      </w:pPr>
      <w:r>
        <w:rPr>
          <w:rFonts w:ascii="Times New Roman"/>
          <w:b w:val="false"/>
          <w:i w:val="false"/>
          <w:color w:val="000000"/>
          <w:sz w:val="28"/>
        </w:rPr>
        <w:t>
      k = 1,07</w:t>
      </w:r>
    </w:p>
    <w:bookmarkEnd w:id="79"/>
    <w:bookmarkStart w:name="z93" w:id="80"/>
    <w:p>
      <w:pPr>
        <w:spacing w:after="0"/>
        <w:ind w:left="0"/>
        <w:jc w:val="both"/>
      </w:pPr>
      <w:r>
        <w:rPr>
          <w:rFonts w:ascii="Times New Roman"/>
          <w:b w:val="false"/>
          <w:i w:val="false"/>
          <w:color w:val="000000"/>
          <w:sz w:val="28"/>
        </w:rPr>
        <w:t>
      Vжалпы жыл. = 2 377,8 млн.кВтсағ., оның ішінде:</w:t>
      </w:r>
    </w:p>
    <w:bookmarkEnd w:id="80"/>
    <w:bookmarkStart w:name="z94" w:id="81"/>
    <w:p>
      <w:pPr>
        <w:spacing w:after="0"/>
        <w:ind w:left="0"/>
        <w:jc w:val="both"/>
      </w:pPr>
      <w:r>
        <w:rPr>
          <w:rFonts w:ascii="Times New Roman"/>
          <w:b w:val="false"/>
          <w:i w:val="false"/>
          <w:color w:val="000000"/>
          <w:sz w:val="28"/>
        </w:rPr>
        <w:t>
      V1 = 750,8 млн.кВтсағ.</w:t>
      </w:r>
    </w:p>
    <w:bookmarkEnd w:id="81"/>
    <w:bookmarkStart w:name="z95" w:id="82"/>
    <w:p>
      <w:pPr>
        <w:spacing w:after="0"/>
        <w:ind w:left="0"/>
        <w:jc w:val="both"/>
      </w:pPr>
      <w:r>
        <w:rPr>
          <w:rFonts w:ascii="Times New Roman"/>
          <w:b w:val="false"/>
          <w:i w:val="false"/>
          <w:color w:val="000000"/>
          <w:sz w:val="28"/>
        </w:rPr>
        <w:t>
      VIII = 1 627,0 млн.кВтсағ.</w:t>
      </w:r>
    </w:p>
    <w:bookmarkEnd w:id="82"/>
    <w:bookmarkStart w:name="z96" w:id="83"/>
    <w:p>
      <w:pPr>
        <w:spacing w:after="0"/>
        <w:ind w:left="0"/>
        <w:jc w:val="both"/>
      </w:pPr>
      <w:r>
        <w:rPr>
          <w:rFonts w:ascii="Times New Roman"/>
          <w:b w:val="false"/>
          <w:i w:val="false"/>
          <w:color w:val="000000"/>
          <w:sz w:val="28"/>
        </w:rPr>
        <w:t>
      Екінші және үшінші тұтынушылар тобы үшін (олар болған жағдайда) электр энергиясына шекті бағаны есептеу үшін қосымша деректер:</w:t>
      </w:r>
    </w:p>
    <w:bookmarkEnd w:id="83"/>
    <w:bookmarkStart w:name="z97" w:id="84"/>
    <w:p>
      <w:pPr>
        <w:spacing w:after="0"/>
        <w:ind w:left="0"/>
        <w:jc w:val="both"/>
      </w:pPr>
      <w:r>
        <w:rPr>
          <w:rFonts w:ascii="Times New Roman"/>
          <w:b w:val="false"/>
          <w:i w:val="false"/>
          <w:color w:val="000000"/>
          <w:sz w:val="28"/>
        </w:rPr>
        <w:t>
      VII = 800,0 млн.кВтсағ.</w:t>
      </w:r>
    </w:p>
    <w:bookmarkEnd w:id="84"/>
    <w:bookmarkStart w:name="z98" w:id="85"/>
    <w:p>
      <w:pPr>
        <w:spacing w:after="0"/>
        <w:ind w:left="0"/>
        <w:jc w:val="both"/>
      </w:pPr>
      <w:r>
        <w:rPr>
          <w:rFonts w:ascii="Times New Roman"/>
          <w:b w:val="false"/>
          <w:i w:val="false"/>
          <w:color w:val="000000"/>
          <w:sz w:val="28"/>
        </w:rPr>
        <w:t>
      VIII = 827,0 млн.кВтсағ.</w:t>
      </w:r>
    </w:p>
    <w:bookmarkEnd w:id="85"/>
    <w:bookmarkStart w:name="z99" w:id="86"/>
    <w:p>
      <w:pPr>
        <w:spacing w:after="0"/>
        <w:ind w:left="0"/>
        <w:jc w:val="both"/>
      </w:pPr>
      <w:r>
        <w:rPr>
          <w:rFonts w:ascii="Times New Roman"/>
          <w:b w:val="false"/>
          <w:i w:val="false"/>
          <w:color w:val="000000"/>
          <w:sz w:val="28"/>
        </w:rPr>
        <w:t>
      Бсарал III = 15,28 теңге/кВтсағ. (ҚҚС-сыз).</w:t>
      </w:r>
    </w:p>
    <w:bookmarkEnd w:id="86"/>
    <w:bookmarkStart w:name="z100" w:id="87"/>
    <w:p>
      <w:pPr>
        <w:spacing w:after="0"/>
        <w:ind w:left="0"/>
        <w:jc w:val="both"/>
      </w:pPr>
      <w:r>
        <w:rPr>
          <w:rFonts w:ascii="Times New Roman"/>
          <w:b w:val="false"/>
          <w:i w:val="false"/>
          <w:color w:val="000000"/>
          <w:sz w:val="28"/>
        </w:rPr>
        <w:t>
      1. Тұтынушылардың бірінші тобы үшін электр энергиясына шекті бағаны есептеу мына формула бойынша жүзеге асырылады:</w:t>
      </w:r>
    </w:p>
    <w:bookmarkEnd w:id="87"/>
    <w:bookmarkStart w:name="z101" w:id="88"/>
    <w:p>
      <w:pPr>
        <w:spacing w:after="0"/>
        <w:ind w:left="0"/>
        <w:jc w:val="both"/>
      </w:pPr>
      <w:r>
        <w:rPr>
          <w:rFonts w:ascii="Times New Roman"/>
          <w:b w:val="false"/>
          <w:i w:val="false"/>
          <w:color w:val="000000"/>
          <w:sz w:val="28"/>
        </w:rPr>
        <w:t>
      Бсарал I = Zқолд. * k, теңге/кВтсағ. (ҚҚС-сыз) Бсарал I = 14,0 * 1,07 = 14,98</w:t>
      </w:r>
    </w:p>
    <w:bookmarkEnd w:id="88"/>
    <w:bookmarkStart w:name="z102" w:id="89"/>
    <w:p>
      <w:pPr>
        <w:spacing w:after="0"/>
        <w:ind w:left="0"/>
        <w:jc w:val="both"/>
      </w:pPr>
      <w:r>
        <w:rPr>
          <w:rFonts w:ascii="Times New Roman"/>
          <w:b w:val="false"/>
          <w:i w:val="false"/>
          <w:color w:val="000000"/>
          <w:sz w:val="28"/>
        </w:rPr>
        <w:t>
      2. Екінші тұтынушылар тобы болмаған жағдайда үшінші тұтынушылар тобы үшін электр энергиясына шекті бағаны есептеу мына формула бойынша жүзеге асырылады:</w:t>
      </w:r>
    </w:p>
    <w:bookmarkEnd w:id="89"/>
    <w:bookmarkStart w:name="z103" w:id="90"/>
    <w:p>
      <w:pPr>
        <w:spacing w:after="0"/>
        <w:ind w:left="0"/>
        <w:jc w:val="both"/>
      </w:pPr>
      <w:r>
        <w:rPr>
          <w:rFonts w:ascii="Times New Roman"/>
          <w:b w:val="false"/>
          <w:i w:val="false"/>
          <w:color w:val="000000"/>
          <w:sz w:val="28"/>
        </w:rPr>
        <w:t>
      Бсарал III = ((Zi * Vжалпы жыл.) – (Бсарал I *VI))/VIII теңге/кВт.сағ. (ҚҚС-сыз)</w:t>
      </w:r>
    </w:p>
    <w:bookmarkEnd w:id="90"/>
    <w:bookmarkStart w:name="z104" w:id="91"/>
    <w:p>
      <w:pPr>
        <w:spacing w:after="0"/>
        <w:ind w:left="0"/>
        <w:jc w:val="both"/>
      </w:pPr>
      <w:r>
        <w:rPr>
          <w:rFonts w:ascii="Times New Roman"/>
          <w:b w:val="false"/>
          <w:i w:val="false"/>
          <w:color w:val="000000"/>
          <w:sz w:val="28"/>
        </w:rPr>
        <w:t>
      Бсарал III = ((16,50 * 2 377,8) – (14,98 * 750,8))/1 627 = 17,20 теңге/кВт.сағ. (ҚҚС-сыз).</w:t>
      </w:r>
    </w:p>
    <w:bookmarkEnd w:id="91"/>
    <w:bookmarkStart w:name="z105" w:id="92"/>
    <w:p>
      <w:pPr>
        <w:spacing w:after="0"/>
        <w:ind w:left="0"/>
        <w:jc w:val="both"/>
      </w:pPr>
      <w:r>
        <w:rPr>
          <w:rFonts w:ascii="Times New Roman"/>
          <w:b w:val="false"/>
          <w:i w:val="false"/>
          <w:color w:val="000000"/>
          <w:sz w:val="28"/>
        </w:rPr>
        <w:t>
      3. Екінші және үшінші тұтынушылар тобы үшін (тұтынушылардың екі тобы да болған жағдайда) электр энергиясына шекті бағаны есептеу мына формулалар бойынша жүзеге асырылады:</w:t>
      </w:r>
    </w:p>
    <w:bookmarkEnd w:id="92"/>
    <w:bookmarkStart w:name="z106" w:id="93"/>
    <w:p>
      <w:pPr>
        <w:spacing w:after="0"/>
        <w:ind w:left="0"/>
        <w:jc w:val="both"/>
      </w:pPr>
      <w:r>
        <w:rPr>
          <w:rFonts w:ascii="Times New Roman"/>
          <w:b w:val="false"/>
          <w:i w:val="false"/>
          <w:color w:val="000000"/>
          <w:sz w:val="28"/>
        </w:rPr>
        <w:t>
      Бсарал 2=Zi, теңге/ кВтсағ.</w:t>
      </w:r>
    </w:p>
    <w:bookmarkEnd w:id="93"/>
    <w:bookmarkStart w:name="z107" w:id="94"/>
    <w:p>
      <w:pPr>
        <w:spacing w:after="0"/>
        <w:ind w:left="0"/>
        <w:jc w:val="both"/>
      </w:pPr>
      <w:r>
        <w:rPr>
          <w:rFonts w:ascii="Times New Roman"/>
          <w:b w:val="false"/>
          <w:i w:val="false"/>
          <w:color w:val="000000"/>
          <w:sz w:val="28"/>
        </w:rPr>
        <w:t>
      Бсарал2=16,50 теңге/кВтсағ. (ҚҚС-сыз)</w:t>
      </w:r>
    </w:p>
    <w:bookmarkEnd w:id="94"/>
    <w:bookmarkStart w:name="z108" w:id="95"/>
    <w:p>
      <w:pPr>
        <w:spacing w:after="0"/>
        <w:ind w:left="0"/>
        <w:jc w:val="both"/>
      </w:pPr>
      <w:r>
        <w:rPr>
          <w:rFonts w:ascii="Times New Roman"/>
          <w:b w:val="false"/>
          <w:i w:val="false"/>
          <w:color w:val="000000"/>
          <w:sz w:val="28"/>
        </w:rPr>
        <w:t>
      Бсарал3 = ((16,50 * 2377,8) – (14,98 * 750,8) – (16,50 * 800))/827 = 17,88 теңге/кВтсағ. (ҚҚС-сыз).</w:t>
      </w:r>
    </w:p>
    <w:bookmarkEnd w:id="95"/>
    <w:bookmarkStart w:name="z109" w:id="96"/>
    <w:p>
      <w:pPr>
        <w:spacing w:after="0"/>
        <w:ind w:left="0"/>
        <w:jc w:val="both"/>
      </w:pPr>
      <w:r>
        <w:rPr>
          <w:rFonts w:ascii="Times New Roman"/>
          <w:b w:val="false"/>
          <w:i w:val="false"/>
          <w:color w:val="000000"/>
          <w:sz w:val="28"/>
        </w:rPr>
        <w:t>
      Ескертпе:</w:t>
      </w:r>
    </w:p>
    <w:bookmarkEnd w:id="96"/>
    <w:bookmarkStart w:name="z110" w:id="97"/>
    <w:p>
      <w:pPr>
        <w:spacing w:after="0"/>
        <w:ind w:left="0"/>
        <w:jc w:val="both"/>
      </w:pPr>
      <w:r>
        <w:rPr>
          <w:rFonts w:ascii="Times New Roman"/>
          <w:b w:val="false"/>
          <w:i w:val="false"/>
          <w:color w:val="000000"/>
          <w:sz w:val="28"/>
        </w:rPr>
        <w:t xml:space="preserve">
      Энергиямен жабдықтаушы ұйымдардың электр энергиясына арналған тарифтерді жеке тұлғалардың оны тұтыну көлеміне қарай саралауы Қазақстан Республикасы Табиғи монополияларды реттеу агенттігі төрағасының 2009 жылғы 20 ақпандағы № 57-НҚ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5602 болып тіркелген) бекітілген Энергиямен жабдықтаушы ұйымдардың электр энергиясына тарифтерді жеке тұлғалардың оны тұтыну көлеміне қарай саралау қағидаларына сәйкес жүзеге асырылады.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116 Бұйрыққа</w:t>
            </w:r>
            <w:r>
              <w:br/>
            </w:r>
            <w:r>
              <w:rPr>
                <w:rFonts w:ascii="Times New Roman"/>
                <w:b w:val="false"/>
                <w:i w:val="false"/>
                <w:color w:val="000000"/>
                <w:sz w:val="20"/>
              </w:rPr>
              <w:t>2-қосымша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15-қосымша</w:t>
            </w:r>
            <w:r>
              <w:br/>
            </w:r>
            <w:r>
              <w:rPr>
                <w:rFonts w:ascii="Times New Roman"/>
                <w:b w:val="false"/>
                <w:i w:val="false"/>
                <w:color w:val="000000"/>
                <w:sz w:val="20"/>
              </w:rPr>
              <w:t>Нысан</w:t>
            </w:r>
          </w:p>
        </w:tc>
      </w:tr>
    </w:tbl>
    <w:bookmarkStart w:name="z112" w:id="98"/>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98"/>
    <w:bookmarkStart w:name="z113" w:id="99"/>
    <w:p>
      <w:pPr>
        <w:spacing w:after="0"/>
        <w:ind w:left="0"/>
        <w:jc w:val="left"/>
      </w:pPr>
      <w:r>
        <w:rPr>
          <w:rFonts w:ascii="Times New Roman"/>
          <w:b/>
          <w:i w:val="false"/>
          <w:color w:val="000000"/>
        </w:rPr>
        <w:t xml:space="preserve"> Әкімшілік деректерді жинауға арналған нысан</w:t>
      </w:r>
    </w:p>
    <w:bookmarkEnd w:id="99"/>
    <w:bookmarkStart w:name="z114" w:id="100"/>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bookmarkEnd w:id="100"/>
    <w:bookmarkStart w:name="z115" w:id="101"/>
    <w:p>
      <w:pPr>
        <w:spacing w:after="0"/>
        <w:ind w:left="0"/>
        <w:jc w:val="both"/>
      </w:pPr>
      <w:r>
        <w:rPr>
          <w:rFonts w:ascii="Times New Roman"/>
          <w:b w:val="false"/>
          <w:i w:val="false"/>
          <w:color w:val="000000"/>
          <w:sz w:val="28"/>
        </w:rPr>
        <w:t>
      Әкімшілік нысанның атауы:_______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ақпарат_______(қоғамдық маңызы бар нарық субъектісінің атауы, бизнес сәйкестендіру нөмірі/жеке сәйкестендіру нөмірі)</w:t>
      </w:r>
    </w:p>
    <w:bookmarkEnd w:id="101"/>
    <w:bookmarkStart w:name="z116" w:id="102"/>
    <w:p>
      <w:pPr>
        <w:spacing w:after="0"/>
        <w:ind w:left="0"/>
        <w:jc w:val="both"/>
      </w:pPr>
      <w:r>
        <w:rPr>
          <w:rFonts w:ascii="Times New Roman"/>
          <w:b w:val="false"/>
          <w:i w:val="false"/>
          <w:color w:val="000000"/>
          <w:sz w:val="28"/>
        </w:rPr>
        <w:t>
      Әкімшілік деректер нысанының индексі: ОИП және НЕИП-1</w:t>
      </w:r>
    </w:p>
    <w:bookmarkEnd w:id="102"/>
    <w:bookmarkStart w:name="z117" w:id="103"/>
    <w:p>
      <w:pPr>
        <w:spacing w:after="0"/>
        <w:ind w:left="0"/>
        <w:jc w:val="both"/>
      </w:pPr>
      <w:r>
        <w:rPr>
          <w:rFonts w:ascii="Times New Roman"/>
          <w:b w:val="false"/>
          <w:i w:val="false"/>
          <w:color w:val="000000"/>
          <w:sz w:val="28"/>
        </w:rPr>
        <w:t>
      Кезеңділік: жартыжылдық</w:t>
      </w:r>
    </w:p>
    <w:bookmarkEnd w:id="103"/>
    <w:bookmarkStart w:name="z118" w:id="104"/>
    <w:p>
      <w:pPr>
        <w:spacing w:after="0"/>
        <w:ind w:left="0"/>
        <w:jc w:val="both"/>
      </w:pPr>
      <w:r>
        <w:rPr>
          <w:rFonts w:ascii="Times New Roman"/>
          <w:b w:val="false"/>
          <w:i w:val="false"/>
          <w:color w:val="000000"/>
          <w:sz w:val="28"/>
        </w:rPr>
        <w:t>
      Есепті кезең: 20__ жылғы _ жартыжылдықта</w:t>
      </w:r>
    </w:p>
    <w:bookmarkEnd w:id="104"/>
    <w:bookmarkStart w:name="z119" w:id="105"/>
    <w:p>
      <w:pPr>
        <w:spacing w:after="0"/>
        <w:ind w:left="0"/>
        <w:jc w:val="both"/>
      </w:pPr>
      <w:r>
        <w:rPr>
          <w:rFonts w:ascii="Times New Roman"/>
          <w:b w:val="false"/>
          <w:i w:val="false"/>
          <w:color w:val="000000"/>
          <w:sz w:val="28"/>
        </w:rPr>
        <w:t>
      Ақпаратты ұсынатын тұлғалар тобы: қоғамдық маңызы бар нарық субъектісі</w:t>
      </w:r>
    </w:p>
    <w:bookmarkEnd w:id="105"/>
    <w:bookmarkStart w:name="z120" w:id="106"/>
    <w:p>
      <w:pPr>
        <w:spacing w:after="0"/>
        <w:ind w:left="0"/>
        <w:jc w:val="both"/>
      </w:pPr>
      <w:r>
        <w:rPr>
          <w:rFonts w:ascii="Times New Roman"/>
          <w:b w:val="false"/>
          <w:i w:val="false"/>
          <w:color w:val="000000"/>
          <w:sz w:val="28"/>
        </w:rPr>
        <w:t>
      Әкімшілік деректер нысанын ұсыну мерзімі: 1 тамыздан кешіктірмей, 1 мамырдан кешіктірмей</w:t>
      </w:r>
    </w:p>
    <w:bookmarkEnd w:id="106"/>
    <w:bookmarkStart w:name="z121" w:id="107"/>
    <w:p>
      <w:pPr>
        <w:spacing w:after="0"/>
        <w:ind w:left="0"/>
        <w:jc w:val="both"/>
      </w:pPr>
      <w:r>
        <w:rPr>
          <w:rFonts w:ascii="Times New Roman"/>
          <w:b w:val="false"/>
          <w:i w:val="false"/>
          <w:color w:val="000000"/>
          <w:sz w:val="28"/>
        </w:rPr>
        <w:t>
      ЖСН/БСН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bookmarkStart w:name="z122" w:id="108"/>
    <w:p>
      <w:pPr>
        <w:spacing w:after="0"/>
        <w:ind w:left="0"/>
        <w:jc w:val="both"/>
      </w:pPr>
      <w:r>
        <w:rPr>
          <w:rFonts w:ascii="Times New Roman"/>
          <w:b w:val="false"/>
          <w:i w:val="false"/>
          <w:color w:val="000000"/>
          <w:sz w:val="28"/>
        </w:rPr>
        <w:t>
      Жинау әдісі: электронды түрде</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бағдарлама (жоба) көрсеткіштерінің атауы (қолданылу кезеңін көрсете отырып)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Кім бекітті (бұйрықтың күні, нөмірі)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Іс-шаралардың іске асырылу жылдары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23" w:id="109"/>
    <w:p>
      <w:pPr>
        <w:spacing w:after="0"/>
        <w:ind w:left="0"/>
        <w:jc w:val="both"/>
      </w:pPr>
      <w:r>
        <w:rPr>
          <w:rFonts w:ascii="Times New Roman"/>
          <w:b w:val="false"/>
          <w:i w:val="false"/>
          <w:color w:val="000000"/>
          <w:sz w:val="28"/>
        </w:rPr>
        <w:t>
      Кестенің жалғасы:</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жоспарлы параметрлері (көрсеткіштері)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Шекті бағада ескерілген инвестициялық бағдарлама іс-шарасының, объектісінің орындалуы, нақты параметрлері (көрсеткіштері), (тоқсан сайын, өсіп отыратын жиынтығымен)*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Ауытқулар</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себептері</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параметрлер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 бірл</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көзі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bl>
    <w:bookmarkStart w:name="z124" w:id="110"/>
    <w:p>
      <w:pPr>
        <w:spacing w:after="0"/>
        <w:ind w:left="0"/>
        <w:jc w:val="both"/>
      </w:pPr>
      <w:r>
        <w:rPr>
          <w:rFonts w:ascii="Times New Roman"/>
          <w:b w:val="false"/>
          <w:i w:val="false"/>
          <w:color w:val="000000"/>
          <w:sz w:val="28"/>
        </w:rPr>
        <w:t>
      Ескертпе:1) инвестициялық бағдарламаның іске асырылуы бойынша растайтын құжаттарды қоса (тиісті шарттардың, келісімшарттардың көшірмелері, орындалған жұмыстарды қабылдау туралы актілер (№ 2 нысан), орындалған жұмыстар мен шығындар құны туралы анықтама (№ КС-3 нысаны), шот-фактуралар, мемлекеттік қабылдау комиссияларының пайдалануға қабылдау актілері, ішкі жүкқұжаттар, қоғамдық маңызы бар нарық субъектілерінің пайдалануға енгізу және балансқа қабылдау туралы ішкі бұйрықтары).</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Атауы____________________________ Мекенжайы______________________</w:t>
      </w:r>
    </w:p>
    <w:bookmarkStart w:name="z126" w:id="111"/>
    <w:p>
      <w:pPr>
        <w:spacing w:after="0"/>
        <w:ind w:left="0"/>
        <w:jc w:val="both"/>
      </w:pPr>
      <w:r>
        <w:rPr>
          <w:rFonts w:ascii="Times New Roman"/>
          <w:b w:val="false"/>
          <w:i w:val="false"/>
          <w:color w:val="000000"/>
          <w:sz w:val="28"/>
        </w:rPr>
        <w:t>
      ___________________________ ______________________________________</w:t>
      </w:r>
    </w:p>
    <w:bookmarkEnd w:id="111"/>
    <w:bookmarkStart w:name="z127" w:id="112"/>
    <w:p>
      <w:pPr>
        <w:spacing w:after="0"/>
        <w:ind w:left="0"/>
        <w:jc w:val="both"/>
      </w:pPr>
      <w:r>
        <w:rPr>
          <w:rFonts w:ascii="Times New Roman"/>
          <w:b w:val="false"/>
          <w:i w:val="false"/>
          <w:color w:val="000000"/>
          <w:sz w:val="28"/>
        </w:rPr>
        <w:t>
      Электрондық пошта мекенжайы/______________________________________</w:t>
      </w:r>
    </w:p>
    <w:bookmarkEnd w:id="112"/>
    <w:bookmarkStart w:name="z128" w:id="113"/>
    <w:p>
      <w:pPr>
        <w:spacing w:after="0"/>
        <w:ind w:left="0"/>
        <w:jc w:val="both"/>
      </w:pPr>
      <w:r>
        <w:rPr>
          <w:rFonts w:ascii="Times New Roman"/>
          <w:b w:val="false"/>
          <w:i w:val="false"/>
          <w:color w:val="000000"/>
          <w:sz w:val="28"/>
        </w:rPr>
        <w:t>
      Орындаушы________________________ _______________________________</w:t>
      </w:r>
    </w:p>
    <w:bookmarkEnd w:id="113"/>
    <w:bookmarkStart w:name="z129" w:id="114"/>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14"/>
    <w:bookmarkStart w:name="z130" w:id="115"/>
    <w:p>
      <w:pPr>
        <w:spacing w:after="0"/>
        <w:ind w:left="0"/>
        <w:jc w:val="both"/>
      </w:pPr>
      <w:r>
        <w:rPr>
          <w:rFonts w:ascii="Times New Roman"/>
          <w:b w:val="false"/>
          <w:i w:val="false"/>
          <w:color w:val="000000"/>
          <w:sz w:val="28"/>
        </w:rPr>
        <w:t>
      Басшы немесе оның міндетін атқарушы адам____________________________-</w:t>
      </w:r>
    </w:p>
    <w:bookmarkEnd w:id="115"/>
    <w:bookmarkStart w:name="z131" w:id="116"/>
    <w:p>
      <w:pPr>
        <w:spacing w:after="0"/>
        <w:ind w:left="0"/>
        <w:jc w:val="both"/>
      </w:pPr>
      <w:r>
        <w:rPr>
          <w:rFonts w:ascii="Times New Roman"/>
          <w:b w:val="false"/>
          <w:i w:val="false"/>
          <w:color w:val="000000"/>
          <w:sz w:val="28"/>
        </w:rPr>
        <w:t>
      ___________________________________________________________________</w:t>
      </w:r>
    </w:p>
    <w:bookmarkEnd w:id="116"/>
    <w:bookmarkStart w:name="z132" w:id="117"/>
    <w:p>
      <w:pPr>
        <w:spacing w:after="0"/>
        <w:ind w:left="0"/>
        <w:jc w:val="both"/>
      </w:pPr>
      <w:r>
        <w:rPr>
          <w:rFonts w:ascii="Times New Roman"/>
          <w:b w:val="false"/>
          <w:i w:val="false"/>
          <w:color w:val="000000"/>
          <w:sz w:val="28"/>
        </w:rPr>
        <w:t>
      тегі, аты және әкесінің аты (бар болған жағдайда) қолы</w:t>
      </w:r>
    </w:p>
    <w:bookmarkEnd w:id="117"/>
    <w:bookmarkStart w:name="z133" w:id="118"/>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bookmarkEnd w:id="118"/>
    <w:bookmarkStart w:name="z134" w:id="119"/>
    <w:p>
      <w:pPr>
        <w:spacing w:after="0"/>
        <w:ind w:left="0"/>
        <w:jc w:val="both"/>
      </w:pPr>
      <w:r>
        <w:rPr>
          <w:rFonts w:ascii="Times New Roman"/>
          <w:b w:val="false"/>
          <w:i w:val="false"/>
          <w:color w:val="000000"/>
          <w:sz w:val="28"/>
        </w:rPr>
        <w:t>
      ___________________________________________________________________</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Start w:name="z137" w:id="120"/>
    <w:p>
      <w:pPr>
        <w:spacing w:after="0"/>
        <w:ind w:left="0"/>
        <w:jc w:val="left"/>
      </w:pPr>
      <w:r>
        <w:rPr>
          <w:rFonts w:ascii="Times New Roman"/>
          <w:b/>
          <w:i w:val="false"/>
          <w:color w:val="000000"/>
        </w:rPr>
        <w:t xml:space="preserve"> _______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ақпарат____________(қоғамдық маңызы бар нарық субъектісінің атауы, бизнес сәйкестендіру нөмірі/жеке сәйкестендіру нөмірі)</w:t>
      </w:r>
    </w:p>
    <w:bookmarkEnd w:id="120"/>
    <w:bookmarkStart w:name="z138" w:id="121"/>
    <w:p>
      <w:pPr>
        <w:spacing w:after="0"/>
        <w:ind w:left="0"/>
        <w:jc w:val="both"/>
      </w:pPr>
      <w:r>
        <w:rPr>
          <w:rFonts w:ascii="Times New Roman"/>
          <w:b w:val="false"/>
          <w:i w:val="false"/>
          <w:color w:val="000000"/>
          <w:sz w:val="28"/>
        </w:rPr>
        <w:t>
      (ОИП және НЕИП-1-индексі, кезеңділігі: жартыжылдық)</w:t>
      </w:r>
    </w:p>
    <w:bookmarkEnd w:id="121"/>
    <w:bookmarkStart w:name="z139" w:id="122"/>
    <w:p>
      <w:pPr>
        <w:spacing w:after="0"/>
        <w:ind w:left="0"/>
        <w:jc w:val="left"/>
      </w:pPr>
      <w:r>
        <w:rPr>
          <w:rFonts w:ascii="Times New Roman"/>
          <w:b/>
          <w:i w:val="false"/>
          <w:color w:val="000000"/>
        </w:rPr>
        <w:t xml:space="preserve"> 1 тарау. Жалпы ережелер</w:t>
      </w:r>
    </w:p>
    <w:bookmarkEnd w:id="122"/>
    <w:bookmarkStart w:name="z140" w:id="123"/>
    <w:p>
      <w:pPr>
        <w:spacing w:after="0"/>
        <w:ind w:left="0"/>
        <w:jc w:val="both"/>
      </w:pPr>
      <w:r>
        <w:rPr>
          <w:rFonts w:ascii="Times New Roman"/>
          <w:b w:val="false"/>
          <w:i w:val="false"/>
          <w:color w:val="000000"/>
          <w:sz w:val="28"/>
        </w:rPr>
        <w:t>
      1. Әкімшілік деректерді жинауға арналған _____ (экономикалық қызметтің жалпы жіктеуіші бойынша қызмет түрі) шекті бағасында ескерілген инвестициялық бағдарламаның (жобаның) орындалуы не орындалмауы туралы жарты жылдық ақпарат_______(қоғамдық маңызы бар нарық субъектісінің атауы, бизнес сәйкестендіру нөмірі/жеке сәйкестендіру нөмірі) дайындауға арналған.</w:t>
      </w:r>
    </w:p>
    <w:bookmarkEnd w:id="123"/>
    <w:bookmarkStart w:name="z141" w:id="124"/>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 қол қояды.</w:t>
      </w:r>
    </w:p>
    <w:bookmarkEnd w:id="124"/>
    <w:bookmarkStart w:name="z142" w:id="125"/>
    <w:p>
      <w:pPr>
        <w:spacing w:after="0"/>
        <w:ind w:left="0"/>
        <w:jc w:val="left"/>
      </w:pPr>
      <w:r>
        <w:rPr>
          <w:rFonts w:ascii="Times New Roman"/>
          <w:b/>
          <w:i w:val="false"/>
          <w:color w:val="000000"/>
        </w:rPr>
        <w:t xml:space="preserve"> 2 тарау. Нысанды толтыру бойынша түсініктеме</w:t>
      </w:r>
    </w:p>
    <w:bookmarkEnd w:id="125"/>
    <w:bookmarkStart w:name="z143" w:id="126"/>
    <w:p>
      <w:pPr>
        <w:spacing w:after="0"/>
        <w:ind w:left="0"/>
        <w:jc w:val="both"/>
      </w:pPr>
      <w:r>
        <w:rPr>
          <w:rFonts w:ascii="Times New Roman"/>
          <w:b w:val="false"/>
          <w:i w:val="false"/>
          <w:color w:val="000000"/>
          <w:sz w:val="28"/>
        </w:rPr>
        <w:t>
      3. 1-бағанда "Реттік нөмір" көрсетіледі.</w:t>
      </w:r>
    </w:p>
    <w:bookmarkEnd w:id="126"/>
    <w:bookmarkStart w:name="z144" w:id="127"/>
    <w:p>
      <w:pPr>
        <w:spacing w:after="0"/>
        <w:ind w:left="0"/>
        <w:jc w:val="both"/>
      </w:pPr>
      <w:r>
        <w:rPr>
          <w:rFonts w:ascii="Times New Roman"/>
          <w:b w:val="false"/>
          <w:i w:val="false"/>
          <w:color w:val="000000"/>
          <w:sz w:val="28"/>
        </w:rPr>
        <w:t>
      4. 2-бағанда "Инвестициялық бағдарлама (жоба) көрсеткіштерінің атауы (қолданылу кезеңін көрсете отырып)" көрсетіледі.</w:t>
      </w:r>
    </w:p>
    <w:bookmarkEnd w:id="127"/>
    <w:bookmarkStart w:name="z145" w:id="128"/>
    <w:p>
      <w:pPr>
        <w:spacing w:after="0"/>
        <w:ind w:left="0"/>
        <w:jc w:val="both"/>
      </w:pPr>
      <w:r>
        <w:rPr>
          <w:rFonts w:ascii="Times New Roman"/>
          <w:b w:val="false"/>
          <w:i w:val="false"/>
          <w:color w:val="000000"/>
          <w:sz w:val="28"/>
        </w:rPr>
        <w:t>
      5. 3-бағанда "Кім бекіткен (бұйрықтың күні, нөмірі)" көрсетіледі.</w:t>
      </w:r>
    </w:p>
    <w:bookmarkEnd w:id="128"/>
    <w:bookmarkStart w:name="z146" w:id="129"/>
    <w:p>
      <w:pPr>
        <w:spacing w:after="0"/>
        <w:ind w:left="0"/>
        <w:jc w:val="both"/>
      </w:pPr>
      <w:r>
        <w:rPr>
          <w:rFonts w:ascii="Times New Roman"/>
          <w:b w:val="false"/>
          <w:i w:val="false"/>
          <w:color w:val="000000"/>
          <w:sz w:val="28"/>
        </w:rPr>
        <w:t>
      6. 4, 5 және 6-бағандарда "Іс-шараның атауы", "Іс -шараларды іске асыру жылдары", оның ішінде "1 жартыжылдық" және "2 жартыжылдық" көрсетіледі.</w:t>
      </w:r>
    </w:p>
    <w:bookmarkEnd w:id="129"/>
    <w:bookmarkStart w:name="z147" w:id="130"/>
    <w:p>
      <w:pPr>
        <w:spacing w:after="0"/>
        <w:ind w:left="0"/>
        <w:jc w:val="both"/>
      </w:pPr>
      <w:r>
        <w:rPr>
          <w:rFonts w:ascii="Times New Roman"/>
          <w:b w:val="false"/>
          <w:i w:val="false"/>
          <w:color w:val="000000"/>
          <w:sz w:val="28"/>
        </w:rPr>
        <w:t>
      7. 7-12-бағандарда "Іс-шараның, инвестициялық бағдарлама объектісінің шекті бағада ескерілген жоспарлы параметрлері (көрсеткіштері)", оның ішінде "Өлшем бірлігі", "Техникалық параметрлер", "Өлшем бірлігі", 2инвестициялар сомасы", "Өлшем бірлігі" және "Инвестициялар көзі" көрсетіледі.</w:t>
      </w:r>
    </w:p>
    <w:bookmarkEnd w:id="130"/>
    <w:bookmarkStart w:name="z148" w:id="131"/>
    <w:p>
      <w:pPr>
        <w:spacing w:after="0"/>
        <w:ind w:left="0"/>
        <w:jc w:val="both"/>
      </w:pPr>
      <w:r>
        <w:rPr>
          <w:rFonts w:ascii="Times New Roman"/>
          <w:b w:val="false"/>
          <w:i w:val="false"/>
          <w:color w:val="000000"/>
          <w:sz w:val="28"/>
        </w:rPr>
        <w:t>
      8. 13-18-бағандарда "Іс-шараның, инвестициялық бағдарлама объектісінің шекті бағада (тоқсан сайын, өсу қорытындысымен) ескерілген орындалысы, нақты параметрлері (көрсеткіштері)", оның ішінде "Өлшем бірлігі", "Техникалық параметрлер", "Өлшем бірлігі", "инвестициялар сомасы", "Өлшем бірлігі" көрсетіледі және "Инвестиция көзі".</w:t>
      </w:r>
    </w:p>
    <w:bookmarkEnd w:id="131"/>
    <w:bookmarkStart w:name="z149" w:id="132"/>
    <w:p>
      <w:pPr>
        <w:spacing w:after="0"/>
        <w:ind w:left="0"/>
        <w:jc w:val="both"/>
      </w:pPr>
      <w:r>
        <w:rPr>
          <w:rFonts w:ascii="Times New Roman"/>
          <w:b w:val="false"/>
          <w:i w:val="false"/>
          <w:color w:val="000000"/>
          <w:sz w:val="28"/>
        </w:rPr>
        <w:t>
      9. 19-дан 20-ге дейінгі бағандарда "Ауытқулар" және "Ауытқу себептері" көрсетіледі.</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116 Бұйрыққа</w:t>
            </w:r>
            <w:r>
              <w:br/>
            </w:r>
            <w:r>
              <w:rPr>
                <w:rFonts w:ascii="Times New Roman"/>
                <w:b w:val="false"/>
                <w:i w:val="false"/>
                <w:color w:val="000000"/>
                <w:sz w:val="20"/>
              </w:rPr>
              <w:t>3-қосымша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16-қосымша</w:t>
            </w:r>
            <w:r>
              <w:br/>
            </w:r>
            <w:r>
              <w:rPr>
                <w:rFonts w:ascii="Times New Roman"/>
                <w:b w:val="false"/>
                <w:i w:val="false"/>
                <w:color w:val="000000"/>
                <w:sz w:val="20"/>
              </w:rPr>
              <w:t>Нысан</w:t>
            </w:r>
          </w:p>
        </w:tc>
      </w:tr>
    </w:tbl>
    <w:bookmarkStart w:name="z151" w:id="133"/>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133"/>
    <w:bookmarkStart w:name="z152" w:id="134"/>
    <w:p>
      <w:pPr>
        <w:spacing w:after="0"/>
        <w:ind w:left="0"/>
        <w:jc w:val="left"/>
      </w:pPr>
      <w:r>
        <w:rPr>
          <w:rFonts w:ascii="Times New Roman"/>
          <w:b/>
          <w:i w:val="false"/>
          <w:color w:val="000000"/>
        </w:rPr>
        <w:t xml:space="preserve"> Әкімшілік деректерді жинауға арналған нысан</w:t>
      </w:r>
    </w:p>
    <w:bookmarkEnd w:id="134"/>
    <w:bookmarkStart w:name="z153" w:id="135"/>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bookmarkEnd w:id="135"/>
    <w:bookmarkStart w:name="z154" w:id="136"/>
    <w:p>
      <w:pPr>
        <w:spacing w:after="0"/>
        <w:ind w:left="0"/>
        <w:jc w:val="both"/>
      </w:pPr>
      <w:r>
        <w:rPr>
          <w:rFonts w:ascii="Times New Roman"/>
          <w:b w:val="false"/>
          <w:i w:val="false"/>
          <w:color w:val="000000"/>
          <w:sz w:val="28"/>
        </w:rPr>
        <w:t>
      Әкімшілік нысанның атауы: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w:t>
      </w:r>
    </w:p>
    <w:bookmarkEnd w:id="136"/>
    <w:bookmarkStart w:name="z155" w:id="137"/>
    <w:p>
      <w:pPr>
        <w:spacing w:after="0"/>
        <w:ind w:left="0"/>
        <w:jc w:val="both"/>
      </w:pPr>
      <w:r>
        <w:rPr>
          <w:rFonts w:ascii="Times New Roman"/>
          <w:b w:val="false"/>
          <w:i w:val="false"/>
          <w:color w:val="000000"/>
          <w:sz w:val="28"/>
        </w:rPr>
        <w:t>
      Әкімшілік деректер нысанының индексі: ПГ ЖТ и ЛТ-2</w:t>
      </w:r>
    </w:p>
    <w:bookmarkEnd w:id="137"/>
    <w:bookmarkStart w:name="z156" w:id="138"/>
    <w:p>
      <w:pPr>
        <w:spacing w:after="0"/>
        <w:ind w:left="0"/>
        <w:jc w:val="both"/>
      </w:pPr>
      <w:r>
        <w:rPr>
          <w:rFonts w:ascii="Times New Roman"/>
          <w:b w:val="false"/>
          <w:i w:val="false"/>
          <w:color w:val="000000"/>
          <w:sz w:val="28"/>
        </w:rPr>
        <w:t>
      Кезеңділік: ай сайын</w:t>
      </w:r>
    </w:p>
    <w:bookmarkEnd w:id="138"/>
    <w:bookmarkStart w:name="z157" w:id="139"/>
    <w:p>
      <w:pPr>
        <w:spacing w:after="0"/>
        <w:ind w:left="0"/>
        <w:jc w:val="both"/>
      </w:pPr>
      <w:r>
        <w:rPr>
          <w:rFonts w:ascii="Times New Roman"/>
          <w:b w:val="false"/>
          <w:i w:val="false"/>
          <w:color w:val="000000"/>
          <w:sz w:val="28"/>
        </w:rPr>
        <w:t>
      Есепті кезең: 20__ жылғы _____(ай)</w:t>
      </w:r>
    </w:p>
    <w:bookmarkEnd w:id="139"/>
    <w:bookmarkStart w:name="z158" w:id="140"/>
    <w:p>
      <w:pPr>
        <w:spacing w:after="0"/>
        <w:ind w:left="0"/>
        <w:jc w:val="both"/>
      </w:pPr>
      <w:r>
        <w:rPr>
          <w:rFonts w:ascii="Times New Roman"/>
          <w:b w:val="false"/>
          <w:i w:val="false"/>
          <w:color w:val="000000"/>
          <w:sz w:val="28"/>
        </w:rPr>
        <w:t>
      Ақпаратты ұсынатын тұлғалар тобы: қоғамдық маңызы бар нарықтарда тауарлар (жұмыстар, көрсетілетін қызметтер) өндіретін (өткізетін) жеке немесе заңды тұлға</w:t>
      </w:r>
    </w:p>
    <w:bookmarkEnd w:id="140"/>
    <w:bookmarkStart w:name="z159" w:id="141"/>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bookmarkEnd w:id="141"/>
    <w:bookmarkStart w:name="z160" w:id="142"/>
    <w:p>
      <w:pPr>
        <w:spacing w:after="0"/>
        <w:ind w:left="0"/>
        <w:jc w:val="both"/>
      </w:pPr>
      <w:r>
        <w:rPr>
          <w:rFonts w:ascii="Times New Roman"/>
          <w:b w:val="false"/>
          <w:i w:val="false"/>
          <w:color w:val="000000"/>
          <w:sz w:val="28"/>
        </w:rPr>
        <w:t>
      ЖСН/БСН</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bookmarkStart w:name="z161" w:id="143"/>
    <w:p>
      <w:pPr>
        <w:spacing w:after="0"/>
        <w:ind w:left="0"/>
        <w:jc w:val="both"/>
      </w:pPr>
      <w:r>
        <w:rPr>
          <w:rFonts w:ascii="Times New Roman"/>
          <w:b w:val="false"/>
          <w:i w:val="false"/>
          <w:color w:val="000000"/>
          <w:sz w:val="28"/>
        </w:rPr>
        <w:t>
      Жинау әдісі: электронды түрде</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 тін қызметтердің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(қосылған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заттай мәнінде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 (жұмыстар) көлемі ақшалай мәнінде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баға,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(жұмыстарды) көрсетуден түскен кіріс,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(жұмыстарды) көрсетуден болған шығындар, теңгемен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Атауы_________________ Мекенжайы__________________</w:t>
      </w:r>
    </w:p>
    <w:bookmarkStart w:name="z163" w:id="144"/>
    <w:p>
      <w:pPr>
        <w:spacing w:after="0"/>
        <w:ind w:left="0"/>
        <w:jc w:val="both"/>
      </w:pPr>
      <w:r>
        <w:rPr>
          <w:rFonts w:ascii="Times New Roman"/>
          <w:b w:val="false"/>
          <w:i w:val="false"/>
          <w:color w:val="000000"/>
          <w:sz w:val="28"/>
        </w:rPr>
        <w:t>
      ______________________________ ____________________________________</w:t>
      </w:r>
    </w:p>
    <w:bookmarkEnd w:id="144"/>
    <w:bookmarkStart w:name="z164" w:id="145"/>
    <w:p>
      <w:pPr>
        <w:spacing w:after="0"/>
        <w:ind w:left="0"/>
        <w:jc w:val="both"/>
      </w:pPr>
      <w:r>
        <w:rPr>
          <w:rFonts w:ascii="Times New Roman"/>
          <w:b w:val="false"/>
          <w:i w:val="false"/>
          <w:color w:val="000000"/>
          <w:sz w:val="28"/>
        </w:rPr>
        <w:t>
      Электрондық пошта мекенжайы________________________________________</w:t>
      </w:r>
    </w:p>
    <w:bookmarkEnd w:id="145"/>
    <w:bookmarkStart w:name="z165" w:id="146"/>
    <w:p>
      <w:pPr>
        <w:spacing w:after="0"/>
        <w:ind w:left="0"/>
        <w:jc w:val="both"/>
      </w:pPr>
      <w:r>
        <w:rPr>
          <w:rFonts w:ascii="Times New Roman"/>
          <w:b w:val="false"/>
          <w:i w:val="false"/>
          <w:color w:val="000000"/>
          <w:sz w:val="28"/>
        </w:rPr>
        <w:t>
      Орындаушы_________________________________________________________</w:t>
      </w:r>
    </w:p>
    <w:bookmarkEnd w:id="146"/>
    <w:bookmarkStart w:name="z166" w:id="147"/>
    <w:p>
      <w:pPr>
        <w:spacing w:after="0"/>
        <w:ind w:left="0"/>
        <w:jc w:val="both"/>
      </w:pPr>
      <w:r>
        <w:rPr>
          <w:rFonts w:ascii="Times New Roman"/>
          <w:b w:val="false"/>
          <w:i w:val="false"/>
          <w:color w:val="000000"/>
          <w:sz w:val="28"/>
        </w:rPr>
        <w:t>
      ____________________________________________________________________</w:t>
      </w:r>
    </w:p>
    <w:bookmarkEnd w:id="147"/>
    <w:bookmarkStart w:name="z167" w:id="148"/>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48"/>
    <w:bookmarkStart w:name="z168" w:id="149"/>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149"/>
    <w:bookmarkStart w:name="z169" w:id="150"/>
    <w:p>
      <w:pPr>
        <w:spacing w:after="0"/>
        <w:ind w:left="0"/>
        <w:jc w:val="both"/>
      </w:pPr>
      <w:r>
        <w:rPr>
          <w:rFonts w:ascii="Times New Roman"/>
          <w:b w:val="false"/>
          <w:i w:val="false"/>
          <w:color w:val="000000"/>
          <w:sz w:val="28"/>
        </w:rPr>
        <w:t>
      ____________________________________________________________________</w:t>
      </w:r>
    </w:p>
    <w:bookmarkEnd w:id="150"/>
    <w:bookmarkStart w:name="z170" w:id="151"/>
    <w:p>
      <w:pPr>
        <w:spacing w:after="0"/>
        <w:ind w:left="0"/>
        <w:jc w:val="both"/>
      </w:pPr>
      <w:r>
        <w:rPr>
          <w:rFonts w:ascii="Times New Roman"/>
          <w:b w:val="false"/>
          <w:i w:val="false"/>
          <w:color w:val="000000"/>
          <w:sz w:val="28"/>
        </w:rPr>
        <w:t>
      тегі, аты және әкесінің аты (бар болған жағдайда) қолы</w:t>
      </w:r>
    </w:p>
    <w:bookmarkEnd w:id="151"/>
    <w:bookmarkStart w:name="z171" w:id="152"/>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bookmarkEnd w:id="152"/>
    <w:bookmarkStart w:name="z172" w:id="153"/>
    <w:p>
      <w:pPr>
        <w:spacing w:after="0"/>
        <w:ind w:left="0"/>
        <w:jc w:val="both"/>
      </w:pPr>
      <w:r>
        <w:rPr>
          <w:rFonts w:ascii="Times New Roman"/>
          <w:b w:val="false"/>
          <w:i w:val="false"/>
          <w:color w:val="000000"/>
          <w:sz w:val="28"/>
        </w:rPr>
        <w:t>
      ____________________________________________________________________</w:t>
      </w:r>
    </w:p>
    <w:bookmarkEnd w:id="15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174" w:id="154"/>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154"/>
    <w:bookmarkStart w:name="z175" w:id="155"/>
    <w:p>
      <w:pPr>
        <w:spacing w:after="0"/>
        <w:ind w:left="0"/>
        <w:jc w:val="left"/>
      </w:pPr>
      <w:r>
        <w:rPr>
          <w:rFonts w:ascii="Times New Roman"/>
          <w:b/>
          <w:i w:val="false"/>
          <w:color w:val="000000"/>
        </w:rPr>
        <w:t xml:space="preserve"> Теміржол жүк вагондарын жалға беру жөніндегі көрсетілетін 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w:t>
      </w:r>
    </w:p>
    <w:bookmarkEnd w:id="155"/>
    <w:bookmarkStart w:name="z176" w:id="156"/>
    <w:p>
      <w:pPr>
        <w:spacing w:after="0"/>
        <w:ind w:left="0"/>
        <w:jc w:val="both"/>
      </w:pPr>
      <w:r>
        <w:rPr>
          <w:rFonts w:ascii="Times New Roman"/>
          <w:b w:val="false"/>
          <w:i w:val="false"/>
          <w:color w:val="000000"/>
          <w:sz w:val="28"/>
        </w:rPr>
        <w:t>
      (индекс - ПГ ЖТ және ЛТ-2, кезеңділігі: ай сайын)</w:t>
      </w:r>
    </w:p>
    <w:bookmarkEnd w:id="156"/>
    <w:bookmarkStart w:name="z177" w:id="157"/>
    <w:p>
      <w:pPr>
        <w:spacing w:after="0"/>
        <w:ind w:left="0"/>
        <w:jc w:val="left"/>
      </w:pPr>
      <w:r>
        <w:rPr>
          <w:rFonts w:ascii="Times New Roman"/>
          <w:b/>
          <w:i w:val="false"/>
          <w:color w:val="000000"/>
        </w:rPr>
        <w:t xml:space="preserve"> 1 тарау. Жалпы ережелер</w:t>
      </w:r>
    </w:p>
    <w:bookmarkEnd w:id="157"/>
    <w:bookmarkStart w:name="z178" w:id="158"/>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теміржол жүк вагондарын жалға беру жөніндегі көрсетілетінқызметтерді және вагондар (контейнерлер) операторының көрсетілетін қызметтерін, Қазақстан Республикасының аумағы арқылы транзиттік қатынаста жүктерді теміржол көлігімен тасымалдау жөніндегі қызметтерді, контейнелерде, контрейлерлік жөнелтімдермен жүктерді, бос контейнерлерді және бос фитингтік платформаларды теміржол көлігімен тасымалдау жөніндегі көрсетілетін қызметтерді және ішкі рейстерде әуежайлардың қызметтерін көрсету: жолаушыларды отырғызу-түсіру (телескоптық трап арқылы), тасымалдау процесін қамтамасыз ету мақсатында пайдаланылатын әуежайдың үй-жайларын жалға беру, жүктерді өңдеу, жолаушыларды тіркеу үшін жұмыс орнын (алаңдар) ұсыну, әуе кемелерін авициялық жанар-жағармай материалдарымен қамтамасыз етуді қоспағанда, жүктерді теміржол көлігімен тасымалдау және локомотивтік тартқыш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бизнес-сәйкестендіру нөмiрi) босатылу бағалары туралы ақпаратты дайындауға арналған.</w:t>
      </w:r>
    </w:p>
    <w:bookmarkEnd w:id="158"/>
    <w:bookmarkStart w:name="z179" w:id="159"/>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159"/>
    <w:bookmarkStart w:name="z180" w:id="160"/>
    <w:p>
      <w:pPr>
        <w:spacing w:after="0"/>
        <w:ind w:left="0"/>
        <w:jc w:val="left"/>
      </w:pPr>
      <w:r>
        <w:rPr>
          <w:rFonts w:ascii="Times New Roman"/>
          <w:b/>
          <w:i w:val="false"/>
          <w:color w:val="000000"/>
        </w:rPr>
        <w:t xml:space="preserve"> 2-тарау. Нысанды толтыру бойынша түсініктеме</w:t>
      </w:r>
    </w:p>
    <w:bookmarkEnd w:id="160"/>
    <w:bookmarkStart w:name="z181" w:id="161"/>
    <w:p>
      <w:pPr>
        <w:spacing w:after="0"/>
        <w:ind w:left="0"/>
        <w:jc w:val="both"/>
      </w:pPr>
      <w:r>
        <w:rPr>
          <w:rFonts w:ascii="Times New Roman"/>
          <w:b w:val="false"/>
          <w:i w:val="false"/>
          <w:color w:val="000000"/>
          <w:sz w:val="28"/>
        </w:rPr>
        <w:t>
      3. 1-бағанда "Қызметтердің атауы" және "Экономикалық қызметтің жалпы жіктеуіші" көрсетіледі.</w:t>
      </w:r>
    </w:p>
    <w:bookmarkEnd w:id="161"/>
    <w:bookmarkStart w:name="z182" w:id="162"/>
    <w:p>
      <w:pPr>
        <w:spacing w:after="0"/>
        <w:ind w:left="0"/>
        <w:jc w:val="both"/>
      </w:pPr>
      <w:r>
        <w:rPr>
          <w:rFonts w:ascii="Times New Roman"/>
          <w:b w:val="false"/>
          <w:i w:val="false"/>
          <w:color w:val="000000"/>
          <w:sz w:val="28"/>
        </w:rPr>
        <w:t>
      4. 2 және 3-бағандарда "Көлемі", оның ішінде ""Көрсетілетін қызметтер (жұмыстар) көлемі заттай мәнінде" және "Көрсетілетін қызметтер (жұмыстар) көлемі ақшалай мәнінде" көрсетіледі.</w:t>
      </w:r>
    </w:p>
    <w:bookmarkEnd w:id="162"/>
    <w:bookmarkStart w:name="z183" w:id="163"/>
    <w:p>
      <w:pPr>
        <w:spacing w:after="0"/>
        <w:ind w:left="0"/>
        <w:jc w:val="both"/>
      </w:pPr>
      <w:r>
        <w:rPr>
          <w:rFonts w:ascii="Times New Roman"/>
          <w:b w:val="false"/>
          <w:i w:val="false"/>
          <w:color w:val="000000"/>
          <w:sz w:val="28"/>
        </w:rPr>
        <w:t>
      5. 4 және 5-бағандарда "Баға (қосылған құн салығынсыз)", оның ішінде "Негізделген баға, теңгемен" және "Сату бағасы, теңгемен" көрсетіледі.</w:t>
      </w:r>
    </w:p>
    <w:bookmarkEnd w:id="163"/>
    <w:bookmarkStart w:name="z184" w:id="164"/>
    <w:p>
      <w:pPr>
        <w:spacing w:after="0"/>
        <w:ind w:left="0"/>
        <w:jc w:val="both"/>
      </w:pPr>
      <w:r>
        <w:rPr>
          <w:rFonts w:ascii="Times New Roman"/>
          <w:b w:val="false"/>
          <w:i w:val="false"/>
          <w:color w:val="000000"/>
          <w:sz w:val="28"/>
        </w:rPr>
        <w:t>
      6. 6, 7 және 8-бағандарда "Кірістілік деңгейі", оның ішінде "Қызметтер (жұмыстар) көрсетуден түскен кіріс, теңгемен" және "Қызметтер (жұмыстар) көрсетуден болған шығындар, теңгемен" көрсетіледі.</w:t>
      </w:r>
    </w:p>
    <w:bookmarkEnd w:id="164"/>
    <w:bookmarkStart w:name="z185" w:id="165"/>
    <w:p>
      <w:pPr>
        <w:spacing w:after="0"/>
        <w:ind w:left="0"/>
        <w:jc w:val="both"/>
      </w:pPr>
      <w:r>
        <w:rPr>
          <w:rFonts w:ascii="Times New Roman"/>
          <w:b w:val="false"/>
          <w:i w:val="false"/>
          <w:color w:val="000000"/>
          <w:sz w:val="28"/>
        </w:rPr>
        <w:t>
      7. 2-8-бағандар бойынша ақпарат филиалдар, хабарламалар түрлері, жұмыс түрлері бойынша бөліністе ұсынылады.</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116 Бұйрыққа</w:t>
            </w:r>
            <w:r>
              <w:br/>
            </w:r>
            <w:r>
              <w:rPr>
                <w:rFonts w:ascii="Times New Roman"/>
                <w:b w:val="false"/>
                <w:i w:val="false"/>
                <w:color w:val="000000"/>
                <w:sz w:val="20"/>
              </w:rPr>
              <w:t>4-қосымша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xml:space="preserve">№ 36 бұйрығына </w:t>
            </w:r>
            <w:r>
              <w:br/>
            </w:r>
            <w:r>
              <w:rPr>
                <w:rFonts w:ascii="Times New Roman"/>
                <w:b w:val="false"/>
                <w:i w:val="false"/>
                <w:color w:val="000000"/>
                <w:sz w:val="20"/>
              </w:rPr>
              <w:t>17-қосымша</w:t>
            </w:r>
            <w:r>
              <w:br/>
            </w:r>
            <w:r>
              <w:rPr>
                <w:rFonts w:ascii="Times New Roman"/>
                <w:b w:val="false"/>
                <w:i w:val="false"/>
                <w:color w:val="000000"/>
                <w:sz w:val="20"/>
              </w:rPr>
              <w:t>Нысан</w:t>
            </w:r>
          </w:p>
        </w:tc>
      </w:tr>
    </w:tbl>
    <w:bookmarkStart w:name="z187" w:id="166"/>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166"/>
    <w:bookmarkStart w:name="z188" w:id="167"/>
    <w:p>
      <w:pPr>
        <w:spacing w:after="0"/>
        <w:ind w:left="0"/>
        <w:jc w:val="left"/>
      </w:pPr>
      <w:r>
        <w:rPr>
          <w:rFonts w:ascii="Times New Roman"/>
          <w:b/>
          <w:i w:val="false"/>
          <w:color w:val="000000"/>
        </w:rPr>
        <w:t xml:space="preserve"> Әкімшілік деректерді жинауға арналған нысан</w:t>
      </w:r>
    </w:p>
    <w:bookmarkEnd w:id="167"/>
    <w:bookmarkStart w:name="z189" w:id="168"/>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bookmarkEnd w:id="168"/>
    <w:bookmarkStart w:name="z190" w:id="169"/>
    <w:p>
      <w:pPr>
        <w:spacing w:after="0"/>
        <w:ind w:left="0"/>
        <w:jc w:val="both"/>
      </w:pPr>
      <w:r>
        <w:rPr>
          <w:rFonts w:ascii="Times New Roman"/>
          <w:b w:val="false"/>
          <w:i w:val="false"/>
          <w:color w:val="000000"/>
          <w:sz w:val="28"/>
        </w:rPr>
        <w:t>
      Әкімшілік нысанның атауы: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ақпарат</w:t>
      </w:r>
    </w:p>
    <w:bookmarkEnd w:id="169"/>
    <w:bookmarkStart w:name="z191" w:id="170"/>
    <w:p>
      <w:pPr>
        <w:spacing w:after="0"/>
        <w:ind w:left="0"/>
        <w:jc w:val="both"/>
      </w:pPr>
      <w:r>
        <w:rPr>
          <w:rFonts w:ascii="Times New Roman"/>
          <w:b w:val="false"/>
          <w:i w:val="false"/>
          <w:color w:val="000000"/>
          <w:sz w:val="28"/>
        </w:rPr>
        <w:t>
      Әкімшілік деректер нысанының индексі: РРЭЭ-3</w:t>
      </w:r>
    </w:p>
    <w:bookmarkEnd w:id="170"/>
    <w:bookmarkStart w:name="z192" w:id="171"/>
    <w:p>
      <w:pPr>
        <w:spacing w:after="0"/>
        <w:ind w:left="0"/>
        <w:jc w:val="both"/>
      </w:pPr>
      <w:r>
        <w:rPr>
          <w:rFonts w:ascii="Times New Roman"/>
          <w:b w:val="false"/>
          <w:i w:val="false"/>
          <w:color w:val="000000"/>
          <w:sz w:val="28"/>
        </w:rPr>
        <w:t>
      Кезеңділік: ай сайын</w:t>
      </w:r>
    </w:p>
    <w:bookmarkEnd w:id="171"/>
    <w:bookmarkStart w:name="z193" w:id="172"/>
    <w:p>
      <w:pPr>
        <w:spacing w:after="0"/>
        <w:ind w:left="0"/>
        <w:jc w:val="both"/>
      </w:pPr>
      <w:r>
        <w:rPr>
          <w:rFonts w:ascii="Times New Roman"/>
          <w:b w:val="false"/>
          <w:i w:val="false"/>
          <w:color w:val="000000"/>
          <w:sz w:val="28"/>
        </w:rPr>
        <w:t>
      Есепті кезең: 20__ жылғы__ (ай) үшін</w:t>
      </w:r>
    </w:p>
    <w:bookmarkEnd w:id="172"/>
    <w:bookmarkStart w:name="z194" w:id="173"/>
    <w:p>
      <w:pPr>
        <w:spacing w:after="0"/>
        <w:ind w:left="0"/>
        <w:jc w:val="both"/>
      </w:pPr>
      <w:r>
        <w:rPr>
          <w:rFonts w:ascii="Times New Roman"/>
          <w:b w:val="false"/>
          <w:i w:val="false"/>
          <w:color w:val="000000"/>
          <w:sz w:val="28"/>
        </w:rPr>
        <w:t>
      Ақпаратты ұсынатын тұлғалар тобы: қоғамдық маңызы бар нарықтарда тауарлар (жұмыстар, көрсетілетін қызметтер) өндіретін (өткізетін) жеке немесе заңды тұлға</w:t>
      </w:r>
    </w:p>
    <w:bookmarkEnd w:id="173"/>
    <w:bookmarkStart w:name="z195" w:id="174"/>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bookmarkEnd w:id="174"/>
    <w:bookmarkStart w:name="z196" w:id="175"/>
    <w:p>
      <w:pPr>
        <w:spacing w:after="0"/>
        <w:ind w:left="0"/>
        <w:jc w:val="both"/>
      </w:pPr>
      <w:r>
        <w:rPr>
          <w:rFonts w:ascii="Times New Roman"/>
          <w:b w:val="false"/>
          <w:i w:val="false"/>
          <w:color w:val="000000"/>
          <w:sz w:val="28"/>
        </w:rPr>
        <w:t>
      ЖСН/БСН</w:t>
      </w:r>
    </w:p>
    <w:bookmarkEnd w:id="1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bookmarkStart w:name="z197" w:id="176"/>
    <w:p>
      <w:pPr>
        <w:spacing w:after="0"/>
        <w:ind w:left="0"/>
        <w:jc w:val="both"/>
      </w:pPr>
      <w:r>
        <w:rPr>
          <w:rFonts w:ascii="Times New Roman"/>
          <w:b w:val="false"/>
          <w:i w:val="false"/>
          <w:color w:val="000000"/>
          <w:sz w:val="28"/>
        </w:rPr>
        <w:t>
      Жинау әдісі: электронды түрде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(киловатт сағат)</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8" w:id="177"/>
    <w:p>
      <w:pPr>
        <w:spacing w:after="0"/>
        <w:ind w:left="0"/>
        <w:jc w:val="both"/>
      </w:pPr>
      <w:r>
        <w:rPr>
          <w:rFonts w:ascii="Times New Roman"/>
          <w:b w:val="false"/>
          <w:i w:val="false"/>
          <w:color w:val="000000"/>
          <w:sz w:val="28"/>
        </w:rPr>
        <w:t>
      кестенің жалғасы</w:t>
      </w:r>
    </w:p>
    <w:bookmarkEnd w:id="1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Босату бағасы,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қызметтерден түскен кірістер, мың теңге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Саралаусыз сату тарифі бойынша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Тұтыну көлемдері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199" w:id="178"/>
    <w:p>
      <w:pPr>
        <w:spacing w:after="0"/>
        <w:ind w:left="0"/>
        <w:jc w:val="both"/>
      </w:pPr>
      <w:r>
        <w:rPr>
          <w:rFonts w:ascii="Times New Roman"/>
          <w:b w:val="false"/>
          <w:i w:val="false"/>
          <w:color w:val="000000"/>
          <w:sz w:val="28"/>
        </w:rPr>
        <w:t>
      *- өңірлердегі сату тарифінің қабылданған саралануына қарай</w:t>
      </w:r>
    </w:p>
    <w:bookmarkEnd w:id="178"/>
    <w:bookmarkStart w:name="z200" w:id="179"/>
    <w:p>
      <w:pPr>
        <w:spacing w:after="0"/>
        <w:ind w:left="0"/>
        <w:jc w:val="both"/>
      </w:pPr>
      <w:r>
        <w:rPr>
          <w:rFonts w:ascii="Times New Roman"/>
          <w:b w:val="false"/>
          <w:i w:val="false"/>
          <w:color w:val="000000"/>
          <w:sz w:val="28"/>
        </w:rPr>
        <w:t>
      Атауы_____________________Мекенжайы________________________________</w:t>
      </w:r>
    </w:p>
    <w:bookmarkEnd w:id="179"/>
    <w:bookmarkStart w:name="z201" w:id="180"/>
    <w:p>
      <w:pPr>
        <w:spacing w:after="0"/>
        <w:ind w:left="0"/>
        <w:jc w:val="both"/>
      </w:pPr>
      <w:r>
        <w:rPr>
          <w:rFonts w:ascii="Times New Roman"/>
          <w:b w:val="false"/>
          <w:i w:val="false"/>
          <w:color w:val="000000"/>
          <w:sz w:val="28"/>
        </w:rPr>
        <w:t>
      ____________________________ _______________________________________</w:t>
      </w:r>
    </w:p>
    <w:bookmarkEnd w:id="1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Электрондық пошта мекенжайы/_______________________________________</w:t>
      </w:r>
    </w:p>
    <w:bookmarkStart w:name="z203" w:id="181"/>
    <w:p>
      <w:pPr>
        <w:spacing w:after="0"/>
        <w:ind w:left="0"/>
        <w:jc w:val="both"/>
      </w:pPr>
      <w:r>
        <w:rPr>
          <w:rFonts w:ascii="Times New Roman"/>
          <w:b w:val="false"/>
          <w:i w:val="false"/>
          <w:color w:val="000000"/>
          <w:sz w:val="28"/>
        </w:rPr>
        <w:t>
      Орындаушы__________________________________________________________</w:t>
      </w:r>
    </w:p>
    <w:bookmarkEnd w:id="181"/>
    <w:bookmarkStart w:name="z204" w:id="182"/>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182"/>
    <w:bookmarkStart w:name="z205" w:id="183"/>
    <w:p>
      <w:pPr>
        <w:spacing w:after="0"/>
        <w:ind w:left="0"/>
        <w:jc w:val="both"/>
      </w:pPr>
      <w:r>
        <w:rPr>
          <w:rFonts w:ascii="Times New Roman"/>
          <w:b w:val="false"/>
          <w:i w:val="false"/>
          <w:color w:val="000000"/>
          <w:sz w:val="28"/>
        </w:rPr>
        <w:t>
      Басшы немесе оның міндетін атқарушы адам _____________________________</w:t>
      </w:r>
    </w:p>
    <w:bookmarkEnd w:id="183"/>
    <w:bookmarkStart w:name="z206" w:id="184"/>
    <w:p>
      <w:pPr>
        <w:spacing w:after="0"/>
        <w:ind w:left="0"/>
        <w:jc w:val="both"/>
      </w:pPr>
      <w:r>
        <w:rPr>
          <w:rFonts w:ascii="Times New Roman"/>
          <w:b w:val="false"/>
          <w:i w:val="false"/>
          <w:color w:val="000000"/>
          <w:sz w:val="28"/>
        </w:rPr>
        <w:t>
      ____________________________________________________________________</w:t>
      </w:r>
    </w:p>
    <w:bookmarkEnd w:id="184"/>
    <w:bookmarkStart w:name="z207" w:id="185"/>
    <w:p>
      <w:pPr>
        <w:spacing w:after="0"/>
        <w:ind w:left="0"/>
        <w:jc w:val="both"/>
      </w:pPr>
      <w:r>
        <w:rPr>
          <w:rFonts w:ascii="Times New Roman"/>
          <w:b w:val="false"/>
          <w:i w:val="false"/>
          <w:color w:val="000000"/>
          <w:sz w:val="28"/>
        </w:rPr>
        <w:t>
      тегі, аты және әкесінің аты (бар болған жағдайда) қолы</w:t>
      </w:r>
    </w:p>
    <w:bookmarkEnd w:id="185"/>
    <w:bookmarkStart w:name="z208" w:id="186"/>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bookmarkEnd w:id="186"/>
    <w:bookmarkStart w:name="z209" w:id="187"/>
    <w:p>
      <w:pPr>
        <w:spacing w:after="0"/>
        <w:ind w:left="0"/>
        <w:jc w:val="both"/>
      </w:pPr>
      <w:r>
        <w:rPr>
          <w:rFonts w:ascii="Times New Roman"/>
          <w:b w:val="false"/>
          <w:i w:val="false"/>
          <w:color w:val="000000"/>
          <w:sz w:val="28"/>
        </w:rPr>
        <w:t>
      ____________________________________________________________________</w:t>
      </w:r>
    </w:p>
    <w:bookmarkEnd w:id="18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11" w:id="18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188"/>
    <w:bookmarkStart w:name="z212" w:id="189"/>
    <w:p>
      <w:pPr>
        <w:spacing w:after="0"/>
        <w:ind w:left="0"/>
        <w:jc w:val="left"/>
      </w:pPr>
      <w:r>
        <w:rPr>
          <w:rFonts w:ascii="Times New Roman"/>
          <w:b/>
          <w:i w:val="false"/>
          <w:color w:val="000000"/>
        </w:rPr>
        <w:t xml:space="preserve">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ақпарат</w:t>
      </w:r>
    </w:p>
    <w:bookmarkEnd w:id="189"/>
    <w:bookmarkStart w:name="z213" w:id="190"/>
    <w:p>
      <w:pPr>
        <w:spacing w:after="0"/>
        <w:ind w:left="0"/>
        <w:jc w:val="both"/>
      </w:pPr>
      <w:r>
        <w:rPr>
          <w:rFonts w:ascii="Times New Roman"/>
          <w:b w:val="false"/>
          <w:i w:val="false"/>
          <w:color w:val="000000"/>
          <w:sz w:val="28"/>
        </w:rPr>
        <w:t>
      (индексі – РРЭЭ-3, кезеңділігі: ай сайын)</w:t>
      </w:r>
    </w:p>
    <w:bookmarkEnd w:id="190"/>
    <w:bookmarkStart w:name="z214" w:id="191"/>
    <w:p>
      <w:pPr>
        <w:spacing w:after="0"/>
        <w:ind w:left="0"/>
        <w:jc w:val="left"/>
      </w:pPr>
      <w:r>
        <w:rPr>
          <w:rFonts w:ascii="Times New Roman"/>
          <w:b/>
          <w:i w:val="false"/>
          <w:color w:val="000000"/>
        </w:rPr>
        <w:t xml:space="preserve"> 1 тарау. Жалпы ережелер</w:t>
      </w:r>
    </w:p>
    <w:bookmarkEnd w:id="191"/>
    <w:bookmarkStart w:name="z215" w:id="192"/>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энергиямен жабдықтау ұйымдарының электр энергиясын бөлшек саудада өткізуі, электр энергиясының орталықтандырылған саудасын ұйымдастыру мен өткізу, жаңартылатын энергия көздерін пайдалану жөніндегі объектілер өндірген электр энергиясының орталықтандырылған сауда-саттықтарын өткізуге, орталықтандырылған сатып алу және сатуға сауда жүйесінің дайындығын қамтамасыз ету жөніндегі қоғамдық маңызы бар нарық субъектісінің өндіру (өткізу) көлемдері, кіріс деңгейі және өндірілетін (өткізілетін) тауарлардың (жұмыстардың, көрсетілетін қызметтердің) (қоғамдық маңызы бар нарық субъектісінің атауы, бизнес сәйкестендіру нөмірі) сату бағалары туралы ай сайынғы ақпаратты дайындауға арналған.</w:t>
      </w:r>
    </w:p>
    <w:bookmarkEnd w:id="192"/>
    <w:bookmarkStart w:name="z216" w:id="193"/>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193"/>
    <w:bookmarkStart w:name="z217" w:id="194"/>
    <w:p>
      <w:pPr>
        <w:spacing w:after="0"/>
        <w:ind w:left="0"/>
        <w:jc w:val="left"/>
      </w:pPr>
      <w:r>
        <w:rPr>
          <w:rFonts w:ascii="Times New Roman"/>
          <w:b/>
          <w:i w:val="false"/>
          <w:color w:val="000000"/>
        </w:rPr>
        <w:t xml:space="preserve"> 2 тарау. Нысанды толтыру бойынша түсініктеме</w:t>
      </w:r>
    </w:p>
    <w:bookmarkEnd w:id="194"/>
    <w:bookmarkStart w:name="z218" w:id="195"/>
    <w:p>
      <w:pPr>
        <w:spacing w:after="0"/>
        <w:ind w:left="0"/>
        <w:jc w:val="both"/>
      </w:pPr>
      <w:r>
        <w:rPr>
          <w:rFonts w:ascii="Times New Roman"/>
          <w:b w:val="false"/>
          <w:i w:val="false"/>
          <w:color w:val="000000"/>
          <w:sz w:val="28"/>
        </w:rPr>
        <w:t>
      3. 1-бағанда "Экономикалық қызметтің жалпы жіктеуіші бойынша көрсетілетін қызмет атауы" көрсетіледі.</w:t>
      </w:r>
    </w:p>
    <w:bookmarkEnd w:id="195"/>
    <w:bookmarkStart w:name="z219" w:id="196"/>
    <w:p>
      <w:pPr>
        <w:spacing w:after="0"/>
        <w:ind w:left="0"/>
        <w:jc w:val="both"/>
      </w:pPr>
      <w:r>
        <w:rPr>
          <w:rFonts w:ascii="Times New Roman"/>
          <w:b w:val="false"/>
          <w:i w:val="false"/>
          <w:color w:val="000000"/>
          <w:sz w:val="28"/>
        </w:rPr>
        <w:t>
      4. 2, 3, 4, 5, 6, 7 және 8-бағандарда "Өткізу көлемі (киловатт сағат)", "Барлығы", "оның ішінде "Тұтынушылар тобы бойынша", "Заңды тұлғалар", "Саралаусыз сату тарифі бойынша", "Жеке тұлғалар*", "Өткізу көлемдері (мың теңге" , "барлығы", оның ішінде "Тұтынушылар тобы бойынша": "Заңды тұлғалар" және "Жеке тұлғалар*" және "Тұтыну көлемдері бойынша" көрсетіледі.</w:t>
      </w:r>
    </w:p>
    <w:bookmarkEnd w:id="196"/>
    <w:bookmarkStart w:name="z220" w:id="197"/>
    <w:p>
      <w:pPr>
        <w:spacing w:after="0"/>
        <w:ind w:left="0"/>
        <w:jc w:val="both"/>
      </w:pPr>
      <w:r>
        <w:rPr>
          <w:rFonts w:ascii="Times New Roman"/>
          <w:b w:val="false"/>
          <w:i w:val="false"/>
          <w:color w:val="000000"/>
          <w:sz w:val="28"/>
        </w:rPr>
        <w:t>
      5. 10, 11 және 12-бағандарда "Сату бағасы, теңгемен (қосымша құн салығынсыз", "Барлығы", "Оның ішінде тұтынушылар тобы бойынша", "Заңды тұлғалар", "Саралаусыз сату тарифі бойынша", "Жеке тұлғалар*" және "Тұтыну көлемдері бойынша" көрсетіледі.</w:t>
      </w:r>
    </w:p>
    <w:bookmarkEnd w:id="197"/>
    <w:bookmarkStart w:name="z221" w:id="198"/>
    <w:p>
      <w:pPr>
        <w:spacing w:after="0"/>
        <w:ind w:left="0"/>
        <w:jc w:val="both"/>
      </w:pPr>
      <w:r>
        <w:rPr>
          <w:rFonts w:ascii="Times New Roman"/>
          <w:b w:val="false"/>
          <w:i w:val="false"/>
          <w:color w:val="000000"/>
          <w:sz w:val="28"/>
        </w:rPr>
        <w:t>
      6. 13, 14, 15 және 16-бағандарда "Кірістілік деңгейі", "Шығыстар, мың. теңге", "Реттеліп көрсетілетін қызметтерден түскен кірістер, мың теңге" және "Кірістілік деңгейі, %" көрсетіледі.</w:t>
      </w:r>
    </w:p>
    <w:bookmarkEnd w:id="1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116 Бұйрыққа</w:t>
            </w:r>
            <w:r>
              <w:br/>
            </w:r>
            <w:r>
              <w:rPr>
                <w:rFonts w:ascii="Times New Roman"/>
                <w:b w:val="false"/>
                <w:i w:val="false"/>
                <w:color w:val="000000"/>
                <w:sz w:val="20"/>
              </w:rPr>
              <w:t>5-қосымша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17-1-қосымша</w:t>
            </w:r>
            <w:r>
              <w:br/>
            </w:r>
            <w:r>
              <w:rPr>
                <w:rFonts w:ascii="Times New Roman"/>
                <w:b w:val="false"/>
                <w:i w:val="false"/>
                <w:color w:val="000000"/>
                <w:sz w:val="20"/>
              </w:rPr>
              <w:t>Нысан</w:t>
            </w:r>
          </w:p>
        </w:tc>
      </w:tr>
    </w:tbl>
    <w:bookmarkStart w:name="z223" w:id="199"/>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199"/>
    <w:bookmarkStart w:name="z224" w:id="200"/>
    <w:p>
      <w:pPr>
        <w:spacing w:after="0"/>
        <w:ind w:left="0"/>
        <w:jc w:val="left"/>
      </w:pPr>
      <w:r>
        <w:rPr>
          <w:rFonts w:ascii="Times New Roman"/>
          <w:b/>
          <w:i w:val="false"/>
          <w:color w:val="000000"/>
        </w:rPr>
        <w:t xml:space="preserve"> Әкімшілік деректерді жинауға арналған нысанды толтыру бойынша</w:t>
      </w:r>
    </w:p>
    <w:bookmarkEnd w:id="200"/>
    <w:bookmarkStart w:name="z225" w:id="201"/>
    <w:p>
      <w:pPr>
        <w:spacing w:after="0"/>
        <w:ind w:left="0"/>
        <w:jc w:val="both"/>
      </w:pPr>
      <w:r>
        <w:rPr>
          <w:rFonts w:ascii="Times New Roman"/>
          <w:b w:val="false"/>
          <w:i w:val="false"/>
          <w:color w:val="000000"/>
          <w:sz w:val="28"/>
        </w:rPr>
        <w:t>
      (индексі – ЦП және ЦПЭЭ-4, кезеңділігі: ай сайын)</w:t>
      </w:r>
    </w:p>
    <w:bookmarkEnd w:id="201"/>
    <w:bookmarkStart w:name="z226" w:id="202"/>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bookmarkEnd w:id="202"/>
    <w:bookmarkStart w:name="z227" w:id="203"/>
    <w:p>
      <w:pPr>
        <w:spacing w:after="0"/>
        <w:ind w:left="0"/>
        <w:jc w:val="both"/>
      </w:pPr>
      <w:r>
        <w:rPr>
          <w:rFonts w:ascii="Times New Roman"/>
          <w:b w:val="false"/>
          <w:i w:val="false"/>
          <w:color w:val="000000"/>
          <w:sz w:val="28"/>
        </w:rPr>
        <w:t>
      Әкімшілік нысанның атауы: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 (қоғамдық маңызы бар нарық субъектісінің атауы, бизнес сәйкестендіру нөмірі)</w:t>
      </w:r>
    </w:p>
    <w:bookmarkEnd w:id="203"/>
    <w:bookmarkStart w:name="z228" w:id="204"/>
    <w:p>
      <w:pPr>
        <w:spacing w:after="0"/>
        <w:ind w:left="0"/>
        <w:jc w:val="both"/>
      </w:pPr>
      <w:r>
        <w:rPr>
          <w:rFonts w:ascii="Times New Roman"/>
          <w:b w:val="false"/>
          <w:i w:val="false"/>
          <w:color w:val="000000"/>
          <w:sz w:val="28"/>
        </w:rPr>
        <w:t>
      Әкімшілік деректер нысанының индексі: ЦП және ЦПЭЭ-4</w:t>
      </w:r>
    </w:p>
    <w:bookmarkEnd w:id="204"/>
    <w:bookmarkStart w:name="z229" w:id="205"/>
    <w:p>
      <w:pPr>
        <w:spacing w:after="0"/>
        <w:ind w:left="0"/>
        <w:jc w:val="both"/>
      </w:pPr>
      <w:r>
        <w:rPr>
          <w:rFonts w:ascii="Times New Roman"/>
          <w:b w:val="false"/>
          <w:i w:val="false"/>
          <w:color w:val="000000"/>
          <w:sz w:val="28"/>
        </w:rPr>
        <w:t>
      Кезеңділік: ай сайын</w:t>
      </w:r>
    </w:p>
    <w:bookmarkEnd w:id="205"/>
    <w:bookmarkStart w:name="z230" w:id="206"/>
    <w:p>
      <w:pPr>
        <w:spacing w:after="0"/>
        <w:ind w:left="0"/>
        <w:jc w:val="both"/>
      </w:pPr>
      <w:r>
        <w:rPr>
          <w:rFonts w:ascii="Times New Roman"/>
          <w:b w:val="false"/>
          <w:i w:val="false"/>
          <w:color w:val="000000"/>
          <w:sz w:val="28"/>
        </w:rPr>
        <w:t>
      Есепті кезең: 20__ жылғы__ (ай) үшін</w:t>
      </w:r>
    </w:p>
    <w:bookmarkEnd w:id="206"/>
    <w:bookmarkStart w:name="z231" w:id="207"/>
    <w:p>
      <w:pPr>
        <w:spacing w:after="0"/>
        <w:ind w:left="0"/>
        <w:jc w:val="both"/>
      </w:pPr>
      <w:r>
        <w:rPr>
          <w:rFonts w:ascii="Times New Roman"/>
          <w:b w:val="false"/>
          <w:i w:val="false"/>
          <w:color w:val="000000"/>
          <w:sz w:val="28"/>
        </w:rPr>
        <w:t>
      Ақпарат ұсынатын тұлғалар тобы: қызметті жүзеге асыруымен байланысты шығындар бөлігінде электр энергиясын орталықтандырылған сатып алу және орталықтандырылған сату саласындағы Субъект</w:t>
      </w:r>
    </w:p>
    <w:bookmarkEnd w:id="207"/>
    <w:bookmarkStart w:name="z232" w:id="208"/>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bookmarkEnd w:id="208"/>
    <w:bookmarkStart w:name="z233" w:id="209"/>
    <w:p>
      <w:pPr>
        <w:spacing w:after="0"/>
        <w:ind w:left="0"/>
        <w:jc w:val="both"/>
      </w:pPr>
      <w:r>
        <w:rPr>
          <w:rFonts w:ascii="Times New Roman"/>
          <w:b w:val="false"/>
          <w:i w:val="false"/>
          <w:color w:val="000000"/>
          <w:sz w:val="28"/>
        </w:rPr>
        <w:t>
      ЖСН/БСН</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bookmarkStart w:name="z234" w:id="210"/>
    <w:p>
      <w:pPr>
        <w:spacing w:after="0"/>
        <w:ind w:left="0"/>
        <w:jc w:val="both"/>
      </w:pPr>
      <w:r>
        <w:rPr>
          <w:rFonts w:ascii="Times New Roman"/>
          <w:b w:val="false"/>
          <w:i w:val="false"/>
          <w:color w:val="000000"/>
          <w:sz w:val="28"/>
        </w:rPr>
        <w:t>
      Жинау әдісі: электронды түрде</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қызметтердің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(МВт*ай)1 МВт*айға теңгедегі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p>
      <w:pPr>
        <w:spacing w:after="0"/>
        <w:ind w:left="0"/>
        <w:jc w:val="left"/>
      </w:pPr>
    </w:p>
    <w:p>
      <w:pPr>
        <w:spacing w:after="0"/>
        <w:ind w:left="0"/>
        <w:jc w:val="both"/>
      </w:pPr>
      <w:r>
        <w:rPr>
          <w:rFonts w:ascii="Times New Roman"/>
          <w:b w:val="false"/>
          <w:i w:val="false"/>
          <w:color w:val="000000"/>
          <w:sz w:val="28"/>
        </w:rPr>
        <w:t>
      Атауы________________________Мекенжайы__________________________________</w:t>
      </w:r>
    </w:p>
    <w:bookmarkStart w:name="z236" w:id="211"/>
    <w:p>
      <w:pPr>
        <w:spacing w:after="0"/>
        <w:ind w:left="0"/>
        <w:jc w:val="both"/>
      </w:pPr>
      <w:r>
        <w:rPr>
          <w:rFonts w:ascii="Times New Roman"/>
          <w:b w:val="false"/>
          <w:i w:val="false"/>
          <w:color w:val="000000"/>
          <w:sz w:val="28"/>
        </w:rPr>
        <w:t>
      Электрондық пошта мекенжайы/______________________________________________</w:t>
      </w:r>
    </w:p>
    <w:bookmarkEnd w:id="211"/>
    <w:bookmarkStart w:name="z237" w:id="212"/>
    <w:p>
      <w:pPr>
        <w:spacing w:after="0"/>
        <w:ind w:left="0"/>
        <w:jc w:val="both"/>
      </w:pPr>
      <w:r>
        <w:rPr>
          <w:rFonts w:ascii="Times New Roman"/>
          <w:b w:val="false"/>
          <w:i w:val="false"/>
          <w:color w:val="000000"/>
          <w:sz w:val="28"/>
        </w:rPr>
        <w:t>
      Орындаушы_______________________________________________________________</w:t>
      </w:r>
    </w:p>
    <w:bookmarkEnd w:id="212"/>
    <w:bookmarkStart w:name="z238" w:id="213"/>
    <w:p>
      <w:pPr>
        <w:spacing w:after="0"/>
        <w:ind w:left="0"/>
        <w:jc w:val="both"/>
      </w:pPr>
      <w:r>
        <w:rPr>
          <w:rFonts w:ascii="Times New Roman"/>
          <w:b w:val="false"/>
          <w:i w:val="false"/>
          <w:color w:val="000000"/>
          <w:sz w:val="28"/>
        </w:rPr>
        <w:t>
      тегі, аты және әкесінің аты (бар болған жағдайда) қолы, телефон</w:t>
      </w:r>
    </w:p>
    <w:bookmarkEnd w:id="213"/>
    <w:bookmarkStart w:name="z239" w:id="214"/>
    <w:p>
      <w:pPr>
        <w:spacing w:after="0"/>
        <w:ind w:left="0"/>
        <w:jc w:val="both"/>
      </w:pPr>
      <w:r>
        <w:rPr>
          <w:rFonts w:ascii="Times New Roman"/>
          <w:b w:val="false"/>
          <w:i w:val="false"/>
          <w:color w:val="000000"/>
          <w:sz w:val="28"/>
        </w:rPr>
        <w:t>
      Басшы немесе оның міндетін атқарушы адам___________________________________</w:t>
      </w:r>
    </w:p>
    <w:bookmarkEnd w:id="214"/>
    <w:bookmarkStart w:name="z240" w:id="215"/>
    <w:p>
      <w:pPr>
        <w:spacing w:after="0"/>
        <w:ind w:left="0"/>
        <w:jc w:val="both"/>
      </w:pPr>
      <w:r>
        <w:rPr>
          <w:rFonts w:ascii="Times New Roman"/>
          <w:b w:val="false"/>
          <w:i w:val="false"/>
          <w:color w:val="000000"/>
          <w:sz w:val="28"/>
        </w:rPr>
        <w:t>
      тегі, аты және әкесінің аты (бар болған жағдайда) қолы</w:t>
      </w:r>
    </w:p>
    <w:bookmarkEnd w:id="215"/>
    <w:bookmarkStart w:name="z241" w:id="216"/>
    <w:p>
      <w:pPr>
        <w:spacing w:after="0"/>
        <w:ind w:left="0"/>
        <w:jc w:val="both"/>
      </w:pPr>
      <w:r>
        <w:rPr>
          <w:rFonts w:ascii="Times New Roman"/>
          <w:b w:val="false"/>
          <w:i w:val="false"/>
          <w:color w:val="000000"/>
          <w:sz w:val="28"/>
        </w:rPr>
        <w:t>
      Мөрдің орны (жеке кәсіпкерлер болып табылатын тұлғалардан қоспағанда)</w:t>
      </w:r>
    </w:p>
    <w:bookmarkEnd w:id="216"/>
    <w:bookmarkStart w:name="z242" w:id="217"/>
    <w:p>
      <w:pPr>
        <w:spacing w:after="0"/>
        <w:ind w:left="0"/>
        <w:jc w:val="both"/>
      </w:pPr>
      <w:r>
        <w:rPr>
          <w:rFonts w:ascii="Times New Roman"/>
          <w:b w:val="false"/>
          <w:i w:val="false"/>
          <w:color w:val="000000"/>
          <w:sz w:val="28"/>
        </w:rPr>
        <w:t>
      ____________________________________________________________________</w:t>
      </w:r>
    </w:p>
    <w:bookmarkEnd w:id="2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44" w:id="21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218"/>
    <w:bookmarkStart w:name="z245" w:id="219"/>
    <w:p>
      <w:pPr>
        <w:spacing w:after="0"/>
        <w:ind w:left="0"/>
        <w:jc w:val="left"/>
      </w:pPr>
      <w:r>
        <w:rPr>
          <w:rFonts w:ascii="Times New Roman"/>
          <w:b/>
          <w:i w:val="false"/>
          <w:color w:val="000000"/>
        </w:rPr>
        <w:t xml:space="preserve">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 (қоғамдық маңызы бар нарық субъектісінің атауы, бизнес сәйкестендіру нөмірі)</w:t>
      </w:r>
    </w:p>
    <w:bookmarkEnd w:id="219"/>
    <w:bookmarkStart w:name="z246" w:id="220"/>
    <w:p>
      <w:pPr>
        <w:spacing w:after="0"/>
        <w:ind w:left="0"/>
        <w:jc w:val="both"/>
      </w:pPr>
      <w:r>
        <w:rPr>
          <w:rFonts w:ascii="Times New Roman"/>
          <w:b w:val="false"/>
          <w:i w:val="false"/>
          <w:color w:val="000000"/>
          <w:sz w:val="28"/>
        </w:rPr>
        <w:t>
      (индекс-ЦП және ЦПЭЭ-4, жиілігі: ай сайын)</w:t>
      </w:r>
    </w:p>
    <w:bookmarkEnd w:id="220"/>
    <w:bookmarkStart w:name="z247" w:id="221"/>
    <w:p>
      <w:pPr>
        <w:spacing w:after="0"/>
        <w:ind w:left="0"/>
        <w:jc w:val="left"/>
      </w:pPr>
      <w:r>
        <w:rPr>
          <w:rFonts w:ascii="Times New Roman"/>
          <w:b/>
          <w:i w:val="false"/>
          <w:color w:val="000000"/>
        </w:rPr>
        <w:t xml:space="preserve"> 1-тарау. Жалпы ережелер</w:t>
      </w:r>
    </w:p>
    <w:bookmarkEnd w:id="221"/>
    <w:bookmarkStart w:name="z248" w:id="222"/>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қызметті жүзеге асыруымен байланысты шығындары бөлігінде электр энергиясын орталықтандырылған сатып алу және орталықтандырылған сату саласындағы Субъектінің өндіретін (өткізетін) тауарлар (жұмыстар, көрсетілетін қызметтер) өндіру (өткізу) көлемі, шығындары және тиісті бағалары туралы ақпаратты (қоғамдық маңызы бар нарық субъектісінің атауы, бизнес сәйкестендіру нөмірі) дайындауға арналған.</w:t>
      </w:r>
    </w:p>
    <w:bookmarkEnd w:id="222"/>
    <w:bookmarkStart w:name="z249" w:id="223"/>
    <w:p>
      <w:pPr>
        <w:spacing w:after="0"/>
        <w:ind w:left="0"/>
        <w:jc w:val="both"/>
      </w:pPr>
      <w:r>
        <w:rPr>
          <w:rFonts w:ascii="Times New Roman"/>
          <w:b w:val="false"/>
          <w:i w:val="false"/>
          <w:color w:val="000000"/>
          <w:sz w:val="28"/>
        </w:rPr>
        <w:t>
      2. Ақпаратқа бірінші басшы немесе оның міндетін атқарушы тұлға және қоғамдық маңызы бар нарық субъектісінің орындаушысы қол қояды.</w:t>
      </w:r>
    </w:p>
    <w:bookmarkEnd w:id="223"/>
    <w:bookmarkStart w:name="z250" w:id="224"/>
    <w:p>
      <w:pPr>
        <w:spacing w:after="0"/>
        <w:ind w:left="0"/>
        <w:jc w:val="left"/>
      </w:pPr>
      <w:r>
        <w:rPr>
          <w:rFonts w:ascii="Times New Roman"/>
          <w:b/>
          <w:i w:val="false"/>
          <w:color w:val="000000"/>
        </w:rPr>
        <w:t xml:space="preserve"> 2 тарау. Нысанды толтыру бойынша түсініктеме</w:t>
      </w:r>
    </w:p>
    <w:bookmarkEnd w:id="224"/>
    <w:bookmarkStart w:name="z251" w:id="225"/>
    <w:p>
      <w:pPr>
        <w:spacing w:after="0"/>
        <w:ind w:left="0"/>
        <w:jc w:val="both"/>
      </w:pPr>
      <w:r>
        <w:rPr>
          <w:rFonts w:ascii="Times New Roman"/>
          <w:b w:val="false"/>
          <w:i w:val="false"/>
          <w:color w:val="000000"/>
          <w:sz w:val="28"/>
        </w:rPr>
        <w:t>
      3. Көрсетілген ақпаратта "Экономикалық қызметтің жалпы жіктеуіші бойынша көрсетілетін қызметтердің атаулары", "Шығындар, теңге", "Өткізу көлемі (МВт*ай)", "1 МВт*айға теңгемен есептік баға (қосылған құн салығынсыз)" және "Реттеліп көрсетілетін қызметтен түсетін кіріс, мың теңге" көрсетіледі.</w:t>
      </w:r>
    </w:p>
    <w:bookmarkEnd w:id="2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116 Бұйрыққа</w:t>
            </w:r>
            <w:r>
              <w:br/>
            </w:r>
            <w:r>
              <w:rPr>
                <w:rFonts w:ascii="Times New Roman"/>
                <w:b w:val="false"/>
                <w:i w:val="false"/>
                <w:color w:val="000000"/>
                <w:sz w:val="20"/>
              </w:rPr>
              <w:t>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xml:space="preserve">№ 36 бұйрығына </w:t>
            </w:r>
            <w:r>
              <w:br/>
            </w:r>
            <w:r>
              <w:rPr>
                <w:rFonts w:ascii="Times New Roman"/>
                <w:b w:val="false"/>
                <w:i w:val="false"/>
                <w:color w:val="000000"/>
                <w:sz w:val="20"/>
              </w:rPr>
              <w:t>17-2-қосымша</w:t>
            </w:r>
            <w:r>
              <w:br/>
            </w:r>
            <w:r>
              <w:rPr>
                <w:rFonts w:ascii="Times New Roman"/>
                <w:b w:val="false"/>
                <w:i w:val="false"/>
                <w:color w:val="000000"/>
                <w:sz w:val="20"/>
              </w:rPr>
              <w:t>Нысан</w:t>
            </w:r>
          </w:p>
        </w:tc>
      </w:tr>
    </w:tbl>
    <w:bookmarkStart w:name="z253" w:id="226"/>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226"/>
    <w:bookmarkStart w:name="z254" w:id="227"/>
    <w:p>
      <w:pPr>
        <w:spacing w:after="0"/>
        <w:ind w:left="0"/>
        <w:jc w:val="left"/>
      </w:pPr>
      <w:r>
        <w:rPr>
          <w:rFonts w:ascii="Times New Roman"/>
          <w:b/>
          <w:i w:val="false"/>
          <w:color w:val="000000"/>
        </w:rPr>
        <w:t xml:space="preserve"> Әкімшілік деректерді жинауға арналған нысан</w:t>
      </w:r>
    </w:p>
    <w:bookmarkEnd w:id="227"/>
    <w:bookmarkStart w:name="z255" w:id="228"/>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bookmarkEnd w:id="228"/>
    <w:bookmarkStart w:name="z256" w:id="229"/>
    <w:p>
      <w:pPr>
        <w:spacing w:after="0"/>
        <w:ind w:left="0"/>
        <w:jc w:val="both"/>
      </w:pPr>
      <w:r>
        <w:rPr>
          <w:rFonts w:ascii="Times New Roman"/>
          <w:b w:val="false"/>
          <w:i w:val="false"/>
          <w:color w:val="000000"/>
          <w:sz w:val="28"/>
        </w:rPr>
        <w:t>
      Әкімшілік нысанның атауы: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 (қоғамдық маңызы бар нарық субъектісінің атауы, бизнес сәйкестендіру нөмірі)</w:t>
      </w:r>
    </w:p>
    <w:bookmarkEnd w:id="229"/>
    <w:bookmarkStart w:name="z257" w:id="230"/>
    <w:p>
      <w:pPr>
        <w:spacing w:after="0"/>
        <w:ind w:left="0"/>
        <w:jc w:val="both"/>
      </w:pPr>
      <w:r>
        <w:rPr>
          <w:rFonts w:ascii="Times New Roman"/>
          <w:b w:val="false"/>
          <w:i w:val="false"/>
          <w:color w:val="000000"/>
          <w:sz w:val="28"/>
        </w:rPr>
        <w:t>
      Есепті кезең: 20__ жылғы__ (ай) үшін</w:t>
      </w:r>
    </w:p>
    <w:bookmarkEnd w:id="230"/>
    <w:bookmarkStart w:name="z258" w:id="231"/>
    <w:p>
      <w:pPr>
        <w:spacing w:after="0"/>
        <w:ind w:left="0"/>
        <w:jc w:val="both"/>
      </w:pPr>
      <w:r>
        <w:rPr>
          <w:rFonts w:ascii="Times New Roman"/>
          <w:b w:val="false"/>
          <w:i w:val="false"/>
          <w:color w:val="000000"/>
          <w:sz w:val="28"/>
        </w:rPr>
        <w:t>
      Әкімшілік деректер нысанының индексі: ЦПУПГЭМ-5</w:t>
      </w:r>
    </w:p>
    <w:bookmarkEnd w:id="231"/>
    <w:bookmarkStart w:name="z259" w:id="232"/>
    <w:p>
      <w:pPr>
        <w:spacing w:after="0"/>
        <w:ind w:left="0"/>
        <w:jc w:val="both"/>
      </w:pPr>
      <w:r>
        <w:rPr>
          <w:rFonts w:ascii="Times New Roman"/>
          <w:b w:val="false"/>
          <w:i w:val="false"/>
          <w:color w:val="000000"/>
          <w:sz w:val="28"/>
        </w:rPr>
        <w:t>
      Кезеңділігі: ай сайын</w:t>
      </w:r>
    </w:p>
    <w:bookmarkEnd w:id="232"/>
    <w:bookmarkStart w:name="z260" w:id="233"/>
    <w:p>
      <w:pPr>
        <w:spacing w:after="0"/>
        <w:ind w:left="0"/>
        <w:jc w:val="both"/>
      </w:pPr>
      <w:r>
        <w:rPr>
          <w:rFonts w:ascii="Times New Roman"/>
          <w:b w:val="false"/>
          <w:i w:val="false"/>
          <w:color w:val="000000"/>
          <w:sz w:val="28"/>
        </w:rPr>
        <w:t>
      Ақпарат ұсынатын тұлғалар тобы: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w:t>
      </w:r>
    </w:p>
    <w:bookmarkEnd w:id="233"/>
    <w:bookmarkStart w:name="z261" w:id="234"/>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bookmarkEnd w:id="234"/>
    <w:bookmarkStart w:name="z262" w:id="235"/>
    <w:p>
      <w:pPr>
        <w:spacing w:after="0"/>
        <w:ind w:left="0"/>
        <w:jc w:val="both"/>
      </w:pPr>
      <w:r>
        <w:rPr>
          <w:rFonts w:ascii="Times New Roman"/>
          <w:b w:val="false"/>
          <w:i w:val="false"/>
          <w:color w:val="000000"/>
          <w:sz w:val="28"/>
        </w:rPr>
        <w:t>
      ЖСН/БСН</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bookmarkStart w:name="z263" w:id="236"/>
    <w:p>
      <w:pPr>
        <w:spacing w:after="0"/>
        <w:ind w:left="0"/>
        <w:jc w:val="both"/>
      </w:pPr>
      <w:r>
        <w:rPr>
          <w:rFonts w:ascii="Times New Roman"/>
          <w:b w:val="false"/>
          <w:i w:val="false"/>
          <w:color w:val="000000"/>
          <w:sz w:val="28"/>
        </w:rPr>
        <w:t>
      Жинау әдісі: электронды түрде</w:t>
      </w:r>
    </w:p>
    <w:bookmarkEnd w:id="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көрсетілетін қызметтердің атаулары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теңге</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(МВт * ай)</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МВт*айға теңгемен есептік баға (қосылған құн салығынсыз)</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қызметтен түсетін кіріс мың теңге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bookmarkStart w:name="z265" w:id="237"/>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237"/>
    <w:bookmarkStart w:name="z266" w:id="238"/>
    <w:p>
      <w:pPr>
        <w:spacing w:after="0"/>
        <w:ind w:left="0"/>
        <w:jc w:val="left"/>
      </w:pPr>
      <w:r>
        <w:rPr>
          <w:rFonts w:ascii="Times New Roman"/>
          <w:b/>
          <w:i w:val="false"/>
          <w:color w:val="000000"/>
        </w:rPr>
        <w:t xml:space="preserve">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 (қоғамдық маңызы бар нарық субъектісінің атауы, бизнес сәйкестендіру нөмірі) нөмірі) </w:t>
      </w:r>
    </w:p>
    <w:bookmarkEnd w:id="238"/>
    <w:bookmarkStart w:name="z267" w:id="239"/>
    <w:p>
      <w:pPr>
        <w:spacing w:after="0"/>
        <w:ind w:left="0"/>
        <w:jc w:val="both"/>
      </w:pPr>
      <w:r>
        <w:rPr>
          <w:rFonts w:ascii="Times New Roman"/>
          <w:b w:val="false"/>
          <w:i w:val="false"/>
          <w:color w:val="000000"/>
          <w:sz w:val="28"/>
        </w:rPr>
        <w:t>
      (ЦПУПГЭМ-5-индексі, кезеңділік: ай)</w:t>
      </w:r>
    </w:p>
    <w:bookmarkEnd w:id="239"/>
    <w:bookmarkStart w:name="z268" w:id="240"/>
    <w:p>
      <w:pPr>
        <w:spacing w:after="0"/>
        <w:ind w:left="0"/>
        <w:jc w:val="left"/>
      </w:pPr>
      <w:r>
        <w:rPr>
          <w:rFonts w:ascii="Times New Roman"/>
          <w:b/>
          <w:i w:val="false"/>
          <w:color w:val="000000"/>
        </w:rPr>
        <w:t xml:space="preserve"> 1-тарау. Жалпы ережелер</w:t>
      </w:r>
    </w:p>
    <w:bookmarkEnd w:id="240"/>
    <w:bookmarkStart w:name="z269" w:id="241"/>
    <w:p>
      <w:pPr>
        <w:spacing w:after="0"/>
        <w:ind w:left="0"/>
        <w:jc w:val="both"/>
      </w:pPr>
      <w:r>
        <w:rPr>
          <w:rFonts w:ascii="Times New Roman"/>
          <w:b w:val="false"/>
          <w:i w:val="false"/>
          <w:color w:val="000000"/>
          <w:sz w:val="28"/>
        </w:rPr>
        <w:t>
      1. Осы әкімшілік деректерді жинауға арналған нысанды толтыру жөніндегі түсініктеме қызметті жүзеге асырумен байланысты шығындар бөлігінде электр қуатының әзірлігін ұстап тұру бойынша көрсетілетін қызметті орталықтандырылған сатып алу және электр қуатының жүктеме көтеруге әзірлігін қамтамасыз ету бойынша көрсетілетін қызметті орталықтандырылған сату саласындағы Субъект өндіретін (өткізетін) тауарлар (жұмыстар, көрсетілетін қызметтер) өндіру (өткізу) көлемдері, шығындары және тиісті бағалары туралы ақпаратты (қоғамдық маңызы бар нарық субъектісінің атауы, бизнес сәйкестендіру нөмірі) дайындауға арналған.</w:t>
      </w:r>
    </w:p>
    <w:bookmarkEnd w:id="241"/>
    <w:bookmarkStart w:name="z270" w:id="242"/>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42"/>
    <w:bookmarkStart w:name="z271" w:id="243"/>
    <w:p>
      <w:pPr>
        <w:spacing w:after="0"/>
        <w:ind w:left="0"/>
        <w:jc w:val="left"/>
      </w:pPr>
      <w:r>
        <w:rPr>
          <w:rFonts w:ascii="Times New Roman"/>
          <w:b/>
          <w:i w:val="false"/>
          <w:color w:val="000000"/>
        </w:rPr>
        <w:t xml:space="preserve"> 2-тарау. Нысанды толтыру бойынша түсініктеме</w:t>
      </w:r>
    </w:p>
    <w:bookmarkEnd w:id="243"/>
    <w:bookmarkStart w:name="z272" w:id="244"/>
    <w:p>
      <w:pPr>
        <w:spacing w:after="0"/>
        <w:ind w:left="0"/>
        <w:jc w:val="both"/>
      </w:pPr>
      <w:r>
        <w:rPr>
          <w:rFonts w:ascii="Times New Roman"/>
          <w:b w:val="false"/>
          <w:i w:val="false"/>
          <w:color w:val="000000"/>
          <w:sz w:val="28"/>
        </w:rPr>
        <w:t>
      3. Көрсетілген ақпаратта "Экономикалық қызметтің жалпы жіктеуіші бойынша көрсетілетін қызметтердің атаулары", "Шығындар, теңге", "Өткізу көлемі (МВт * ай)", "1 МВт*айға теңгемен есептік баға (қосылған құн салығынсыз)" және "Реттеліп көрсетілетін қызметтен түсетін кіріс мың теңге" көрсетіледі.</w:t>
      </w:r>
    </w:p>
    <w:bookmarkEnd w:id="2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2024 жылғы 27 желтоқсандағы</w:t>
            </w:r>
            <w:r>
              <w:br/>
            </w:r>
            <w:r>
              <w:rPr>
                <w:rFonts w:ascii="Times New Roman"/>
                <w:b w:val="false"/>
                <w:i w:val="false"/>
                <w:color w:val="000000"/>
                <w:sz w:val="20"/>
              </w:rPr>
              <w:t>№ 116 Бұйрыққа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2017 жылғы 1 ақпандағы</w:t>
            </w:r>
            <w:r>
              <w:br/>
            </w:r>
            <w:r>
              <w:rPr>
                <w:rFonts w:ascii="Times New Roman"/>
                <w:b w:val="false"/>
                <w:i w:val="false"/>
                <w:color w:val="000000"/>
                <w:sz w:val="20"/>
              </w:rPr>
              <w:t>№ 36 бұйрығына</w:t>
            </w:r>
            <w:r>
              <w:br/>
            </w:r>
            <w:r>
              <w:rPr>
                <w:rFonts w:ascii="Times New Roman"/>
                <w:b w:val="false"/>
                <w:i w:val="false"/>
                <w:color w:val="000000"/>
                <w:sz w:val="20"/>
              </w:rPr>
              <w:t>18-қосымша</w:t>
            </w:r>
            <w:r>
              <w:br/>
            </w:r>
            <w:r>
              <w:rPr>
                <w:rFonts w:ascii="Times New Roman"/>
                <w:b w:val="false"/>
                <w:i w:val="false"/>
                <w:color w:val="000000"/>
                <w:sz w:val="20"/>
              </w:rPr>
              <w:t>Нысан</w:t>
            </w:r>
          </w:p>
        </w:tc>
      </w:tr>
    </w:tbl>
    <w:bookmarkStart w:name="z274" w:id="245"/>
    <w:p>
      <w:pPr>
        <w:spacing w:after="0"/>
        <w:ind w:left="0"/>
        <w:jc w:val="both"/>
      </w:pPr>
      <w:r>
        <w:rPr>
          <w:rFonts w:ascii="Times New Roman"/>
          <w:b w:val="false"/>
          <w:i w:val="false"/>
          <w:color w:val="000000"/>
          <w:sz w:val="28"/>
        </w:rPr>
        <w:t>
      Мыналарға: табиғи монополиялардың тиісті салаларында басшылықты жүзеге асыратын мемлекеттік органның ведомствосына немесе оның аумақтық органына ұсынылады</w:t>
      </w:r>
    </w:p>
    <w:bookmarkEnd w:id="245"/>
    <w:bookmarkStart w:name="z275" w:id="246"/>
    <w:p>
      <w:pPr>
        <w:spacing w:after="0"/>
        <w:ind w:left="0"/>
        <w:jc w:val="left"/>
      </w:pPr>
      <w:r>
        <w:rPr>
          <w:rFonts w:ascii="Times New Roman"/>
          <w:b/>
          <w:i w:val="false"/>
          <w:color w:val="000000"/>
        </w:rPr>
        <w:t xml:space="preserve"> Әкімшілік деректерді жинауға арналған нысан</w:t>
      </w:r>
    </w:p>
    <w:bookmarkEnd w:id="246"/>
    <w:bookmarkStart w:name="z276" w:id="247"/>
    <w:p>
      <w:pPr>
        <w:spacing w:after="0"/>
        <w:ind w:left="0"/>
        <w:jc w:val="both"/>
      </w:pPr>
      <w:r>
        <w:rPr>
          <w:rFonts w:ascii="Times New Roman"/>
          <w:b w:val="false"/>
          <w:i w:val="false"/>
          <w:color w:val="000000"/>
          <w:sz w:val="28"/>
        </w:rPr>
        <w:t>
      Әкімшілік деректер нысаны интернет-ресурсында: www.economy.gov.kz орналастырылған</w:t>
      </w:r>
    </w:p>
    <w:bookmarkEnd w:id="247"/>
    <w:bookmarkStart w:name="z277" w:id="248"/>
    <w:p>
      <w:pPr>
        <w:spacing w:after="0"/>
        <w:ind w:left="0"/>
        <w:jc w:val="both"/>
      </w:pPr>
      <w:r>
        <w:rPr>
          <w:rFonts w:ascii="Times New Roman"/>
          <w:b w:val="false"/>
          <w:i w:val="false"/>
          <w:color w:val="000000"/>
          <w:sz w:val="28"/>
        </w:rPr>
        <w:t>
      Әкімшілік нысанның атауы: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w:t>
      </w:r>
    </w:p>
    <w:bookmarkEnd w:id="248"/>
    <w:bookmarkStart w:name="z278" w:id="249"/>
    <w:p>
      <w:pPr>
        <w:spacing w:after="0"/>
        <w:ind w:left="0"/>
        <w:jc w:val="both"/>
      </w:pPr>
      <w:r>
        <w:rPr>
          <w:rFonts w:ascii="Times New Roman"/>
          <w:b w:val="false"/>
          <w:i w:val="false"/>
          <w:color w:val="000000"/>
          <w:sz w:val="28"/>
        </w:rPr>
        <w:t>
      Әкімшілік деректер нысанының индексі: РРТГ- РРСНГ-6</w:t>
      </w:r>
    </w:p>
    <w:bookmarkEnd w:id="249"/>
    <w:bookmarkStart w:name="z279" w:id="250"/>
    <w:p>
      <w:pPr>
        <w:spacing w:after="0"/>
        <w:ind w:left="0"/>
        <w:jc w:val="both"/>
      </w:pPr>
      <w:r>
        <w:rPr>
          <w:rFonts w:ascii="Times New Roman"/>
          <w:b w:val="false"/>
          <w:i w:val="false"/>
          <w:color w:val="000000"/>
          <w:sz w:val="28"/>
        </w:rPr>
        <w:t>
      Кезеңділігі: ай сайын</w:t>
      </w:r>
    </w:p>
    <w:bookmarkEnd w:id="250"/>
    <w:bookmarkStart w:name="z280" w:id="251"/>
    <w:p>
      <w:pPr>
        <w:spacing w:after="0"/>
        <w:ind w:left="0"/>
        <w:jc w:val="both"/>
      </w:pPr>
      <w:r>
        <w:rPr>
          <w:rFonts w:ascii="Times New Roman"/>
          <w:b w:val="false"/>
          <w:i w:val="false"/>
          <w:color w:val="000000"/>
          <w:sz w:val="28"/>
        </w:rPr>
        <w:t>
      Есепті кезең: 20__ жылғы__ (ай) үшін</w:t>
      </w:r>
    </w:p>
    <w:bookmarkEnd w:id="251"/>
    <w:bookmarkStart w:name="z281" w:id="252"/>
    <w:p>
      <w:pPr>
        <w:spacing w:after="0"/>
        <w:ind w:left="0"/>
        <w:jc w:val="both"/>
      </w:pPr>
      <w:r>
        <w:rPr>
          <w:rFonts w:ascii="Times New Roman"/>
          <w:b w:val="false"/>
          <w:i w:val="false"/>
          <w:color w:val="000000"/>
          <w:sz w:val="28"/>
        </w:rPr>
        <w:t>
      Ақпарат ұсынатын тұлғалар тобы: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w:t>
      </w:r>
    </w:p>
    <w:bookmarkEnd w:id="252"/>
    <w:bookmarkStart w:name="z282" w:id="253"/>
    <w:p>
      <w:pPr>
        <w:spacing w:after="0"/>
        <w:ind w:left="0"/>
        <w:jc w:val="both"/>
      </w:pPr>
      <w:r>
        <w:rPr>
          <w:rFonts w:ascii="Times New Roman"/>
          <w:b w:val="false"/>
          <w:i w:val="false"/>
          <w:color w:val="000000"/>
          <w:sz w:val="28"/>
        </w:rPr>
        <w:t>
      Әкімшілік деректер нысанын ұсыну мерзімі: есептіден кейінгі айдың соңғы күнінен кешіктірмей</w:t>
      </w:r>
    </w:p>
    <w:bookmarkEnd w:id="253"/>
    <w:bookmarkStart w:name="z283" w:id="254"/>
    <w:p>
      <w:pPr>
        <w:spacing w:after="0"/>
        <w:ind w:left="0"/>
        <w:jc w:val="both"/>
      </w:pPr>
      <w:r>
        <w:rPr>
          <w:rFonts w:ascii="Times New Roman"/>
          <w:b w:val="false"/>
          <w:i w:val="false"/>
          <w:color w:val="000000"/>
          <w:sz w:val="28"/>
        </w:rPr>
        <w:t>
      ЖСН/БСН</w:t>
      </w:r>
    </w:p>
    <w:bookmarkEnd w:id="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8862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3886200" cy="330200"/>
                          </a:xfrm>
                          <a:prstGeom prst="rect">
                            <a:avLst/>
                          </a:prstGeom>
                        </pic:spPr>
                      </pic:pic>
                    </a:graphicData>
                  </a:graphic>
                </wp:inline>
              </w:drawing>
            </w:r>
          </w:p>
          <w:p>
            <w:pPr>
              <w:spacing w:after="20"/>
              <w:ind w:left="20"/>
              <w:jc w:val="both"/>
            </w:pPr>
          </w:p>
          <w:p>
            <w:pPr>
              <w:spacing w:after="20"/>
              <w:ind w:left="20"/>
              <w:jc w:val="both"/>
            </w:pPr>
          </w:p>
        </w:tc>
      </w:tr>
    </w:tbl>
    <w:bookmarkStart w:name="z284" w:id="255"/>
    <w:p>
      <w:pPr>
        <w:spacing w:after="0"/>
        <w:ind w:left="0"/>
        <w:jc w:val="both"/>
      </w:pPr>
      <w:r>
        <w:rPr>
          <w:rFonts w:ascii="Times New Roman"/>
          <w:b w:val="false"/>
          <w:i w:val="false"/>
          <w:color w:val="000000"/>
          <w:sz w:val="28"/>
        </w:rPr>
        <w:t>
      Жинау әдісі: электронды түрде</w:t>
      </w:r>
    </w:p>
    <w:bookmarkEnd w:id="2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қызметтің жалпы жіктеуіші бойынша қызмет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көлемі (мың текше метр)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көлем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бағасы теңгемен (қосымша құн салығынсыз)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тұтынушылар тобы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(жұмыстар) көрсетуден түскен кіріс,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(жұмыстар) көрсетуге кеткен шығын,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 деңгейі, %-бен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p>
      <w:pPr>
        <w:spacing w:after="0"/>
        <w:ind w:left="0"/>
        <w:jc w:val="both"/>
      </w:pPr>
      <w:r>
        <w:rPr>
          <w:rFonts w:ascii="Times New Roman"/>
          <w:b w:val="false"/>
          <w:i w:val="false"/>
          <w:color w:val="000000"/>
          <w:sz w:val="28"/>
        </w:rPr>
        <w:t>
      Атауы_______________________Мекенжайы_______________________________</w:t>
      </w:r>
    </w:p>
    <w:bookmarkStart w:name="z286" w:id="256"/>
    <w:p>
      <w:pPr>
        <w:spacing w:after="0"/>
        <w:ind w:left="0"/>
        <w:jc w:val="both"/>
      </w:pPr>
      <w:r>
        <w:rPr>
          <w:rFonts w:ascii="Times New Roman"/>
          <w:b w:val="false"/>
          <w:i w:val="false"/>
          <w:color w:val="000000"/>
          <w:sz w:val="28"/>
        </w:rPr>
        <w:t>
      Электрондық пошта мекенжайы/__________________________________________</w:t>
      </w:r>
    </w:p>
    <w:bookmarkEnd w:id="256"/>
    <w:bookmarkStart w:name="z287" w:id="257"/>
    <w:p>
      <w:pPr>
        <w:spacing w:after="0"/>
        <w:ind w:left="0"/>
        <w:jc w:val="both"/>
      </w:pPr>
      <w:r>
        <w:rPr>
          <w:rFonts w:ascii="Times New Roman"/>
          <w:b w:val="false"/>
          <w:i w:val="false"/>
          <w:color w:val="000000"/>
          <w:sz w:val="28"/>
        </w:rPr>
        <w:t>
      Орындаушы__________________________________________________________</w:t>
      </w:r>
    </w:p>
    <w:bookmarkEnd w:id="257"/>
    <w:bookmarkStart w:name="z288" w:id="258"/>
    <w:p>
      <w:pPr>
        <w:spacing w:after="0"/>
        <w:ind w:left="0"/>
        <w:jc w:val="both"/>
      </w:pPr>
      <w:r>
        <w:rPr>
          <w:rFonts w:ascii="Times New Roman"/>
          <w:b w:val="false"/>
          <w:i w:val="false"/>
          <w:color w:val="000000"/>
          <w:sz w:val="28"/>
        </w:rPr>
        <w:t>
       тегі, аты және әкесінің аты (бар болған жағдайда) қолы, телефоны</w:t>
      </w:r>
    </w:p>
    <w:bookmarkEnd w:id="258"/>
    <w:bookmarkStart w:name="z289" w:id="259"/>
    <w:p>
      <w:pPr>
        <w:spacing w:after="0"/>
        <w:ind w:left="0"/>
        <w:jc w:val="both"/>
      </w:pPr>
      <w:r>
        <w:rPr>
          <w:rFonts w:ascii="Times New Roman"/>
          <w:b w:val="false"/>
          <w:i w:val="false"/>
          <w:color w:val="000000"/>
          <w:sz w:val="28"/>
        </w:rPr>
        <w:t>
      Басшы немесе оның міндетін атқарушы адам___________________________________</w:t>
      </w:r>
    </w:p>
    <w:bookmarkEnd w:id="259"/>
    <w:bookmarkStart w:name="z290" w:id="260"/>
    <w:p>
      <w:pPr>
        <w:spacing w:after="0"/>
        <w:ind w:left="0"/>
        <w:jc w:val="both"/>
      </w:pPr>
      <w:r>
        <w:rPr>
          <w:rFonts w:ascii="Times New Roman"/>
          <w:b w:val="false"/>
          <w:i w:val="false"/>
          <w:color w:val="000000"/>
          <w:sz w:val="28"/>
        </w:rPr>
        <w:t>
      тегі, аты және әкесінің аты (бар болған жағдайда) қолы</w:t>
      </w:r>
    </w:p>
    <w:bookmarkEnd w:id="260"/>
    <w:bookmarkStart w:name="z291" w:id="261"/>
    <w:p>
      <w:pPr>
        <w:spacing w:after="0"/>
        <w:ind w:left="0"/>
        <w:jc w:val="both"/>
      </w:pPr>
      <w:r>
        <w:rPr>
          <w:rFonts w:ascii="Times New Roman"/>
          <w:b w:val="false"/>
          <w:i w:val="false"/>
          <w:color w:val="000000"/>
          <w:sz w:val="28"/>
        </w:rPr>
        <w:t>
      Мөр орны (жеке кәсіпкерлер болып табылатын тұлғаларды қоспағанда)</w:t>
      </w:r>
    </w:p>
    <w:bookmarkEnd w:id="261"/>
    <w:bookmarkStart w:name="z292" w:id="262"/>
    <w:p>
      <w:pPr>
        <w:spacing w:after="0"/>
        <w:ind w:left="0"/>
        <w:jc w:val="both"/>
      </w:pPr>
      <w:r>
        <w:rPr>
          <w:rFonts w:ascii="Times New Roman"/>
          <w:b w:val="false"/>
          <w:i w:val="false"/>
          <w:color w:val="000000"/>
          <w:sz w:val="28"/>
        </w:rPr>
        <w:t>
      __________________________________________________________________________</w:t>
      </w:r>
    </w:p>
    <w:bookmarkEnd w:id="2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жинауға арналған нысанға</w:t>
            </w:r>
            <w:r>
              <w:br/>
            </w:r>
            <w:r>
              <w:rPr>
                <w:rFonts w:ascii="Times New Roman"/>
                <w:b w:val="false"/>
                <w:i w:val="false"/>
                <w:color w:val="000000"/>
                <w:sz w:val="20"/>
              </w:rPr>
              <w:t>қосымша</w:t>
            </w:r>
          </w:p>
        </w:tc>
      </w:tr>
    </w:tbl>
    <w:bookmarkStart w:name="z294" w:id="26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түсініктеме</w:t>
      </w:r>
    </w:p>
    <w:bookmarkEnd w:id="263"/>
    <w:bookmarkStart w:name="z295" w:id="264"/>
    <w:p>
      <w:pPr>
        <w:spacing w:after="0"/>
        <w:ind w:left="0"/>
        <w:jc w:val="left"/>
      </w:pPr>
      <w:r>
        <w:rPr>
          <w:rFonts w:ascii="Times New Roman"/>
          <w:b/>
          <w:i w:val="false"/>
          <w:color w:val="000000"/>
        </w:rPr>
        <w:t xml:space="preserve">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w:t>
      </w:r>
    </w:p>
    <w:bookmarkEnd w:id="264"/>
    <w:bookmarkStart w:name="z296" w:id="265"/>
    <w:p>
      <w:pPr>
        <w:spacing w:after="0"/>
        <w:ind w:left="0"/>
        <w:jc w:val="both"/>
      </w:pPr>
      <w:r>
        <w:rPr>
          <w:rFonts w:ascii="Times New Roman"/>
          <w:b w:val="false"/>
          <w:i w:val="false"/>
          <w:color w:val="000000"/>
          <w:sz w:val="28"/>
        </w:rPr>
        <w:t>
      (индексі - РРТГ-РРСНГ-6, кезеңділігі: ай)</w:t>
      </w:r>
    </w:p>
    <w:bookmarkEnd w:id="265"/>
    <w:bookmarkStart w:name="z297" w:id="266"/>
    <w:p>
      <w:pPr>
        <w:spacing w:after="0"/>
        <w:ind w:left="0"/>
        <w:jc w:val="left"/>
      </w:pPr>
      <w:r>
        <w:rPr>
          <w:rFonts w:ascii="Times New Roman"/>
          <w:b/>
          <w:i w:val="false"/>
          <w:color w:val="000000"/>
        </w:rPr>
        <w:t xml:space="preserve"> 1-тарау. Жалпы ережелер</w:t>
      </w:r>
    </w:p>
    <w:bookmarkEnd w:id="266"/>
    <w:bookmarkStart w:name="z298" w:id="267"/>
    <w:p>
      <w:pPr>
        <w:spacing w:after="0"/>
        <w:ind w:left="0"/>
        <w:jc w:val="both"/>
      </w:pPr>
      <w:r>
        <w:rPr>
          <w:rFonts w:ascii="Times New Roman"/>
          <w:b w:val="false"/>
          <w:i w:val="false"/>
          <w:color w:val="000000"/>
          <w:sz w:val="28"/>
        </w:rPr>
        <w:t>
      1. Осы әкімшілік деректерді жинауға арналған нысанды толтыру бойынша түсініктеме тауарлық газды бөлшек саудада өткізу, топтық резервуарлық қондырғылар арқылы сұйытылған мұнай газын бөлшек саудада өткізу жөніндегі қоғамдық маңызы бар нарық субъектісі өндіретін (өткізетін) тауарлардың (жұмыстардың, көрсетілетін қызметтердің) өндіру (өткізу) көлемдері, кіріс деңгейі (қоғамдық маңызы бар нарық субъектісінің атауы, бизнес-сәйкестендіру нөмірi), сату бағасы туралы ақпаратты дайындауға арналған.</w:t>
      </w:r>
    </w:p>
    <w:bookmarkEnd w:id="267"/>
    <w:bookmarkStart w:name="z299" w:id="268"/>
    <w:p>
      <w:pPr>
        <w:spacing w:after="0"/>
        <w:ind w:left="0"/>
        <w:jc w:val="both"/>
      </w:pPr>
      <w:r>
        <w:rPr>
          <w:rFonts w:ascii="Times New Roman"/>
          <w:b w:val="false"/>
          <w:i w:val="false"/>
          <w:color w:val="000000"/>
          <w:sz w:val="28"/>
        </w:rPr>
        <w:t>
      2. Ақпаратқа басшы немесе оның міндетін атқарушы адам және қоғамдық маңызы бар нарық субъектісінің орындаушысы қол қояды.</w:t>
      </w:r>
    </w:p>
    <w:bookmarkEnd w:id="268"/>
    <w:bookmarkStart w:name="z300" w:id="269"/>
    <w:p>
      <w:pPr>
        <w:spacing w:after="0"/>
        <w:ind w:left="0"/>
        <w:jc w:val="left"/>
      </w:pPr>
      <w:r>
        <w:rPr>
          <w:rFonts w:ascii="Times New Roman"/>
          <w:b/>
          <w:i w:val="false"/>
          <w:color w:val="000000"/>
        </w:rPr>
        <w:t xml:space="preserve"> 2-тарау. Нысанды толтыру бойынша түсініктеме</w:t>
      </w:r>
    </w:p>
    <w:bookmarkEnd w:id="269"/>
    <w:bookmarkStart w:name="z301" w:id="270"/>
    <w:p>
      <w:pPr>
        <w:spacing w:after="0"/>
        <w:ind w:left="0"/>
        <w:jc w:val="both"/>
      </w:pPr>
      <w:r>
        <w:rPr>
          <w:rFonts w:ascii="Times New Roman"/>
          <w:b w:val="false"/>
          <w:i w:val="false"/>
          <w:color w:val="000000"/>
          <w:sz w:val="28"/>
        </w:rPr>
        <w:t>
      3. 1-бағанда "Экономикалық қызметтің жалпы жіктеуіші бойынша қызметтердің атаулары" көрсетіледі.</w:t>
      </w:r>
    </w:p>
    <w:bookmarkEnd w:id="270"/>
    <w:bookmarkStart w:name="z302" w:id="271"/>
    <w:p>
      <w:pPr>
        <w:spacing w:after="0"/>
        <w:ind w:left="0"/>
        <w:jc w:val="both"/>
      </w:pPr>
      <w:r>
        <w:rPr>
          <w:rFonts w:ascii="Times New Roman"/>
          <w:b w:val="false"/>
          <w:i w:val="false"/>
          <w:color w:val="000000"/>
          <w:sz w:val="28"/>
        </w:rPr>
        <w:t>
      4. 2 және 3-бағандарда "Өткізу көлемі (мың текше метр)", "Барлығы", оның ішінде "Тұтынушылар топтары бойынша", "Халық" көрсетіледі.</w:t>
      </w:r>
    </w:p>
    <w:bookmarkEnd w:id="271"/>
    <w:bookmarkStart w:name="z303" w:id="272"/>
    <w:p>
      <w:pPr>
        <w:spacing w:after="0"/>
        <w:ind w:left="0"/>
        <w:jc w:val="both"/>
      </w:pPr>
      <w:r>
        <w:rPr>
          <w:rFonts w:ascii="Times New Roman"/>
          <w:b w:val="false"/>
          <w:i w:val="false"/>
          <w:color w:val="000000"/>
          <w:sz w:val="28"/>
        </w:rPr>
        <w:t>
      5. 4, 5 және 6-бағандарда "Өткізу көлемі (мың теңге)", "Барлығы", оның ішінде "Тұтынушылар тобы бойынша", "Заңды тұлғалар", "Халық" көрсетіледі.</w:t>
      </w:r>
    </w:p>
    <w:bookmarkEnd w:id="272"/>
    <w:bookmarkStart w:name="z304" w:id="273"/>
    <w:p>
      <w:pPr>
        <w:spacing w:after="0"/>
        <w:ind w:left="0"/>
        <w:jc w:val="both"/>
      </w:pPr>
      <w:r>
        <w:rPr>
          <w:rFonts w:ascii="Times New Roman"/>
          <w:b w:val="false"/>
          <w:i w:val="false"/>
          <w:color w:val="000000"/>
          <w:sz w:val="28"/>
        </w:rPr>
        <w:t>
      6. 7, 8 және 9-бағандарда "Теңгемен босату бағасы (қосылған құн салығынсыз), "Барлығы", "Оның ішінде тұтынушылар тобы бойынша", "Заңды тұлғалар", "Халық" көрсетіледі.</w:t>
      </w:r>
    </w:p>
    <w:bookmarkEnd w:id="273"/>
    <w:bookmarkStart w:name="z305" w:id="274"/>
    <w:p>
      <w:pPr>
        <w:spacing w:after="0"/>
        <w:ind w:left="0"/>
        <w:jc w:val="both"/>
      </w:pPr>
      <w:r>
        <w:rPr>
          <w:rFonts w:ascii="Times New Roman"/>
          <w:b w:val="false"/>
          <w:i w:val="false"/>
          <w:color w:val="000000"/>
          <w:sz w:val="28"/>
        </w:rPr>
        <w:t>
      7. 10, 11 және 12 - бағандарда "Кірістілік деңгейі" - "Мың теңгедегі шығындар", "Мың теңгедегі реттеліп көрсетілетін қызметтерден түсетін кірістер" және "% - дағы кірістілік деңгейі" көрсетіледі.</w:t>
      </w:r>
    </w:p>
    <w:bookmarkEnd w:id="274"/>
    <w:bookmarkStart w:name="z306" w:id="275"/>
    <w:p>
      <w:pPr>
        <w:spacing w:after="0"/>
        <w:ind w:left="0"/>
        <w:jc w:val="both"/>
      </w:pPr>
      <w:r>
        <w:rPr>
          <w:rFonts w:ascii="Times New Roman"/>
          <w:b w:val="false"/>
          <w:i w:val="false"/>
          <w:color w:val="000000"/>
          <w:sz w:val="28"/>
        </w:rPr>
        <w:t>
      8. Ақпарат филиалдар бойынша бөліністе ұсынылады.</w:t>
      </w:r>
    </w:p>
    <w:bookmarkEnd w:id="2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